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E84953" w:rsidRPr="00E84953" w14:paraId="7ED2DB22" w14:textId="77777777" w:rsidTr="00DF7C6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FF4932" w14:textId="77777777" w:rsidR="00E84953" w:rsidRPr="00E84953" w:rsidRDefault="00E84953" w:rsidP="00E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53276141"/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73A7BCDB" w14:textId="77777777" w:rsidR="00E84953" w:rsidRPr="00E84953" w:rsidRDefault="00E84953" w:rsidP="00E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05051885" w14:textId="77777777" w:rsidR="00E84953" w:rsidRPr="00E84953" w:rsidRDefault="00E84953" w:rsidP="00E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2F8A5CA4" w14:textId="77777777" w:rsidR="00E84953" w:rsidRPr="00E84953" w:rsidRDefault="00E84953" w:rsidP="00E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6A10CD80" w14:textId="77777777" w:rsidR="00E84953" w:rsidRPr="00E84953" w:rsidRDefault="00E84953" w:rsidP="00E8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21A8A41C" w14:textId="67E4755B" w:rsidR="00E84953" w:rsidRPr="00E84953" w:rsidRDefault="00E84953" w:rsidP="00E84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B3F65E" wp14:editId="3F602E7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DAC7C45" w14:textId="77777777" w:rsidR="00E84953" w:rsidRPr="00E84953" w:rsidRDefault="00E84953" w:rsidP="00E8495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3D284273" w14:textId="77777777" w:rsidR="00E84953" w:rsidRPr="00E84953" w:rsidRDefault="00E84953" w:rsidP="00E8495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4C8A1862" w14:textId="77777777" w:rsidR="00E84953" w:rsidRPr="00E84953" w:rsidRDefault="00E84953" w:rsidP="00E84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68D642F0" w14:textId="77777777" w:rsidR="00E84953" w:rsidRPr="00E84953" w:rsidRDefault="00E84953" w:rsidP="00E8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A2DA168" w14:textId="77777777" w:rsidR="00E84953" w:rsidRPr="00E84953" w:rsidRDefault="00E84953" w:rsidP="00E84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8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43960EF0" w14:textId="77777777" w:rsidR="00E84953" w:rsidRPr="00E84953" w:rsidRDefault="00E84953" w:rsidP="00E84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6EC7E646" w14:textId="77777777" w:rsidR="00E84953" w:rsidRPr="00E84953" w:rsidRDefault="00E84953" w:rsidP="00E84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ноябрь 2024 й.                          № 23-5                               26 ноября 2024 г.</w:t>
      </w:r>
    </w:p>
    <w:bookmarkEnd w:id="0"/>
    <w:p w14:paraId="05DA0A83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1F977" w14:textId="77777777" w:rsidR="00E84953" w:rsidRPr="00E84953" w:rsidRDefault="00E84953" w:rsidP="00E8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E8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заготовке </w:t>
      </w:r>
      <w:bookmarkStart w:id="2" w:name="_Hlk152852220"/>
      <w:r w:rsidRPr="00E84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елей и (или) деревьев других хвойных пород для новогодних праздников</w:t>
      </w:r>
    </w:p>
    <w:bookmarkEnd w:id="2"/>
    <w:bookmarkEnd w:id="1"/>
    <w:p w14:paraId="4A5C14B5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352B9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15 Федерального закона Российской Федерации от 06 октября 2003 года № 131-ФЗ «Об общих принципах организации местного самоуправления Российской Федерации (с изменениями о дополнениями), в соответствии с п.1 ст.32; п.4 ст.33 Лесного кодекса РФ, Совет сельского поселения Октябрьский сельсовет муниципального района Благовещенский район Республики Башкортостан </w:t>
      </w:r>
    </w:p>
    <w:p w14:paraId="33D95D6C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34E1C663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1.Произвести заготовку дикорастущих елей и (или) деревьев других хвойных пород для новогодних праздников на землях сельскохозяйственного назначения в количестве 3 шт. высотой от 2 до 10 метров. </w:t>
      </w:r>
    </w:p>
    <w:p w14:paraId="548488C0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его подписания, действует до 31 декабря 2024г.</w:t>
      </w:r>
    </w:p>
    <w:p w14:paraId="7B7EFDD8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53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E8495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 w:rsidRPr="00E84953">
        <w:rPr>
          <w:rFonts w:ascii="Times New Roman" w:eastAsia="Calibri" w:hAnsi="Times New Roman" w:cs="Times New Roman"/>
          <w:sz w:val="28"/>
          <w:szCs w:val="28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E8495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E8495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Иликаева</w:t>
      </w:r>
      <w:proofErr w:type="spellEnd"/>
      <w:r w:rsidRPr="00E8495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И.Г.).</w:t>
      </w:r>
    </w:p>
    <w:p w14:paraId="51DD4E57" w14:textId="77777777" w:rsidR="00E84953" w:rsidRPr="00E84953" w:rsidRDefault="00E84953" w:rsidP="00E8495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337A6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A9F31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9E402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Н.Н. Маковеева</w:t>
      </w:r>
    </w:p>
    <w:p w14:paraId="373CE5F6" w14:textId="77777777" w:rsidR="00E84953" w:rsidRPr="00E84953" w:rsidRDefault="00E84953" w:rsidP="00E8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EE1EA" w14:textId="77777777" w:rsidR="00E84953" w:rsidRPr="00E84953" w:rsidRDefault="00E84953" w:rsidP="00E8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D95CB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840AC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5DB9A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89F9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7E5EF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CB873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CD737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1EBD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D169F" w14:textId="77777777" w:rsidR="00E84953" w:rsidRPr="00E84953" w:rsidRDefault="00E84953" w:rsidP="00E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E967D" w14:textId="118A017B" w:rsidR="00EE3634" w:rsidRPr="00E84953" w:rsidRDefault="00EE3634" w:rsidP="00E84953"/>
    <w:sectPr w:rsidR="00EE3634" w:rsidRPr="00E8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6C73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3D10CF4"/>
    <w:multiLevelType w:val="hybridMultilevel"/>
    <w:tmpl w:val="A2E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C95C86"/>
    <w:multiLevelType w:val="hybridMultilevel"/>
    <w:tmpl w:val="BABAE55E"/>
    <w:lvl w:ilvl="0" w:tplc="041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8E6139"/>
    <w:multiLevelType w:val="hybridMultilevel"/>
    <w:tmpl w:val="11E62510"/>
    <w:lvl w:ilvl="0" w:tplc="C70C9B4A">
      <w:start w:val="1"/>
      <w:numFmt w:val="decimal"/>
      <w:lvlText w:val="%1."/>
      <w:lvlJc w:val="left"/>
      <w:pPr>
        <w:ind w:left="3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1" w:hanging="360"/>
      </w:pPr>
    </w:lvl>
    <w:lvl w:ilvl="2" w:tplc="0419001B" w:tentative="1">
      <w:start w:val="1"/>
      <w:numFmt w:val="lowerRoman"/>
      <w:lvlText w:val="%3."/>
      <w:lvlJc w:val="right"/>
      <w:pPr>
        <w:ind w:left="4741" w:hanging="180"/>
      </w:pPr>
    </w:lvl>
    <w:lvl w:ilvl="3" w:tplc="0419000F" w:tentative="1">
      <w:start w:val="1"/>
      <w:numFmt w:val="decimal"/>
      <w:lvlText w:val="%4."/>
      <w:lvlJc w:val="left"/>
      <w:pPr>
        <w:ind w:left="5461" w:hanging="360"/>
      </w:pPr>
    </w:lvl>
    <w:lvl w:ilvl="4" w:tplc="04190019" w:tentative="1">
      <w:start w:val="1"/>
      <w:numFmt w:val="lowerLetter"/>
      <w:lvlText w:val="%5."/>
      <w:lvlJc w:val="left"/>
      <w:pPr>
        <w:ind w:left="6181" w:hanging="360"/>
      </w:pPr>
    </w:lvl>
    <w:lvl w:ilvl="5" w:tplc="0419001B" w:tentative="1">
      <w:start w:val="1"/>
      <w:numFmt w:val="lowerRoman"/>
      <w:lvlText w:val="%6."/>
      <w:lvlJc w:val="right"/>
      <w:pPr>
        <w:ind w:left="6901" w:hanging="180"/>
      </w:pPr>
    </w:lvl>
    <w:lvl w:ilvl="6" w:tplc="0419000F" w:tentative="1">
      <w:start w:val="1"/>
      <w:numFmt w:val="decimal"/>
      <w:lvlText w:val="%7."/>
      <w:lvlJc w:val="left"/>
      <w:pPr>
        <w:ind w:left="7621" w:hanging="360"/>
      </w:pPr>
    </w:lvl>
    <w:lvl w:ilvl="7" w:tplc="04190019" w:tentative="1">
      <w:start w:val="1"/>
      <w:numFmt w:val="lowerLetter"/>
      <w:lvlText w:val="%8."/>
      <w:lvlJc w:val="left"/>
      <w:pPr>
        <w:ind w:left="8341" w:hanging="360"/>
      </w:pPr>
    </w:lvl>
    <w:lvl w:ilvl="8" w:tplc="0419001B" w:tentative="1">
      <w:start w:val="1"/>
      <w:numFmt w:val="lowerRoman"/>
      <w:lvlText w:val="%9."/>
      <w:lvlJc w:val="right"/>
      <w:pPr>
        <w:ind w:left="9061" w:hanging="180"/>
      </w:pPr>
    </w:lvl>
  </w:abstractNum>
  <w:abstractNum w:abstractNumId="11" w15:restartNumberingAfterBreak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5" w15:restartNumberingAfterBreak="0">
    <w:nsid w:val="225F565B"/>
    <w:multiLevelType w:val="hybridMultilevel"/>
    <w:tmpl w:val="4D16D5EC"/>
    <w:lvl w:ilvl="0" w:tplc="7FB49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6C4301"/>
    <w:multiLevelType w:val="hybridMultilevel"/>
    <w:tmpl w:val="D59AFE68"/>
    <w:lvl w:ilvl="0" w:tplc="55D08ACA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6F6E"/>
    <w:multiLevelType w:val="hybridMultilevel"/>
    <w:tmpl w:val="0948839C"/>
    <w:lvl w:ilvl="0" w:tplc="2D8468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8673E"/>
    <w:multiLevelType w:val="hybridMultilevel"/>
    <w:tmpl w:val="E8ACCDA4"/>
    <w:lvl w:ilvl="0" w:tplc="469EA344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3" w15:restartNumberingAfterBreak="0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2205DB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C52D2"/>
    <w:multiLevelType w:val="hybridMultilevel"/>
    <w:tmpl w:val="5A004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BF6E5E"/>
    <w:multiLevelType w:val="hybridMultilevel"/>
    <w:tmpl w:val="A1B899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0"/>
  </w:num>
  <w:num w:numId="8">
    <w:abstractNumId w:val="8"/>
  </w:num>
  <w:num w:numId="9">
    <w:abstractNumId w:val="21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4"/>
  </w:num>
  <w:num w:numId="17">
    <w:abstractNumId w:val="23"/>
  </w:num>
  <w:num w:numId="18">
    <w:abstractNumId w:val="9"/>
  </w:num>
  <w:num w:numId="19">
    <w:abstractNumId w:val="29"/>
  </w:num>
  <w:num w:numId="20">
    <w:abstractNumId w:val="14"/>
  </w:num>
  <w:num w:numId="21">
    <w:abstractNumId w:val="13"/>
  </w:num>
  <w:num w:numId="22">
    <w:abstractNumId w:val="18"/>
  </w:num>
  <w:num w:numId="23">
    <w:abstractNumId w:val="6"/>
  </w:num>
  <w:num w:numId="24">
    <w:abstractNumId w:val="16"/>
  </w:num>
  <w:num w:numId="25">
    <w:abstractNumId w:val="12"/>
  </w:num>
  <w:num w:numId="26">
    <w:abstractNumId w:val="26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28"/>
  </w:num>
  <w:num w:numId="32">
    <w:abstractNumId w:val="10"/>
  </w:num>
  <w:num w:numId="33">
    <w:abstractNumId w:val="2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B"/>
    <w:rsid w:val="002F049B"/>
    <w:rsid w:val="00A93F9D"/>
    <w:rsid w:val="00C2260B"/>
    <w:rsid w:val="00CA02B2"/>
    <w:rsid w:val="00E84953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B1C"/>
  <w15:chartTrackingRefBased/>
  <w15:docId w15:val="{44CC5A27-139E-48FA-8616-5D542BF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0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02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02B2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02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02B2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02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2B2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02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A02B2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CA02B2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CA02B2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CA02B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A0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CA02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CA02B2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02B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CA0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CA02B2"/>
    <w:rPr>
      <w:sz w:val="16"/>
      <w:szCs w:val="16"/>
      <w:lang w:val="ru-RU" w:eastAsia="ru-RU" w:bidi="ar-SA"/>
    </w:rPr>
  </w:style>
  <w:style w:type="paragraph" w:styleId="a6">
    <w:name w:val="Body Text"/>
    <w:basedOn w:val="a"/>
    <w:link w:val="a7"/>
    <w:rsid w:val="00CA02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A02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0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CA02B2"/>
  </w:style>
  <w:style w:type="character" w:styleId="a9">
    <w:name w:val="Strong"/>
    <w:qFormat/>
    <w:rsid w:val="00CA02B2"/>
    <w:rPr>
      <w:b/>
      <w:bCs/>
    </w:rPr>
  </w:style>
  <w:style w:type="paragraph" w:customStyle="1" w:styleId="14-15">
    <w:name w:val="Текст 14-1.5"/>
    <w:basedOn w:val="a"/>
    <w:rsid w:val="00CA02B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02B2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CA02B2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CA02B2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CA02B2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CA02B2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CA02B2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b">
    <w:name w:val="Hyperlink"/>
    <w:rsid w:val="00CA02B2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rsid w:val="00CA02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CA02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CA02B2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CA02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02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List Paragraph"/>
    <w:basedOn w:val="a"/>
    <w:qFormat/>
    <w:rsid w:val="00CA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CA02B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CA0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CA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A02B2"/>
  </w:style>
  <w:style w:type="character" w:customStyle="1" w:styleId="s2">
    <w:name w:val="s2"/>
    <w:rsid w:val="00CA02B2"/>
  </w:style>
  <w:style w:type="character" w:customStyle="1" w:styleId="s3">
    <w:name w:val="s3"/>
    <w:rsid w:val="00CA02B2"/>
  </w:style>
  <w:style w:type="character" w:customStyle="1" w:styleId="s4">
    <w:name w:val="s4"/>
    <w:rsid w:val="00CA02B2"/>
  </w:style>
  <w:style w:type="paragraph" w:styleId="af0">
    <w:name w:val="header"/>
    <w:basedOn w:val="a"/>
    <w:link w:val="af1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A0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js-phone-number">
    <w:name w:val="js-phone-number"/>
    <w:rsid w:val="00CA02B2"/>
  </w:style>
  <w:style w:type="paragraph" w:customStyle="1" w:styleId="CharChar">
    <w:name w:val="Char Char"/>
    <w:basedOn w:val="a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2024-12-09T06:20:00Z</dcterms:created>
  <dcterms:modified xsi:type="dcterms:W3CDTF">2024-12-09T06:31:00Z</dcterms:modified>
</cp:coreProperties>
</file>