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000" w:firstRow="0" w:lastRow="0" w:firstColumn="0" w:lastColumn="0" w:noHBand="0" w:noVBand="0"/>
      </w:tblPr>
      <w:tblGrid>
        <w:gridCol w:w="3875"/>
        <w:gridCol w:w="1818"/>
        <w:gridCol w:w="4034"/>
      </w:tblGrid>
      <w:tr w:rsidR="00C46986" w:rsidRPr="00C46986" w14:paraId="2A82055F" w14:textId="77777777" w:rsidTr="00575430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1792BF62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БИЛӘМӘҺЕ ХАКИМИӘТЕ ОКТЯБРЬ СКИЙ АУЫЛ СОВЕТЫ</w:t>
            </w:r>
          </w:p>
          <w:p w14:paraId="73C4D50F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14:paraId="612EA512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14:paraId="557F90DC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БАШКОРТОСТАН </w:t>
            </w:r>
            <w:proofErr w:type="spellStart"/>
            <w:r w:rsidRPr="00C46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РЕСПУБЛИКАhЫ</w:t>
            </w:r>
            <w:proofErr w:type="spellEnd"/>
          </w:p>
          <w:p w14:paraId="19E5224A" w14:textId="77777777" w:rsidR="00C46986" w:rsidRPr="00C46986" w:rsidRDefault="00C46986" w:rsidP="00C46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0661269C" w14:textId="5C1BEDE9" w:rsidR="00C46986" w:rsidRPr="00C46986" w:rsidRDefault="00C46986" w:rsidP="00C469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1369F87" wp14:editId="65BB439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5812EB36" w14:textId="77777777" w:rsidR="00C46986" w:rsidRPr="00C46986" w:rsidRDefault="00C46986" w:rsidP="00C4698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СОВЕТ СЕЛЬСКОГО ПОСЕЛЕНИЯ ОКТЯБРЬСКИЙ СЕЛЬСОВЕТ</w:t>
            </w:r>
          </w:p>
          <w:p w14:paraId="68D66DD3" w14:textId="77777777" w:rsidR="00C46986" w:rsidRPr="00C46986" w:rsidRDefault="00C46986" w:rsidP="00C4698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</w:t>
            </w:r>
          </w:p>
          <w:p w14:paraId="0540377C" w14:textId="77777777" w:rsidR="00C46986" w:rsidRPr="00C46986" w:rsidRDefault="00C46986" w:rsidP="00C4698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  <w:p w14:paraId="0B9D3EE1" w14:textId="77777777" w:rsidR="00C46986" w:rsidRPr="00C46986" w:rsidRDefault="00C46986" w:rsidP="00C46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5914D9DD" w14:textId="77777777" w:rsidR="00C46986" w:rsidRPr="00C46986" w:rsidRDefault="00C46986" w:rsidP="00C469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C4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ҠАРАР                                                                                                  РЕШЕНИЕ</w:t>
      </w:r>
    </w:p>
    <w:p w14:paraId="0FF6D0A6" w14:textId="77777777" w:rsidR="00C46986" w:rsidRPr="00C46986" w:rsidRDefault="00C46986" w:rsidP="00C469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14:paraId="0AAF3039" w14:textId="77777777" w:rsidR="00C46986" w:rsidRPr="00C46986" w:rsidRDefault="00C46986" w:rsidP="00C469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 ноябрь 2024 й.                          № 23-2                              26 ноября 2024 г.</w:t>
      </w:r>
    </w:p>
    <w:p w14:paraId="7DD9ABDB" w14:textId="77777777" w:rsidR="00C46986" w:rsidRPr="00C46986" w:rsidRDefault="00C46986" w:rsidP="00C4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A2F6C2" w14:textId="77777777" w:rsidR="00C46986" w:rsidRPr="00C46986" w:rsidRDefault="00C46986" w:rsidP="00C469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GoBack"/>
      <w:r w:rsidRPr="00C469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Об утверждении Соглашения между органами местного </w:t>
      </w:r>
    </w:p>
    <w:p w14:paraId="60E1303D" w14:textId="77777777" w:rsidR="00C46986" w:rsidRPr="00C46986" w:rsidRDefault="00C46986" w:rsidP="00C469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469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самоуправления муниципального района Благовещенский район</w:t>
      </w:r>
    </w:p>
    <w:p w14:paraId="3A04841B" w14:textId="77777777" w:rsidR="00C46986" w:rsidRPr="00C46986" w:rsidRDefault="00C46986" w:rsidP="00C469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Башкортостан и органами местного самоуправления </w:t>
      </w:r>
    </w:p>
    <w:p w14:paraId="5A4CC185" w14:textId="77777777" w:rsidR="00C46986" w:rsidRPr="00C46986" w:rsidRDefault="00C46986" w:rsidP="00C469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Октябрьский сельсовет </w:t>
      </w:r>
      <w:r w:rsidRPr="00C469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муниципального района Благовещенский район </w:t>
      </w:r>
      <w:r w:rsidRPr="00C4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 о передаче органам местного самоуправления сельского поселения Октябрьский сельсовет муниципального района Благовещенский район Республики Башкортостан осуществления части полномочий органов местного самоуправления муниципального района</w:t>
      </w:r>
    </w:p>
    <w:p w14:paraId="4DA8F09E" w14:textId="77777777" w:rsidR="00C46986" w:rsidRPr="00C46986" w:rsidRDefault="00C46986" w:rsidP="00C4698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bookmarkEnd w:id="0"/>
    <w:p w14:paraId="6523CD6A" w14:textId="77777777" w:rsidR="00C46986" w:rsidRPr="00C46986" w:rsidRDefault="00C46986" w:rsidP="00C4698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69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</w:t>
      </w:r>
      <w:r w:rsidRPr="00C46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Законом Республики Башкортостан от</w:t>
      </w:r>
      <w:r w:rsidRPr="00C46986">
        <w:rPr>
          <w:rFonts w:ascii="Times New Roman" w:eastAsia="Times New Roman" w:hAnsi="Times New Roman" w:cs="Times New Roman"/>
          <w:iCs/>
          <w:color w:val="3C3C3C"/>
          <w:spacing w:val="2"/>
          <w:sz w:val="28"/>
          <w:szCs w:val="28"/>
          <w:shd w:val="clear" w:color="auto" w:fill="FFFFFF"/>
          <w:lang w:eastAsia="ru-RU"/>
        </w:rPr>
        <w:t xml:space="preserve"> 18.03.2005                № 162-з</w:t>
      </w:r>
      <w:r w:rsidRPr="00C46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«О местном самоуправлении в Республике Башкортостан» Совет сельского поселения Октябрьский сельсовет муниципального района Благовещенский район Республики Башкортостан</w:t>
      </w:r>
    </w:p>
    <w:p w14:paraId="298C4A8E" w14:textId="77777777" w:rsidR="00C46986" w:rsidRPr="00C46986" w:rsidRDefault="00C46986" w:rsidP="00C46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 w:rsidRPr="00C4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0614E469" w14:textId="77777777" w:rsidR="00C46986" w:rsidRPr="00C46986" w:rsidRDefault="00C46986" w:rsidP="00C46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8B33CF" w14:textId="77777777" w:rsidR="00C46986" w:rsidRPr="00C46986" w:rsidRDefault="00C46986" w:rsidP="00C46986">
      <w:pPr>
        <w:keepNext/>
        <w:numPr>
          <w:ilvl w:val="0"/>
          <w:numId w:val="3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  </w:t>
      </w:r>
      <w:r w:rsidRPr="00C46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Соглашение между органами местного самоуправления </w:t>
      </w:r>
    </w:p>
    <w:p w14:paraId="794F77B8" w14:textId="77777777" w:rsidR="00C46986" w:rsidRPr="00C46986" w:rsidRDefault="00C46986" w:rsidP="00C4698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района Благовещенский район </w:t>
      </w:r>
      <w:r w:rsidRPr="00C4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и органами местного самоуправления сельского поселения Октябрьский сельсовет </w:t>
      </w:r>
      <w:r w:rsidRPr="00C46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района Благовещенский район </w:t>
      </w:r>
      <w:r w:rsidRPr="00C46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о передаче органам местного самоуправления сельского поселения Октябрьский сельсовет муниципального района Благовещенский район Республики Башкортостан осуществления части полномочий органов местного самоуправления муниципального района (прилагается).</w:t>
      </w:r>
    </w:p>
    <w:p w14:paraId="78B0C0C8" w14:textId="77777777" w:rsidR="00C46986" w:rsidRPr="00C46986" w:rsidRDefault="00C46986" w:rsidP="00C4698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46986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 xml:space="preserve">Обнародовать данное решение в порядке, установленном Уставом </w:t>
      </w:r>
      <w:r w:rsidRPr="00C469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Октябрьский сельсовет</w:t>
      </w:r>
      <w:r w:rsidRPr="00C46986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 xml:space="preserve"> муниципального района Благовещенский район Республики Башкортостан</w:t>
      </w:r>
      <w:r w:rsidRPr="00C46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E0AB13" w14:textId="77777777" w:rsidR="00C46986" w:rsidRPr="00C46986" w:rsidRDefault="00C46986" w:rsidP="00C4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Контроль за исполнением данного решения оставляю за собой.</w:t>
      </w:r>
    </w:p>
    <w:p w14:paraId="590FB977" w14:textId="77777777" w:rsidR="00C46986" w:rsidRPr="00C46986" w:rsidRDefault="00C46986" w:rsidP="00C4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4AE199" w14:textId="77777777" w:rsidR="00C46986" w:rsidRPr="00C46986" w:rsidRDefault="00C46986" w:rsidP="00C4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BD7C7B" w14:textId="77777777" w:rsidR="00C46986" w:rsidRPr="00C46986" w:rsidRDefault="00C46986" w:rsidP="00C4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 w:rsidRPr="00C469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69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69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69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Н.Н. Маковеева</w:t>
      </w:r>
    </w:p>
    <w:p w14:paraId="0A5D429E" w14:textId="77777777" w:rsidR="00C46986" w:rsidRPr="00C46986" w:rsidRDefault="00C46986" w:rsidP="00C4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16943" w14:textId="77777777" w:rsidR="00C46986" w:rsidRPr="00C46986" w:rsidRDefault="00C46986" w:rsidP="00C4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BFFC38" w14:textId="77777777" w:rsidR="00C46986" w:rsidRPr="00C46986" w:rsidRDefault="00C46986" w:rsidP="00C4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3BB1C1" w14:textId="77777777" w:rsidR="00C46986" w:rsidRPr="00C46986" w:rsidRDefault="00C46986" w:rsidP="00C46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СОГЛАШЕНИЕ</w:t>
      </w:r>
    </w:p>
    <w:p w14:paraId="571F28E8" w14:textId="77777777" w:rsidR="00C46986" w:rsidRPr="00C46986" w:rsidRDefault="00C46986" w:rsidP="00C46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Октябрьский сельсовет муниципального района Благовещенский район Республики Башкортостан о передаче органам местного самоуправления сельского поселения Октябрьский сельсовет муниципального района Благовещенский район Республики Башкортостан осуществления части полномочий органов местного самоуправления муниципального района</w:t>
      </w:r>
    </w:p>
    <w:p w14:paraId="6171266B" w14:textId="77777777" w:rsidR="00C46986" w:rsidRPr="00C46986" w:rsidRDefault="00C46986" w:rsidP="00C46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CDBC46A" w14:textId="77777777" w:rsidR="00C46986" w:rsidRPr="00C46986" w:rsidRDefault="00C46986" w:rsidP="00C46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г. Благовещенск                                                         </w:t>
      </w:r>
      <w:r w:rsidRPr="00C469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469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26 ноября 2024 г.</w:t>
      </w:r>
    </w:p>
    <w:p w14:paraId="260B05C7" w14:textId="77777777" w:rsidR="00C46986" w:rsidRPr="00C46986" w:rsidRDefault="00C46986" w:rsidP="00C46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97305" w14:textId="77777777" w:rsidR="00C46986" w:rsidRPr="00C46986" w:rsidRDefault="00C46986" w:rsidP="00C4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Совет муниципального района Благовещенский район Республики Башкортостан, именуемый в дальнейшем Район, в лице председателя Совета муниципального района Благовещенский район Республики Башкортостан </w:t>
      </w:r>
      <w:proofErr w:type="spellStart"/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Копыткова</w:t>
      </w:r>
      <w:proofErr w:type="spellEnd"/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Евгения Геннадьевича, действующего на основании Устава, с одной стороны, и Совет сельского поселения Октябрьский сельсовет муниципального района Благовещенский район Республики Башкортостан, именуемый в дальнейшем Поселение, в лице главы сельского поселения Октябрьский сельсовет муниципального района Благовещенский район Республики Башкортостан </w:t>
      </w:r>
      <w:proofErr w:type="spellStart"/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Маковеевой</w:t>
      </w:r>
      <w:proofErr w:type="spellEnd"/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Натальи Николаевны, действующего на основании Устава, с другой стороны, заключили настоящее Соглашение о нижеследующем:</w:t>
      </w:r>
    </w:p>
    <w:p w14:paraId="09EE447C" w14:textId="77777777" w:rsidR="00C46986" w:rsidRPr="00C46986" w:rsidRDefault="00C46986" w:rsidP="00C4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C60F55" w14:textId="77777777" w:rsidR="00C46986" w:rsidRPr="00C46986" w:rsidRDefault="00C46986" w:rsidP="00C46986">
      <w:pPr>
        <w:numPr>
          <w:ilvl w:val="0"/>
          <w:numId w:val="3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 Соглашения</w:t>
      </w:r>
    </w:p>
    <w:p w14:paraId="0D46F1E5" w14:textId="77777777" w:rsidR="00C46986" w:rsidRPr="00C46986" w:rsidRDefault="00C46986" w:rsidP="00C469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BA92A3" w14:textId="77777777" w:rsidR="00C46986" w:rsidRPr="00C46986" w:rsidRDefault="00C46986" w:rsidP="00C46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1.1. В соответствии с настоящим Соглашением Район передает Поселению часть полномочий:</w:t>
      </w:r>
    </w:p>
    <w:p w14:paraId="11987D1D" w14:textId="77777777" w:rsidR="00C46986" w:rsidRPr="00C46986" w:rsidRDefault="00C46986" w:rsidP="00C46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>-  по вопросу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14:paraId="22048BCB" w14:textId="77777777" w:rsidR="00C46986" w:rsidRPr="00C46986" w:rsidRDefault="00C46986" w:rsidP="00C46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организации в границах поселения водоснабжения населения, водоотведения в пределах полномочий, установленных законодательством Российской Федерации.</w:t>
      </w:r>
    </w:p>
    <w:p w14:paraId="23739E73" w14:textId="77777777" w:rsidR="00C46986" w:rsidRPr="00C46986" w:rsidRDefault="00C46986" w:rsidP="00C46986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Указанные в статье 1.1. настоящего Соглашения полномочия передаются на срок с 1 января 2025 года по 31 декабря 2025 года.</w:t>
      </w:r>
    </w:p>
    <w:p w14:paraId="259261FE" w14:textId="77777777" w:rsidR="00C46986" w:rsidRPr="00C46986" w:rsidRDefault="00C46986" w:rsidP="00C46986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В рамках исполнения переданных по настоящему Соглашению полномочий Поселение осуществляет:</w:t>
      </w:r>
    </w:p>
    <w:p w14:paraId="7BC61A4C" w14:textId="77777777" w:rsidR="00C46986" w:rsidRPr="00C46986" w:rsidRDefault="00C46986" w:rsidP="00C46986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>1) содержание автомобильных дорог общего пользования местного значения в границах Поселения согласно приложению;</w:t>
      </w:r>
    </w:p>
    <w:p w14:paraId="79EBCB52" w14:textId="77777777" w:rsidR="00C46986" w:rsidRPr="00C46986" w:rsidRDefault="00C46986" w:rsidP="00C46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  организацию водоснабжения населения, в том числе принятие мер по организации водоснабжения населения и (или) водоотведения в случае </w:t>
      </w: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обязательств.</w:t>
      </w:r>
    </w:p>
    <w:p w14:paraId="65E3F06A" w14:textId="77777777" w:rsidR="00C46986" w:rsidRPr="00C46986" w:rsidRDefault="00C46986" w:rsidP="00C46986">
      <w:pPr>
        <w:numPr>
          <w:ilvl w:val="0"/>
          <w:numId w:val="3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Права и обязанности Сторон</w:t>
      </w:r>
    </w:p>
    <w:p w14:paraId="748AF470" w14:textId="77777777" w:rsidR="00C46986" w:rsidRPr="00C46986" w:rsidRDefault="00C46986" w:rsidP="00C4698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1D0560A" w14:textId="77777777" w:rsidR="00C46986" w:rsidRPr="00C46986" w:rsidRDefault="00C46986" w:rsidP="00C46986">
      <w:pPr>
        <w:numPr>
          <w:ilvl w:val="1"/>
          <w:numId w:val="3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реализации настоящего соглашения Район обязан:</w:t>
      </w:r>
    </w:p>
    <w:p w14:paraId="00818019" w14:textId="77777777" w:rsidR="00C46986" w:rsidRPr="00C46986" w:rsidRDefault="00C46986" w:rsidP="00C469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>2.1.1. Предусматривать в бюджете муниципального района Благовещенский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периоде.</w:t>
      </w:r>
    </w:p>
    <w:p w14:paraId="031BF6FC" w14:textId="77777777" w:rsidR="00C46986" w:rsidRPr="00C46986" w:rsidRDefault="00C46986" w:rsidP="00C469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>2.1.2. Передать Поселению в порядке, установленном настоящим Соглашением финансовые средства на реализацию переданных полномочий.</w:t>
      </w:r>
    </w:p>
    <w:p w14:paraId="62DEC1FD" w14:textId="77777777" w:rsidR="00C46986" w:rsidRPr="00C46986" w:rsidRDefault="00C46986" w:rsidP="00C469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>2.1.3. По запросу Поселения своевременно и в полном объеме предоставлять информацию в целях реализации Поселением переданных полномочий.</w:t>
      </w:r>
    </w:p>
    <w:p w14:paraId="16C50534" w14:textId="77777777" w:rsidR="00C46986" w:rsidRPr="00C46986" w:rsidRDefault="00C46986" w:rsidP="00C469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>2.1.4.  Осуществлять контроль за осуществлением Поселением переданных полномочий, а также за целевым использованием предоставленных финансовых средств для реализации переданных полномочий.</w:t>
      </w:r>
    </w:p>
    <w:p w14:paraId="1F65518B" w14:textId="77777777" w:rsidR="00C46986" w:rsidRPr="00C46986" w:rsidRDefault="00C46986" w:rsidP="00C469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>2.1.5. Требовать возврата предоставленных финансовых средств на осуществление переданных полномочий в случаях их нецелевого использования Поселением, а также неисполнения Поселением переданных полномочий.</w:t>
      </w:r>
    </w:p>
    <w:p w14:paraId="0CF5F713" w14:textId="77777777" w:rsidR="00C46986" w:rsidRPr="00C46986" w:rsidRDefault="00C46986" w:rsidP="00C469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>2.1.6. Взыскивать в установленном законом порядке использованные не по назначению средства, предоставленные на осуществление полномочий, предусмотренных статьей 1.1 настоящего Соглашения.</w:t>
      </w:r>
    </w:p>
    <w:p w14:paraId="53144282" w14:textId="77777777" w:rsidR="00C46986" w:rsidRPr="00C46986" w:rsidRDefault="00C46986" w:rsidP="00C469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В целях реализации настоящего соглашения Район вправе:</w:t>
      </w:r>
    </w:p>
    <w:p w14:paraId="4B484E51" w14:textId="77777777" w:rsidR="00C46986" w:rsidRPr="00C46986" w:rsidRDefault="00C46986" w:rsidP="00C469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>2.2.1. Участвовать в совещаниях, проводимых Поселением по вопросам реализации переданных полномочий.</w:t>
      </w:r>
    </w:p>
    <w:p w14:paraId="2FF15224" w14:textId="77777777" w:rsidR="00C46986" w:rsidRPr="00C46986" w:rsidRDefault="00C46986" w:rsidP="00C469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>2.2.2. Вносить предложения и рекомендации по повышению эффективности реализации переданных полномочий.</w:t>
      </w:r>
    </w:p>
    <w:p w14:paraId="57E90B50" w14:textId="77777777" w:rsidR="00C46986" w:rsidRPr="00C46986" w:rsidRDefault="00C46986" w:rsidP="00C469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В целях реализации настоящего соглашения Поселение обязано:</w:t>
      </w:r>
    </w:p>
    <w:p w14:paraId="2263ECE8" w14:textId="77777777" w:rsidR="00C46986" w:rsidRPr="00C46986" w:rsidRDefault="00C46986" w:rsidP="00C469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>2.3.1. Своевременно, качественно, добросовестно и в полном объеме выполнять обязательства по осуществлению переданных полномочий, указанных в пункте 1.1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 муниципального района Благовещенский район за счет финансовых средств, предоставляемых Районом, а также дополнительно использовать собственные материальные ресурсы и финансовые средства.</w:t>
      </w:r>
    </w:p>
    <w:p w14:paraId="6E8448E2" w14:textId="77777777" w:rsidR="00C46986" w:rsidRPr="00C46986" w:rsidRDefault="00C46986" w:rsidP="00C469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2.3.2. Представлять документы и иную информацию, связанную с выполнением переданных полномочий, не позднее 15 дней со дня получения письменного запроса.</w:t>
      </w:r>
    </w:p>
    <w:p w14:paraId="63ED06AD" w14:textId="77777777" w:rsidR="00C46986" w:rsidRPr="00C46986" w:rsidRDefault="00C46986" w:rsidP="00C469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>2.3.3. Обеспечивать условия беспрепятственного проведения Районом проверок осуществления переданных полномочий и использования предоставленных финансовых средств.</w:t>
      </w:r>
    </w:p>
    <w:p w14:paraId="17260F5D" w14:textId="77777777" w:rsidR="00C46986" w:rsidRPr="00C46986" w:rsidRDefault="00C46986" w:rsidP="00C469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В целях реализации настоящего соглашения Поселение вправе:</w:t>
      </w:r>
    </w:p>
    <w:p w14:paraId="2A282792" w14:textId="77777777" w:rsidR="00C46986" w:rsidRPr="00C46986" w:rsidRDefault="00C46986" w:rsidP="00C469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>2.4.1. Запрашивать у Района информацию, необходимую для реализации переданных полномочий.</w:t>
      </w:r>
    </w:p>
    <w:p w14:paraId="6182DC23" w14:textId="77777777" w:rsidR="00C46986" w:rsidRPr="00C46986" w:rsidRDefault="00C46986" w:rsidP="00C469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2.4.2. Приостанавливать на срок до одного месяца исполнение переданных полномочий при непредставлении Районом финансовых средств для осуществления </w:t>
      </w: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переданных полномочий в течение двух месяцев с момента последнего перечисления.</w:t>
      </w:r>
    </w:p>
    <w:p w14:paraId="74440B38" w14:textId="77777777" w:rsidR="00C46986" w:rsidRPr="00C46986" w:rsidRDefault="00C46986" w:rsidP="00C46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непредставлении Районом финансовых средств для осуществления переданных полномочий в течение трех месяцев с момента последнего перечисления прекратить исполнение переданных полномочий.</w:t>
      </w:r>
    </w:p>
    <w:p w14:paraId="716F61BF" w14:textId="77777777" w:rsidR="00C46986" w:rsidRPr="00C46986" w:rsidRDefault="00C46986" w:rsidP="00C46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>2.4.3. Предоставлять Району предложения по ежегодному объему финансовых средств, предоставляемых бюджету сельского поселения Октябрьский сельсовет муниципального района Благовещенский район Республики Башкортостан для осуществления переданных полномочий.</w:t>
      </w:r>
    </w:p>
    <w:p w14:paraId="5905C6B5" w14:textId="77777777" w:rsidR="00C46986" w:rsidRPr="00C46986" w:rsidRDefault="00C46986" w:rsidP="00C469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A5045D" w14:textId="77777777" w:rsidR="00C46986" w:rsidRPr="00C46986" w:rsidRDefault="00C46986" w:rsidP="00C46986">
      <w:pPr>
        <w:tabs>
          <w:tab w:val="left" w:pos="38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Порядок определения объема и предоставления финансовых средств           для осуществления переданных полномочий</w:t>
      </w:r>
    </w:p>
    <w:p w14:paraId="4EA5523B" w14:textId="77777777" w:rsidR="00C46986" w:rsidRPr="00C46986" w:rsidRDefault="00C46986" w:rsidP="00C469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50713C" w14:textId="77777777" w:rsidR="00C46986" w:rsidRPr="00C46986" w:rsidRDefault="00C46986" w:rsidP="00C469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>3.1. Финансовые средства для реализации переданных полномочий предоставляются Районом Поселению в форме иных межбюджетных трансфертов.</w:t>
      </w:r>
    </w:p>
    <w:p w14:paraId="2414CF6F" w14:textId="77777777" w:rsidR="00C46986" w:rsidRPr="00C46986" w:rsidRDefault="00C46986" w:rsidP="00C469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Объем иных межбюджетных трансфертов, необходимых для осуществления передаваемых полномочий Поселению определяется по отдельному порядку. </w:t>
      </w:r>
    </w:p>
    <w:p w14:paraId="4D66977C" w14:textId="77777777" w:rsidR="00C46986" w:rsidRPr="00C46986" w:rsidRDefault="00C46986" w:rsidP="00C469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>3.3. Финансовые средства перечисляются ежемесячно.</w:t>
      </w:r>
    </w:p>
    <w:p w14:paraId="73CE58CB" w14:textId="77777777" w:rsidR="00C46986" w:rsidRPr="00C46986" w:rsidRDefault="00C46986" w:rsidP="00C469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>3.4. Финансовые средства, передаваемые Поселению на реализацию переданных полномочий, носят целевой характер и не могут быть использованы на другие цели.</w:t>
      </w:r>
    </w:p>
    <w:p w14:paraId="4E316166" w14:textId="77777777" w:rsidR="00C46986" w:rsidRPr="00C46986" w:rsidRDefault="00C46986" w:rsidP="00C469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>3.5. В случае нецелевого использования Поселением финансовых средств, если данный факт установлен уполномоченными контрольными органами, финансовые средства подлежат возврату в бюджет Района по его требованию.</w:t>
      </w:r>
    </w:p>
    <w:p w14:paraId="5772776C" w14:textId="77777777" w:rsidR="00C46986" w:rsidRPr="00C46986" w:rsidRDefault="00C46986" w:rsidP="00C469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5C3D41" w14:textId="77777777" w:rsidR="00C46986" w:rsidRPr="00C46986" w:rsidRDefault="00C46986" w:rsidP="00C46986">
      <w:pPr>
        <w:tabs>
          <w:tab w:val="left" w:pos="38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Основания и порядок прекращения Соглашения</w:t>
      </w:r>
    </w:p>
    <w:p w14:paraId="36A6CA58" w14:textId="77777777" w:rsidR="00C46986" w:rsidRPr="00C46986" w:rsidRDefault="00C46986" w:rsidP="00C469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AD62BE" w14:textId="77777777" w:rsidR="00C46986" w:rsidRPr="00C46986" w:rsidRDefault="00C46986" w:rsidP="00C469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</w:t>
      </w:r>
      <w:r w:rsidRPr="00C469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Соглашение вступает в силу </w:t>
      </w:r>
      <w:r w:rsidRPr="00C4698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после его официального обнародования</w:t>
      </w:r>
      <w:r w:rsidRPr="00C46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4698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 действует </w:t>
      </w: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>с 1 января 2025 года до 31 декабря 2025 года</w:t>
      </w:r>
      <w:r w:rsidRPr="00C469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11B1E586" w14:textId="77777777" w:rsidR="00C46986" w:rsidRPr="00C46986" w:rsidRDefault="00C46986" w:rsidP="00C469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</w:t>
      </w:r>
      <w:r w:rsidRPr="00C469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Настоящее Соглашение может быть досрочно прекращено: по соглашению Сторон;</w:t>
      </w:r>
    </w:p>
    <w:p w14:paraId="70BEF8A1" w14:textId="77777777" w:rsidR="00C46986" w:rsidRPr="00C46986" w:rsidRDefault="00C46986" w:rsidP="00C469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</w:p>
    <w:p w14:paraId="6955261B" w14:textId="77777777" w:rsidR="00C46986" w:rsidRPr="00C46986" w:rsidRDefault="00C46986" w:rsidP="00C469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одностороннем порядке без обращения в суд в случае, предусмотренном пунктом 2.4.2 настоящего Соглашения.</w:t>
      </w:r>
    </w:p>
    <w:p w14:paraId="02A3D020" w14:textId="77777777" w:rsidR="00C46986" w:rsidRPr="00C46986" w:rsidRDefault="00C46986" w:rsidP="00C469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>4.3.</w:t>
      </w: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 w14:paraId="617407D5" w14:textId="77777777" w:rsidR="00C46986" w:rsidRPr="00C46986" w:rsidRDefault="00C46986" w:rsidP="00C46986">
      <w:pPr>
        <w:numPr>
          <w:ilvl w:val="0"/>
          <w:numId w:val="3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Ответственность сторон</w:t>
      </w:r>
    </w:p>
    <w:p w14:paraId="3B5D56AA" w14:textId="77777777" w:rsidR="00C46986" w:rsidRPr="00C46986" w:rsidRDefault="00C46986" w:rsidP="00C4698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>5.1. 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14:paraId="06D291E6" w14:textId="77777777" w:rsidR="00C46986" w:rsidRPr="00C46986" w:rsidRDefault="00C46986" w:rsidP="00C46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В случае просрочки перечисления иных межбюджетных трансфертов, Район уплачивает Поселению проценты в размере 1/300 ставки рефинансирования Банка России от не перечисленных в срок сумм.</w:t>
      </w:r>
    </w:p>
    <w:p w14:paraId="5733EBBC" w14:textId="77777777" w:rsidR="00C46986" w:rsidRPr="00C46986" w:rsidRDefault="00C46986" w:rsidP="00C46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5.3. В случае несвоевременного и (или) неполного исполнения обязательств настоящего Соглашения, Поселение уплачивает Району неустойку в размере 0,1% от ежемесячного объема межбюджетных трансфертов, предусмотренных статьей 3.2 настоящего Соглашения.</w:t>
      </w:r>
    </w:p>
    <w:p w14:paraId="7DE77A90" w14:textId="77777777" w:rsidR="00C46986" w:rsidRPr="00C46986" w:rsidRDefault="00C46986" w:rsidP="00C469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55DC67" w14:textId="77777777" w:rsidR="00C46986" w:rsidRPr="00C46986" w:rsidRDefault="00C46986" w:rsidP="00C46986">
      <w:pPr>
        <w:tabs>
          <w:tab w:val="left" w:pos="3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 Порядок разрешения споров</w:t>
      </w:r>
    </w:p>
    <w:p w14:paraId="5CF51915" w14:textId="77777777" w:rsidR="00C46986" w:rsidRPr="00C46986" w:rsidRDefault="00C46986" w:rsidP="00C469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D02746" w14:textId="77777777" w:rsidR="00C46986" w:rsidRPr="00C46986" w:rsidRDefault="00C46986" w:rsidP="00C469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Все разногласия между Сторонами разрешаются путем переговоров.</w:t>
      </w:r>
    </w:p>
    <w:p w14:paraId="697F90CD" w14:textId="77777777" w:rsidR="00C46986" w:rsidRPr="00C46986" w:rsidRDefault="00C46986" w:rsidP="00C469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14:paraId="5DE309A6" w14:textId="77777777" w:rsidR="00C46986" w:rsidRPr="00C46986" w:rsidRDefault="00C46986" w:rsidP="00C469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F604D6" w14:textId="77777777" w:rsidR="00C46986" w:rsidRPr="00C46986" w:rsidRDefault="00C46986" w:rsidP="00C46986">
      <w:pPr>
        <w:tabs>
          <w:tab w:val="left" w:pos="295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469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Заключительные условия</w:t>
      </w:r>
    </w:p>
    <w:p w14:paraId="1E247649" w14:textId="77777777" w:rsidR="00C46986" w:rsidRPr="00C46986" w:rsidRDefault="00C46986" w:rsidP="00C469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DAA19D" w14:textId="77777777" w:rsidR="00C46986" w:rsidRPr="00C46986" w:rsidRDefault="00C46986" w:rsidP="00C46986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7.1.</w:t>
      </w:r>
      <w:r w:rsidRPr="00C469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Все изменения и дополнения в настоящее</w:t>
      </w:r>
      <w:r w:rsidRPr="00C469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Соглашение вносятся по взаимному согласию Сторон и оформляются дополнительными соглашениями в письменной форме, подписанными Сторонами и утвержденными решениями Совета сельского поселения Октябрьский сельсовет муниципального района Благовещенский район Республики Башкортостан, Совета муниципального района Благовещенский район Республики Башкортостан.</w:t>
      </w:r>
    </w:p>
    <w:p w14:paraId="1976EEBC" w14:textId="77777777" w:rsidR="00C46986" w:rsidRPr="00C46986" w:rsidRDefault="00C46986" w:rsidP="00C46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</w:t>
      </w:r>
      <w:r w:rsidRPr="00C469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Настоящее Соглашение составлено в двух экземплярах, по одному для каждой из Сторон, которые имеют равную юридическую силу</w:t>
      </w:r>
      <w:r w:rsidRPr="00C4698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2B16EF4" w14:textId="77777777" w:rsidR="00C46986" w:rsidRPr="00C46986" w:rsidRDefault="00C46986" w:rsidP="00C469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FA3325" w14:textId="77777777" w:rsidR="00C46986" w:rsidRPr="00C46986" w:rsidRDefault="00C46986" w:rsidP="00C46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9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РЕКВИЗИТЫ СТОРОН</w:t>
      </w:r>
    </w:p>
    <w:p w14:paraId="78890E99" w14:textId="77777777" w:rsidR="00C46986" w:rsidRPr="00C46986" w:rsidRDefault="00C46986" w:rsidP="00C46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01F39A" w14:textId="77777777" w:rsidR="00C46986" w:rsidRPr="00C46986" w:rsidRDefault="00C46986" w:rsidP="00C469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Совет муниципального района               За Совет сельского поселения</w:t>
      </w:r>
    </w:p>
    <w:p w14:paraId="0EEB23B4" w14:textId="77777777" w:rsidR="00C46986" w:rsidRPr="00C46986" w:rsidRDefault="00C46986" w:rsidP="00C46986">
      <w:pPr>
        <w:tabs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Благовещенский район                              </w:t>
      </w:r>
      <w:r w:rsidRPr="00C4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Октябрьский сельсовет</w:t>
      </w:r>
    </w:p>
    <w:p w14:paraId="6DC5722D" w14:textId="77777777" w:rsidR="00C46986" w:rsidRPr="00C46986" w:rsidRDefault="00C46986" w:rsidP="00C46986">
      <w:pPr>
        <w:tabs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Башкортостан                        </w:t>
      </w:r>
      <w:r w:rsidRPr="00C4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муниципального района</w:t>
      </w:r>
    </w:p>
    <w:p w14:paraId="4ABA149E" w14:textId="77777777" w:rsidR="00C46986" w:rsidRPr="00C46986" w:rsidRDefault="00C46986" w:rsidP="00C46986">
      <w:pPr>
        <w:tabs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 w:rsidRPr="00C4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Благовещенский район</w:t>
      </w:r>
    </w:p>
    <w:p w14:paraId="5FB5DD5E" w14:textId="77777777" w:rsidR="00C46986" w:rsidRPr="00C46986" w:rsidRDefault="00C46986" w:rsidP="00C46986">
      <w:pPr>
        <w:tabs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 w:rsidRPr="00C4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Республики Башкортостан</w:t>
      </w:r>
    </w:p>
    <w:p w14:paraId="5EFA5589" w14:textId="77777777" w:rsidR="00C46986" w:rsidRPr="00C46986" w:rsidRDefault="00C46986" w:rsidP="00C46986">
      <w:pPr>
        <w:tabs>
          <w:tab w:val="left" w:pos="53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B0424F" w14:textId="77777777" w:rsidR="00C46986" w:rsidRPr="00C46986" w:rsidRDefault="00C46986" w:rsidP="00C46986">
      <w:pPr>
        <w:tabs>
          <w:tab w:val="center" w:pos="4677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C4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453431, </w:t>
      </w:r>
      <w:r w:rsidRPr="00C4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</w:t>
      </w:r>
      <w:r w:rsidRPr="00C4698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453455,</w:t>
      </w:r>
    </w:p>
    <w:p w14:paraId="38ECACDD" w14:textId="77777777" w:rsidR="00C46986" w:rsidRPr="00C46986" w:rsidRDefault="00C46986" w:rsidP="00C46986">
      <w:pPr>
        <w:tabs>
          <w:tab w:val="center" w:pos="4677"/>
        </w:tabs>
        <w:spacing w:after="0" w:line="240" w:lineRule="atLeast"/>
        <w:ind w:left="5325" w:hanging="5325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C4698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Республика Башкортостан, </w:t>
      </w:r>
      <w:r w:rsidRPr="00C4698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ab/>
      </w:r>
      <w:r w:rsidRPr="00C4698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ab/>
      </w:r>
      <w:r w:rsidRPr="00C4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Башкортостан,</w:t>
      </w:r>
      <w:r w:rsidRPr="00C4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</w:t>
      </w:r>
    </w:p>
    <w:p w14:paraId="6AB05DCB" w14:textId="77777777" w:rsidR="00C46986" w:rsidRPr="00C46986" w:rsidRDefault="00C46986" w:rsidP="00C46986">
      <w:pPr>
        <w:tabs>
          <w:tab w:val="center" w:pos="4677"/>
        </w:tabs>
        <w:spacing w:after="0" w:line="240" w:lineRule="atLeast"/>
        <w:ind w:left="5325" w:hanging="53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Благовещенск, ул. Седова, 96</w:t>
      </w:r>
      <w:r w:rsidRPr="00C4698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    </w:t>
      </w:r>
      <w:r w:rsidRPr="00C4698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ab/>
      </w:r>
      <w:r w:rsidRPr="00C4698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ab/>
        <w:t xml:space="preserve">Благовещенский район, </w:t>
      </w:r>
    </w:p>
    <w:p w14:paraId="0B0B27D7" w14:textId="77777777" w:rsidR="00C46986" w:rsidRPr="00C46986" w:rsidRDefault="00C46986" w:rsidP="00C46986">
      <w:pPr>
        <w:tabs>
          <w:tab w:val="center" w:pos="4677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 </w:t>
      </w:r>
      <w:r w:rsidRPr="00C4698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с. </w:t>
      </w:r>
      <w:proofErr w:type="spellStart"/>
      <w:r w:rsidRPr="00C4698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Осиповка</w:t>
      </w:r>
      <w:proofErr w:type="spellEnd"/>
      <w:r w:rsidRPr="00C4698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, ул. Лесная, 2</w:t>
      </w:r>
    </w:p>
    <w:p w14:paraId="46041695" w14:textId="77777777" w:rsidR="00C46986" w:rsidRPr="00C46986" w:rsidRDefault="00C46986" w:rsidP="00C46986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E323CD" w14:textId="77777777" w:rsidR="00C46986" w:rsidRPr="00C46986" w:rsidRDefault="00C46986" w:rsidP="00C469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                                       Глава сельского поселения</w:t>
      </w:r>
    </w:p>
    <w:p w14:paraId="15E148DD" w14:textId="77777777" w:rsidR="00C46986" w:rsidRPr="00C46986" w:rsidRDefault="00C46986" w:rsidP="00C46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 Октябрьский сельсовет</w:t>
      </w:r>
    </w:p>
    <w:p w14:paraId="7EB51482" w14:textId="77777777" w:rsidR="00C46986" w:rsidRPr="00C46986" w:rsidRDefault="00C46986" w:rsidP="00C46986">
      <w:pPr>
        <w:tabs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8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Благовещенский район                                     муниципального района</w:t>
      </w:r>
    </w:p>
    <w:p w14:paraId="03E0B159" w14:textId="77777777" w:rsidR="00C46986" w:rsidRPr="00C46986" w:rsidRDefault="00C46986" w:rsidP="00C46986">
      <w:pPr>
        <w:tabs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                              Благовещенский район</w:t>
      </w:r>
    </w:p>
    <w:p w14:paraId="5E004905" w14:textId="77777777" w:rsidR="00C46986" w:rsidRPr="00C46986" w:rsidRDefault="00C46986" w:rsidP="00C46986">
      <w:pPr>
        <w:tabs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Республики Башкортостан</w:t>
      </w:r>
    </w:p>
    <w:p w14:paraId="4BFE2CAB" w14:textId="77777777" w:rsidR="00C46986" w:rsidRPr="00C46986" w:rsidRDefault="00C46986" w:rsidP="00C46986">
      <w:pPr>
        <w:tabs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46C84" w14:textId="77777777" w:rsidR="00C46986" w:rsidRPr="00C46986" w:rsidRDefault="00C46986" w:rsidP="00C46986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C4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Е.Г. </w:t>
      </w:r>
      <w:proofErr w:type="spellStart"/>
      <w:r w:rsidRPr="00C4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Копытков</w:t>
      </w:r>
      <w:proofErr w:type="spellEnd"/>
      <w:r w:rsidRPr="00C469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____________ </w:t>
      </w:r>
      <w:r w:rsidRPr="00C4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Н.Н. Маковеева</w:t>
      </w:r>
    </w:p>
    <w:p w14:paraId="51C40055" w14:textId="77777777" w:rsidR="00C46986" w:rsidRPr="00C46986" w:rsidRDefault="00C46986" w:rsidP="00C46986">
      <w:pPr>
        <w:tabs>
          <w:tab w:val="left" w:pos="5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698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Pr="00C4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</w:t>
      </w:r>
      <w:proofErr w:type="spellStart"/>
      <w:r w:rsidRPr="00C4698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Pr="00C46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4DAACC" w14:textId="77777777" w:rsidR="00C46986" w:rsidRPr="00C46986" w:rsidRDefault="00C46986" w:rsidP="00C46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E3FDC" w14:textId="77777777" w:rsidR="00C46986" w:rsidRPr="00C46986" w:rsidRDefault="00C46986" w:rsidP="00C46986">
      <w:pPr>
        <w:spacing w:after="0" w:line="240" w:lineRule="auto"/>
        <w:ind w:left="2124"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Соглашению между органами </w:t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местного самоуправления муниципального </w:t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района Благовещенский район Республики </w:t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Башкортостан и органами местного </w:t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самоуправления сельского поселения </w:t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Октябрьский сельсовет муниципального </w:t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района Благовещенский район Республики </w:t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Башкортостан о передаче органам местного </w:t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самоуправления сельского </w:t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поселения</w:t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Октябрьский сельсовет муниципального района                           </w:t>
      </w:r>
    </w:p>
    <w:p w14:paraId="3704960B" w14:textId="77777777" w:rsidR="00C46986" w:rsidRPr="00C46986" w:rsidRDefault="00C46986" w:rsidP="00C46986">
      <w:pPr>
        <w:spacing w:after="0" w:line="240" w:lineRule="auto"/>
        <w:ind w:left="708" w:firstLine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Благовещенский район Республики Башкортостан </w:t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осуществления части полномочий органов </w:t>
      </w:r>
    </w:p>
    <w:p w14:paraId="45FCE389" w14:textId="77777777" w:rsidR="00C46986" w:rsidRPr="00C46986" w:rsidRDefault="00C46986" w:rsidP="00C46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6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местного самоуправления муниципального района</w:t>
      </w:r>
    </w:p>
    <w:p w14:paraId="11B1D9D0" w14:textId="77777777" w:rsidR="00C46986" w:rsidRPr="00C46986" w:rsidRDefault="00C46986" w:rsidP="00C46986">
      <w:pPr>
        <w:tabs>
          <w:tab w:val="left" w:pos="53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5"/>
        <w:gridCol w:w="3410"/>
        <w:gridCol w:w="1852"/>
        <w:gridCol w:w="669"/>
        <w:gridCol w:w="1162"/>
        <w:gridCol w:w="1767"/>
      </w:tblGrid>
      <w:tr w:rsidR="00C46986" w:rsidRPr="00C46986" w14:paraId="24C6A5D2" w14:textId="77777777" w:rsidTr="00575430">
        <w:trPr>
          <w:trHeight w:val="435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A846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699D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автомобильной дороги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59F8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километры</w:t>
            </w:r>
          </w:p>
        </w:tc>
        <w:tc>
          <w:tcPr>
            <w:tcW w:w="19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3FD6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Протяженность, км</w:t>
            </w:r>
          </w:p>
        </w:tc>
      </w:tr>
      <w:tr w:rsidR="00C46986" w:rsidRPr="00C46986" w14:paraId="51B340F9" w14:textId="77777777" w:rsidTr="0057543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4227" w14:textId="77777777" w:rsidR="00C46986" w:rsidRPr="00C46986" w:rsidRDefault="00C46986" w:rsidP="00C46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BC58" w14:textId="77777777" w:rsidR="00C46986" w:rsidRPr="00C46986" w:rsidRDefault="00C46986" w:rsidP="00C46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3E48" w14:textId="77777777" w:rsidR="00C46986" w:rsidRPr="00C46986" w:rsidRDefault="00C46986" w:rsidP="00C46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207B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DDBC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типу покрытия</w:t>
            </w:r>
          </w:p>
        </w:tc>
      </w:tr>
      <w:tr w:rsidR="00C46986" w:rsidRPr="00C46986" w14:paraId="018BA199" w14:textId="77777777" w:rsidTr="0057543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7BD4" w14:textId="77777777" w:rsidR="00C46986" w:rsidRPr="00C46986" w:rsidRDefault="00C46986" w:rsidP="00C46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5905" w14:textId="77777777" w:rsidR="00C46986" w:rsidRPr="00C46986" w:rsidRDefault="00C46986" w:rsidP="00C46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E8F5" w14:textId="77777777" w:rsidR="00C46986" w:rsidRPr="00C46986" w:rsidRDefault="00C46986" w:rsidP="00C46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FE88" w14:textId="77777777" w:rsidR="00C46986" w:rsidRPr="00C46986" w:rsidRDefault="00C46986" w:rsidP="00C46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873D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твердым покрытием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1536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асфальтобетонное</w:t>
            </w:r>
          </w:p>
        </w:tc>
      </w:tr>
      <w:tr w:rsidR="00C46986" w:rsidRPr="00C46986" w14:paraId="2FA93615" w14:textId="77777777" w:rsidTr="00575430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30A20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85986" w14:textId="77777777" w:rsidR="00C46986" w:rsidRPr="00C46986" w:rsidRDefault="00C46986" w:rsidP="00C46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Осиповка</w:t>
            </w:r>
            <w:proofErr w:type="spellEnd"/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Молодежная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F3E33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0-0,36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2002C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D6311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E36CD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46986" w:rsidRPr="00C46986" w14:paraId="0B2F9F8D" w14:textId="77777777" w:rsidTr="00575430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C94C8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46544" w14:textId="77777777" w:rsidR="00C46986" w:rsidRPr="00C46986" w:rsidRDefault="00C46986" w:rsidP="00C46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Осиповка</w:t>
            </w:r>
            <w:proofErr w:type="spellEnd"/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Школьная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DCCC8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0-0,51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5B77F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D6EBD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E0CD9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46986" w:rsidRPr="00C46986" w14:paraId="3D4B0B6D" w14:textId="77777777" w:rsidTr="00575430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898F9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15D81" w14:textId="77777777" w:rsidR="00C46986" w:rsidRPr="00C46986" w:rsidRDefault="00C46986" w:rsidP="00C46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Осиповка</w:t>
            </w:r>
            <w:proofErr w:type="spellEnd"/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Солнечная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CD790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0-0,51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65D8B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F7A1B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C4B22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46986" w:rsidRPr="00C46986" w14:paraId="71CEE5B4" w14:textId="77777777" w:rsidTr="00575430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237A8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DE075" w14:textId="77777777" w:rsidR="00C46986" w:rsidRPr="00C46986" w:rsidRDefault="00C46986" w:rsidP="00C46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Осиповка</w:t>
            </w:r>
            <w:proofErr w:type="spellEnd"/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Лесная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8935E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0-0,40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A43B9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4DED8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5E354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46986" w:rsidRPr="00C46986" w14:paraId="56756090" w14:textId="77777777" w:rsidTr="00575430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F2294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E48BA" w14:textId="77777777" w:rsidR="00C46986" w:rsidRPr="00C46986" w:rsidRDefault="00C46986" w:rsidP="00C46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Осиповка</w:t>
            </w:r>
            <w:proofErr w:type="spellEnd"/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Возвышенная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8F3EA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0-0,22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24ADF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F384F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00CBD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46986" w:rsidRPr="00C46986" w14:paraId="0B9DC2AE" w14:textId="77777777" w:rsidTr="00575430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64D1A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8C1A7" w14:textId="77777777" w:rsidR="00C46986" w:rsidRPr="00C46986" w:rsidRDefault="00C46986" w:rsidP="00C46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Осиповка</w:t>
            </w:r>
            <w:proofErr w:type="spellEnd"/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Горная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9EA06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0-1,20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3D787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00686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70A2A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46986" w:rsidRPr="00C46986" w14:paraId="3F355F25" w14:textId="77777777" w:rsidTr="00575430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24362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FECF5" w14:textId="77777777" w:rsidR="00C46986" w:rsidRPr="00C46986" w:rsidRDefault="00C46986" w:rsidP="00C46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Осиповка</w:t>
            </w:r>
            <w:proofErr w:type="spellEnd"/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Луговая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22B20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0-0,52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D4656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037AA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48092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46986" w:rsidRPr="00C46986" w14:paraId="61F2CE89" w14:textId="77777777" w:rsidTr="00575430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FDCE3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9F77D" w14:textId="77777777" w:rsidR="00C46986" w:rsidRPr="00C46986" w:rsidRDefault="00C46986" w:rsidP="00C46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Карагайкуль</w:t>
            </w:r>
            <w:proofErr w:type="spellEnd"/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Верхняя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8362C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0-0,86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325EE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2DD2C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BC649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46986" w:rsidRPr="00C46986" w14:paraId="78F26258" w14:textId="77777777" w:rsidTr="00575430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A4CE4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4889D" w14:textId="77777777" w:rsidR="00C46986" w:rsidRPr="00C46986" w:rsidRDefault="00C46986" w:rsidP="00C46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Карагайкуль</w:t>
            </w:r>
            <w:proofErr w:type="spellEnd"/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Нижняя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DB4E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0-1,24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F2B3C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A65DA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239DC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46986" w:rsidRPr="00C46986" w14:paraId="3A291FC6" w14:textId="77777777" w:rsidTr="00575430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3B75E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E4C1E" w14:textId="77777777" w:rsidR="00C46986" w:rsidRPr="00C46986" w:rsidRDefault="00C46986" w:rsidP="00C46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Усабаш</w:t>
            </w:r>
            <w:proofErr w:type="spellEnd"/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Ижбулдина</w:t>
            </w:r>
            <w:proofErr w:type="spellEnd"/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AF2DE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0-1,45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3EB90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0E701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AD639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46986" w:rsidRPr="00C46986" w14:paraId="2D0748C2" w14:textId="77777777" w:rsidTr="00575430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4CB51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8BAD7" w14:textId="77777777" w:rsidR="00C46986" w:rsidRPr="00C46986" w:rsidRDefault="00C46986" w:rsidP="00C46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Большой Лог, ул. Садовая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4B0D5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0-1,20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0B66A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2F4F1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BCC3E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46986" w:rsidRPr="00C46986" w14:paraId="2DD58FBA" w14:textId="77777777" w:rsidTr="00575430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EF30D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EF285" w14:textId="77777777" w:rsidR="00C46986" w:rsidRPr="00C46986" w:rsidRDefault="00C46986" w:rsidP="00C46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Седяш</w:t>
            </w:r>
            <w:proofErr w:type="spellEnd"/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Речная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AA605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0-0,80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FCF28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AF3FD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F3589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46986" w:rsidRPr="00C46986" w14:paraId="76D74719" w14:textId="77777777" w:rsidTr="00575430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7ACEE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228E9" w14:textId="77777777" w:rsidR="00C46986" w:rsidRPr="00C46986" w:rsidRDefault="00C46986" w:rsidP="00C46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Седяш</w:t>
            </w:r>
            <w:proofErr w:type="spellEnd"/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Верхняя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855A0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0-1,14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9B2F1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29CE4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9D2C2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46986" w:rsidRPr="00C46986" w14:paraId="635E75A3" w14:textId="77777777" w:rsidTr="00575430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F7621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3A722" w14:textId="77777777" w:rsidR="00C46986" w:rsidRPr="00C46986" w:rsidRDefault="00C46986" w:rsidP="00C46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Уса-Степановка, ул. Степанова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F8058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0-1,02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B8443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DE571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7F77E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46986" w:rsidRPr="00C46986" w14:paraId="4AFE9349" w14:textId="77777777" w:rsidTr="00575430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3D864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13691" w14:textId="77777777" w:rsidR="00C46986" w:rsidRPr="00C46986" w:rsidRDefault="00C46986" w:rsidP="00C46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Кургаштамак</w:t>
            </w:r>
            <w:proofErr w:type="spellEnd"/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Байрушина</w:t>
            </w:r>
            <w:proofErr w:type="spellEnd"/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72209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0-0,74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16014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FAA92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F6B92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46986" w:rsidRPr="00C46986" w14:paraId="2CB23486" w14:textId="77777777" w:rsidTr="00575430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529CB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11527" w14:textId="77777777" w:rsidR="00C46986" w:rsidRPr="00C46986" w:rsidRDefault="00C46986" w:rsidP="00C46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Мухаметдиново</w:t>
            </w:r>
            <w:proofErr w:type="spellEnd"/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Высокогорная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57326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0-0,29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F6DEB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8A69E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CB17F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46986" w:rsidRPr="00C46986" w14:paraId="3A952A4D" w14:textId="77777777" w:rsidTr="00575430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5B4EC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A9D12" w14:textId="77777777" w:rsidR="00C46986" w:rsidRPr="00C46986" w:rsidRDefault="00C46986" w:rsidP="00C46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Мухаметдиново</w:t>
            </w:r>
            <w:proofErr w:type="spellEnd"/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Нефтяников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8A57D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0-0,61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1801C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C6186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64A18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46986" w:rsidRPr="00C46986" w14:paraId="1E527E4B" w14:textId="77777777" w:rsidTr="00575430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48C91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150D3" w14:textId="77777777" w:rsidR="00C46986" w:rsidRPr="00C46986" w:rsidRDefault="00C46986" w:rsidP="00C46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Ежовка</w:t>
            </w:r>
            <w:proofErr w:type="spellEnd"/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Центральная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66054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0-0,93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A60C4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F1F68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4E1AC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46986" w:rsidRPr="00C46986" w14:paraId="38EFA861" w14:textId="77777777" w:rsidTr="00575430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3D1EB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919EF" w14:textId="77777777" w:rsidR="00C46986" w:rsidRPr="00C46986" w:rsidRDefault="00C46986" w:rsidP="00C46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Ежовка</w:t>
            </w:r>
            <w:proofErr w:type="spellEnd"/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Мельничная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4BF70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0-0,60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10ED2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24DAD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AD950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46986" w:rsidRPr="00C46986" w14:paraId="45819EFE" w14:textId="77777777" w:rsidTr="00575430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B74AB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79F63" w14:textId="77777777" w:rsidR="00C46986" w:rsidRPr="00C46986" w:rsidRDefault="00C46986" w:rsidP="00C46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Ежовка</w:t>
            </w:r>
            <w:proofErr w:type="spellEnd"/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Баряшка</w:t>
            </w:r>
            <w:proofErr w:type="spellEnd"/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A5596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0-0,44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20CF2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780C2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376CE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46986" w:rsidRPr="00C46986" w14:paraId="225CE710" w14:textId="77777777" w:rsidTr="00575430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D4E2B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C7D92" w14:textId="77777777" w:rsidR="00C46986" w:rsidRPr="00C46986" w:rsidRDefault="00C46986" w:rsidP="00C46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Ежовка</w:t>
            </w:r>
            <w:proofErr w:type="spellEnd"/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Петропавловка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A1B7D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0-1,02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D4EE5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881C8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7A049" w14:textId="77777777" w:rsidR="00C46986" w:rsidRPr="00C46986" w:rsidRDefault="00C46986" w:rsidP="00C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6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14:paraId="611922C8" w14:textId="77777777" w:rsidR="00C46986" w:rsidRPr="00C46986" w:rsidRDefault="00C46986" w:rsidP="00C46986">
      <w:pPr>
        <w:tabs>
          <w:tab w:val="left" w:pos="53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847EC" w14:textId="77777777" w:rsidR="00C46986" w:rsidRPr="00C46986" w:rsidRDefault="00C46986" w:rsidP="00C46986">
      <w:pPr>
        <w:tabs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Совета                                     </w:t>
      </w:r>
      <w:r w:rsidRPr="00C46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46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Глава сельского поселения</w:t>
      </w:r>
    </w:p>
    <w:p w14:paraId="01CBE67B" w14:textId="77777777" w:rsidR="00C46986" w:rsidRPr="00C46986" w:rsidRDefault="00C46986" w:rsidP="00C469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                                 </w:t>
      </w:r>
      <w:r w:rsidRPr="00C46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Октябрьский сельсовет</w:t>
      </w:r>
    </w:p>
    <w:p w14:paraId="0655A393" w14:textId="77777777" w:rsidR="00C46986" w:rsidRPr="00C46986" w:rsidRDefault="00C46986" w:rsidP="00C46986">
      <w:pPr>
        <w:tabs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Благовещенский район                                    </w:t>
      </w:r>
      <w:r w:rsidRPr="00C46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муниципального района</w:t>
      </w:r>
    </w:p>
    <w:p w14:paraId="1E70FC4C" w14:textId="77777777" w:rsidR="00C46986" w:rsidRPr="00C46986" w:rsidRDefault="00C46986" w:rsidP="00C46986">
      <w:pPr>
        <w:tabs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Республики Башкортостан                             </w:t>
      </w:r>
      <w:r w:rsidRPr="00C46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Благовещенский район</w:t>
      </w:r>
    </w:p>
    <w:p w14:paraId="6F8BBB6D" w14:textId="77777777" w:rsidR="00C46986" w:rsidRPr="00C46986" w:rsidRDefault="00C46986" w:rsidP="00C46986">
      <w:pPr>
        <w:tabs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  <w:r w:rsidRPr="00C46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46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Республики Башкортостан</w:t>
      </w:r>
    </w:p>
    <w:p w14:paraId="5EA22EA8" w14:textId="77777777" w:rsidR="00C46986" w:rsidRPr="00C46986" w:rsidRDefault="00C46986" w:rsidP="00C46986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______________Е.Г. </w:t>
      </w:r>
      <w:proofErr w:type="spellStart"/>
      <w:r w:rsidRPr="00C46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Копытков</w:t>
      </w:r>
      <w:proofErr w:type="spellEnd"/>
      <w:r w:rsidRPr="00C46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__________ Н.Н. Маковеева</w:t>
      </w:r>
    </w:p>
    <w:p w14:paraId="0EE4D467" w14:textId="77777777" w:rsidR="00C46986" w:rsidRPr="00C46986" w:rsidRDefault="00C46986" w:rsidP="00C46986">
      <w:pPr>
        <w:tabs>
          <w:tab w:val="left" w:pos="53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698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Pr="00C4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</w:t>
      </w:r>
      <w:proofErr w:type="spellStart"/>
      <w:r w:rsidRPr="00C4698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Pr="00C46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17B980" w14:textId="77777777" w:rsidR="002C7E0B" w:rsidRPr="00C46986" w:rsidRDefault="002C7E0B" w:rsidP="00C46986"/>
    <w:sectPr w:rsidR="002C7E0B" w:rsidRPr="00C4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26C73F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3D10CF4"/>
    <w:multiLevelType w:val="hybridMultilevel"/>
    <w:tmpl w:val="A2E015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D5035F"/>
    <w:multiLevelType w:val="hybridMultilevel"/>
    <w:tmpl w:val="F4A61B76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19737A"/>
    <w:multiLevelType w:val="hybridMultilevel"/>
    <w:tmpl w:val="9C8630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2C95C86"/>
    <w:multiLevelType w:val="hybridMultilevel"/>
    <w:tmpl w:val="BABAE55E"/>
    <w:lvl w:ilvl="0" w:tplc="04190001">
      <w:start w:val="1"/>
      <w:numFmt w:val="bullet"/>
      <w:lvlText w:val=""/>
      <w:lvlJc w:val="left"/>
      <w:pPr>
        <w:tabs>
          <w:tab w:val="num" w:pos="1082"/>
        </w:tabs>
        <w:ind w:left="10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2"/>
        </w:tabs>
        <w:ind w:left="18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2"/>
        </w:tabs>
        <w:ind w:left="2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2"/>
        </w:tabs>
        <w:ind w:left="3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2"/>
        </w:tabs>
        <w:ind w:left="39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2"/>
        </w:tabs>
        <w:ind w:left="4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2"/>
        </w:tabs>
        <w:ind w:left="5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2"/>
        </w:tabs>
        <w:ind w:left="61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2"/>
        </w:tabs>
        <w:ind w:left="6842" w:hanging="360"/>
      </w:pPr>
      <w:rPr>
        <w:rFonts w:ascii="Wingdings" w:hAnsi="Wingdings" w:hint="default"/>
      </w:rPr>
    </w:lvl>
  </w:abstractNum>
  <w:abstractNum w:abstractNumId="9" w15:restartNumberingAfterBreak="0">
    <w:nsid w:val="16DA61A6"/>
    <w:multiLevelType w:val="singleLevel"/>
    <w:tmpl w:val="E32E15D8"/>
    <w:lvl w:ilvl="0">
      <w:start w:val="14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78E6139"/>
    <w:multiLevelType w:val="hybridMultilevel"/>
    <w:tmpl w:val="11E62510"/>
    <w:lvl w:ilvl="0" w:tplc="C70C9B4A">
      <w:start w:val="1"/>
      <w:numFmt w:val="decimal"/>
      <w:lvlText w:val="%1."/>
      <w:lvlJc w:val="left"/>
      <w:pPr>
        <w:ind w:left="33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1" w:hanging="360"/>
      </w:pPr>
    </w:lvl>
    <w:lvl w:ilvl="2" w:tplc="0419001B" w:tentative="1">
      <w:start w:val="1"/>
      <w:numFmt w:val="lowerRoman"/>
      <w:lvlText w:val="%3."/>
      <w:lvlJc w:val="right"/>
      <w:pPr>
        <w:ind w:left="4741" w:hanging="180"/>
      </w:pPr>
    </w:lvl>
    <w:lvl w:ilvl="3" w:tplc="0419000F" w:tentative="1">
      <w:start w:val="1"/>
      <w:numFmt w:val="decimal"/>
      <w:lvlText w:val="%4."/>
      <w:lvlJc w:val="left"/>
      <w:pPr>
        <w:ind w:left="5461" w:hanging="360"/>
      </w:pPr>
    </w:lvl>
    <w:lvl w:ilvl="4" w:tplc="04190019" w:tentative="1">
      <w:start w:val="1"/>
      <w:numFmt w:val="lowerLetter"/>
      <w:lvlText w:val="%5."/>
      <w:lvlJc w:val="left"/>
      <w:pPr>
        <w:ind w:left="6181" w:hanging="360"/>
      </w:pPr>
    </w:lvl>
    <w:lvl w:ilvl="5" w:tplc="0419001B" w:tentative="1">
      <w:start w:val="1"/>
      <w:numFmt w:val="lowerRoman"/>
      <w:lvlText w:val="%6."/>
      <w:lvlJc w:val="right"/>
      <w:pPr>
        <w:ind w:left="6901" w:hanging="180"/>
      </w:pPr>
    </w:lvl>
    <w:lvl w:ilvl="6" w:tplc="0419000F" w:tentative="1">
      <w:start w:val="1"/>
      <w:numFmt w:val="decimal"/>
      <w:lvlText w:val="%7."/>
      <w:lvlJc w:val="left"/>
      <w:pPr>
        <w:ind w:left="7621" w:hanging="360"/>
      </w:pPr>
    </w:lvl>
    <w:lvl w:ilvl="7" w:tplc="04190019" w:tentative="1">
      <w:start w:val="1"/>
      <w:numFmt w:val="lowerLetter"/>
      <w:lvlText w:val="%8."/>
      <w:lvlJc w:val="left"/>
      <w:pPr>
        <w:ind w:left="8341" w:hanging="360"/>
      </w:pPr>
    </w:lvl>
    <w:lvl w:ilvl="8" w:tplc="0419001B" w:tentative="1">
      <w:start w:val="1"/>
      <w:numFmt w:val="lowerRoman"/>
      <w:lvlText w:val="%9."/>
      <w:lvlJc w:val="right"/>
      <w:pPr>
        <w:ind w:left="9061" w:hanging="180"/>
      </w:pPr>
    </w:lvl>
  </w:abstractNum>
  <w:abstractNum w:abstractNumId="11" w15:restartNumberingAfterBreak="0">
    <w:nsid w:val="1B276174"/>
    <w:multiLevelType w:val="multilevel"/>
    <w:tmpl w:val="BA18C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B9F536F"/>
    <w:multiLevelType w:val="hybridMultilevel"/>
    <w:tmpl w:val="3562761A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BFE12E8"/>
    <w:multiLevelType w:val="multilevel"/>
    <w:tmpl w:val="EB6C2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1E280E9C"/>
    <w:multiLevelType w:val="multilevel"/>
    <w:tmpl w:val="DD549B08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2" w:hanging="2160"/>
      </w:pPr>
      <w:rPr>
        <w:rFonts w:hint="default"/>
      </w:rPr>
    </w:lvl>
  </w:abstractNum>
  <w:abstractNum w:abstractNumId="15" w15:restartNumberingAfterBreak="0">
    <w:nsid w:val="225F565B"/>
    <w:multiLevelType w:val="hybridMultilevel"/>
    <w:tmpl w:val="4D16D5EC"/>
    <w:lvl w:ilvl="0" w:tplc="7FB495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003E9"/>
    <w:multiLevelType w:val="hybridMultilevel"/>
    <w:tmpl w:val="5C2EA6B8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E885B2F"/>
    <w:multiLevelType w:val="hybridMultilevel"/>
    <w:tmpl w:val="70F62A5A"/>
    <w:lvl w:ilvl="0" w:tplc="62246CB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C51374"/>
    <w:multiLevelType w:val="hybridMultilevel"/>
    <w:tmpl w:val="6026F722"/>
    <w:lvl w:ilvl="0" w:tplc="1E52A9CC">
      <w:start w:val="5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9" w15:restartNumberingAfterBreak="0">
    <w:nsid w:val="367604CB"/>
    <w:multiLevelType w:val="hybridMultilevel"/>
    <w:tmpl w:val="A65E17D0"/>
    <w:lvl w:ilvl="0" w:tplc="7A9888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C6C4301"/>
    <w:multiLevelType w:val="hybridMultilevel"/>
    <w:tmpl w:val="D59AFE68"/>
    <w:lvl w:ilvl="0" w:tplc="55D08ACA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0B6F6E"/>
    <w:multiLevelType w:val="hybridMultilevel"/>
    <w:tmpl w:val="0948839C"/>
    <w:lvl w:ilvl="0" w:tplc="2D84685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08673E"/>
    <w:multiLevelType w:val="hybridMultilevel"/>
    <w:tmpl w:val="E8ACCDA4"/>
    <w:lvl w:ilvl="0" w:tplc="469EA344">
      <w:start w:val="1"/>
      <w:numFmt w:val="decimal"/>
      <w:lvlText w:val="%1."/>
      <w:lvlJc w:val="left"/>
      <w:pPr>
        <w:ind w:left="10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23" w15:restartNumberingAfterBreak="0">
    <w:nsid w:val="5369350C"/>
    <w:multiLevelType w:val="singleLevel"/>
    <w:tmpl w:val="80082C1A"/>
    <w:lvl w:ilvl="0">
      <w:start w:val="12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0A5D21"/>
    <w:multiLevelType w:val="singleLevel"/>
    <w:tmpl w:val="008076DC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2205DB"/>
    <w:multiLevelType w:val="multilevel"/>
    <w:tmpl w:val="BA18C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5D710F81"/>
    <w:multiLevelType w:val="hybridMultilevel"/>
    <w:tmpl w:val="02946542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F7C52D2"/>
    <w:multiLevelType w:val="hybridMultilevel"/>
    <w:tmpl w:val="5A004A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94D78"/>
    <w:multiLevelType w:val="multilevel"/>
    <w:tmpl w:val="E2FC9B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9" w15:restartNumberingAfterBreak="0">
    <w:nsid w:val="6DF776F1"/>
    <w:multiLevelType w:val="singleLevel"/>
    <w:tmpl w:val="C0088E0C"/>
    <w:lvl w:ilvl="0">
      <w:start w:val="17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1BF6E5E"/>
    <w:multiLevelType w:val="hybridMultilevel"/>
    <w:tmpl w:val="A1B899E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77E7DA2"/>
    <w:multiLevelType w:val="hybridMultilevel"/>
    <w:tmpl w:val="ABF20200"/>
    <w:lvl w:ilvl="0" w:tplc="3FD4079E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7"/>
  </w:num>
  <w:num w:numId="7">
    <w:abstractNumId w:val="30"/>
  </w:num>
  <w:num w:numId="8">
    <w:abstractNumId w:val="8"/>
  </w:num>
  <w:num w:numId="9">
    <w:abstractNumId w:val="21"/>
  </w:num>
  <w:num w:numId="10">
    <w:abstractNumId w:val="20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5"/>
  </w:num>
  <w:num w:numId="16">
    <w:abstractNumId w:val="24"/>
  </w:num>
  <w:num w:numId="17">
    <w:abstractNumId w:val="23"/>
  </w:num>
  <w:num w:numId="18">
    <w:abstractNumId w:val="9"/>
  </w:num>
  <w:num w:numId="19">
    <w:abstractNumId w:val="29"/>
  </w:num>
  <w:num w:numId="20">
    <w:abstractNumId w:val="14"/>
  </w:num>
  <w:num w:numId="21">
    <w:abstractNumId w:val="13"/>
  </w:num>
  <w:num w:numId="22">
    <w:abstractNumId w:val="18"/>
  </w:num>
  <w:num w:numId="23">
    <w:abstractNumId w:val="6"/>
  </w:num>
  <w:num w:numId="24">
    <w:abstractNumId w:val="16"/>
  </w:num>
  <w:num w:numId="25">
    <w:abstractNumId w:val="12"/>
  </w:num>
  <w:num w:numId="26">
    <w:abstractNumId w:val="26"/>
  </w:num>
  <w:num w:numId="27">
    <w:abstractNumId w:val="5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7"/>
  </w:num>
  <w:num w:numId="31">
    <w:abstractNumId w:val="28"/>
  </w:num>
  <w:num w:numId="32">
    <w:abstractNumId w:val="10"/>
  </w:num>
  <w:num w:numId="33">
    <w:abstractNumId w:val="25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8F"/>
    <w:rsid w:val="002C7E0B"/>
    <w:rsid w:val="0034048F"/>
    <w:rsid w:val="00880B17"/>
    <w:rsid w:val="00C4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4F912"/>
  <w15:chartTrackingRefBased/>
  <w15:docId w15:val="{A0BAD413-3DD1-4FE9-843D-895595BD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0B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80B1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80B17"/>
    <w:pPr>
      <w:keepNext/>
      <w:spacing w:after="0" w:line="240" w:lineRule="auto"/>
      <w:jc w:val="center"/>
      <w:outlineLvl w:val="2"/>
    </w:pPr>
    <w:rPr>
      <w:rFonts w:ascii="Bashkort" w:eastAsia="Times New Roman" w:hAnsi="Bashkort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80B1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80B17"/>
    <w:pPr>
      <w:keepNext/>
      <w:spacing w:after="0" w:line="240" w:lineRule="auto"/>
      <w:jc w:val="center"/>
      <w:outlineLvl w:val="4"/>
    </w:pPr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B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80B1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80B17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80B1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80B17"/>
    <w:rPr>
      <w:rFonts w:ascii="Bashkort" w:eastAsia="Times New Roman" w:hAnsi="Bashkort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semiHidden/>
    <w:rsid w:val="00880B17"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autoRedefine/>
    <w:rsid w:val="00880B17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880B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880B17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880B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880B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80B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с отступом 31"/>
    <w:basedOn w:val="a"/>
    <w:rsid w:val="00880B17"/>
    <w:pPr>
      <w:suppressAutoHyphens/>
      <w:spacing w:after="0" w:line="360" w:lineRule="auto"/>
      <w:ind w:left="709"/>
      <w:jc w:val="both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paragraph" w:customStyle="1" w:styleId="21">
    <w:name w:val="Основной текст с отступом 21"/>
    <w:basedOn w:val="a"/>
    <w:rsid w:val="00880B17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paragraph" w:styleId="22">
    <w:name w:val="Body Text Indent 2"/>
    <w:basedOn w:val="a"/>
    <w:link w:val="23"/>
    <w:rsid w:val="00880B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880B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Знак Знак2"/>
    <w:semiHidden/>
    <w:locked/>
    <w:rsid w:val="00880B17"/>
    <w:rPr>
      <w:sz w:val="16"/>
      <w:szCs w:val="16"/>
      <w:lang w:val="ru-RU" w:eastAsia="ru-RU" w:bidi="ar-SA"/>
    </w:rPr>
  </w:style>
  <w:style w:type="paragraph" w:styleId="a6">
    <w:name w:val="Body Text"/>
    <w:basedOn w:val="a"/>
    <w:link w:val="a7"/>
    <w:rsid w:val="00880B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80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80B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80B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80B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880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шрифт абзаца1"/>
    <w:rsid w:val="00880B17"/>
  </w:style>
  <w:style w:type="character" w:styleId="a9">
    <w:name w:val="Strong"/>
    <w:qFormat/>
    <w:rsid w:val="00880B17"/>
    <w:rPr>
      <w:b/>
      <w:bCs/>
    </w:rPr>
  </w:style>
  <w:style w:type="paragraph" w:customStyle="1" w:styleId="14-15">
    <w:name w:val="Текст 14-1.5"/>
    <w:basedOn w:val="a"/>
    <w:rsid w:val="00880B17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rsid w:val="00880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80B17"/>
    <w:rPr>
      <w:sz w:val="24"/>
      <w:szCs w:val="24"/>
      <w:lang w:val="en-US" w:eastAsia="en-US" w:bidi="ar-SA"/>
    </w:rPr>
  </w:style>
  <w:style w:type="paragraph" w:customStyle="1" w:styleId="210">
    <w:name w:val="Основной текст (2)1"/>
    <w:basedOn w:val="a"/>
    <w:rsid w:val="00880B17"/>
    <w:pPr>
      <w:widowControl w:val="0"/>
      <w:shd w:val="clear" w:color="auto" w:fill="FFFFFF"/>
      <w:spacing w:after="0" w:line="269" w:lineRule="exact"/>
      <w:ind w:hanging="38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13">
    <w:name w:val="Заголовок №1_"/>
    <w:link w:val="14"/>
    <w:rsid w:val="00880B17"/>
    <w:rPr>
      <w:b/>
      <w:bCs/>
      <w:sz w:val="24"/>
      <w:szCs w:val="24"/>
      <w:shd w:val="clear" w:color="auto" w:fill="FFFFFF"/>
      <w:lang w:val="en-US"/>
    </w:rPr>
  </w:style>
  <w:style w:type="character" w:customStyle="1" w:styleId="41">
    <w:name w:val="Основной текст (4)_"/>
    <w:link w:val="42"/>
    <w:rsid w:val="00880B17"/>
    <w:rPr>
      <w:b/>
      <w:bCs/>
      <w:sz w:val="24"/>
      <w:szCs w:val="24"/>
      <w:shd w:val="clear" w:color="auto" w:fill="FFFFFF"/>
      <w:lang w:val="en-US"/>
    </w:rPr>
  </w:style>
  <w:style w:type="character" w:customStyle="1" w:styleId="25">
    <w:name w:val="Основной текст (2)_"/>
    <w:basedOn w:val="a0"/>
    <w:link w:val="26"/>
    <w:rsid w:val="00880B17"/>
    <w:rPr>
      <w:sz w:val="24"/>
      <w:szCs w:val="24"/>
      <w:shd w:val="clear" w:color="auto" w:fill="FFFFFF"/>
      <w:lang w:val="en-US"/>
    </w:rPr>
  </w:style>
  <w:style w:type="paragraph" w:customStyle="1" w:styleId="14">
    <w:name w:val="Заголовок №1"/>
    <w:basedOn w:val="a"/>
    <w:link w:val="13"/>
    <w:rsid w:val="00880B17"/>
    <w:pPr>
      <w:widowControl w:val="0"/>
      <w:shd w:val="clear" w:color="auto" w:fill="FFFFFF"/>
      <w:spacing w:before="960" w:after="180" w:line="240" w:lineRule="atLeast"/>
      <w:ind w:hanging="900"/>
      <w:jc w:val="center"/>
      <w:outlineLvl w:val="0"/>
    </w:pPr>
    <w:rPr>
      <w:b/>
      <w:bCs/>
      <w:sz w:val="24"/>
      <w:szCs w:val="24"/>
      <w:lang w:val="en-US"/>
    </w:rPr>
  </w:style>
  <w:style w:type="paragraph" w:customStyle="1" w:styleId="42">
    <w:name w:val="Основной текст (4)"/>
    <w:basedOn w:val="a"/>
    <w:link w:val="41"/>
    <w:rsid w:val="00880B17"/>
    <w:pPr>
      <w:widowControl w:val="0"/>
      <w:shd w:val="clear" w:color="auto" w:fill="FFFFFF"/>
      <w:spacing w:before="180" w:after="180" w:line="317" w:lineRule="exact"/>
      <w:jc w:val="center"/>
    </w:pPr>
    <w:rPr>
      <w:b/>
      <w:bCs/>
      <w:sz w:val="24"/>
      <w:szCs w:val="24"/>
      <w:lang w:val="en-US"/>
    </w:rPr>
  </w:style>
  <w:style w:type="paragraph" w:customStyle="1" w:styleId="26">
    <w:name w:val="Основной текст (2)"/>
    <w:basedOn w:val="a"/>
    <w:link w:val="25"/>
    <w:rsid w:val="00880B17"/>
    <w:pPr>
      <w:widowControl w:val="0"/>
      <w:shd w:val="clear" w:color="auto" w:fill="FFFFFF"/>
      <w:spacing w:after="0" w:line="269" w:lineRule="exact"/>
      <w:ind w:hanging="380"/>
      <w:jc w:val="both"/>
    </w:pPr>
    <w:rPr>
      <w:sz w:val="24"/>
      <w:szCs w:val="24"/>
      <w:lang w:val="en-US"/>
    </w:rPr>
  </w:style>
  <w:style w:type="character" w:customStyle="1" w:styleId="51">
    <w:name w:val="Основной текст (5)_"/>
    <w:link w:val="52"/>
    <w:rsid w:val="00880B17"/>
    <w:rPr>
      <w:sz w:val="28"/>
      <w:szCs w:val="28"/>
      <w:shd w:val="clear" w:color="auto" w:fill="FFFFFF"/>
      <w:lang w:val="en-US"/>
    </w:rPr>
  </w:style>
  <w:style w:type="paragraph" w:customStyle="1" w:styleId="52">
    <w:name w:val="Основной текст (5)"/>
    <w:basedOn w:val="a"/>
    <w:link w:val="51"/>
    <w:rsid w:val="00880B17"/>
    <w:pPr>
      <w:widowControl w:val="0"/>
      <w:shd w:val="clear" w:color="auto" w:fill="FFFFFF"/>
      <w:spacing w:after="60" w:line="240" w:lineRule="atLeast"/>
      <w:jc w:val="both"/>
    </w:pPr>
    <w:rPr>
      <w:sz w:val="28"/>
      <w:szCs w:val="28"/>
      <w:lang w:val="en-US"/>
    </w:rPr>
  </w:style>
  <w:style w:type="character" w:styleId="ab">
    <w:name w:val="Hyperlink"/>
    <w:rsid w:val="00880B17"/>
    <w:rPr>
      <w:color w:val="0000FF"/>
      <w:sz w:val="24"/>
      <w:szCs w:val="24"/>
      <w:u w:val="single"/>
      <w:lang w:val="en-US" w:eastAsia="en-US" w:bidi="ar-SA"/>
    </w:rPr>
  </w:style>
  <w:style w:type="paragraph" w:customStyle="1" w:styleId="15">
    <w:name w:val="Абзац списка1"/>
    <w:basedOn w:val="a"/>
    <w:rsid w:val="00880B1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7">
    <w:name w:val="Body Text 2"/>
    <w:basedOn w:val="a"/>
    <w:link w:val="28"/>
    <w:rsid w:val="00880B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0"/>
    <w:link w:val="27"/>
    <w:rsid w:val="00880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80B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c">
    <w:name w:val="Содержимое таблицы"/>
    <w:basedOn w:val="a"/>
    <w:rsid w:val="00880B17"/>
    <w:pPr>
      <w:suppressLineNumbers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16">
    <w:name w:val="Без интервала1"/>
    <w:rsid w:val="00880B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80B1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d">
    <w:name w:val="List Paragraph"/>
    <w:basedOn w:val="a"/>
    <w:qFormat/>
    <w:rsid w:val="00880B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rsid w:val="00880B1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rsid w:val="00880B1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">
    <w:name w:val="Heading"/>
    <w:rsid w:val="00880B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1">
    <w:name w:val="p1"/>
    <w:basedOn w:val="a"/>
    <w:rsid w:val="00880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0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0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0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0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0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0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880B17"/>
  </w:style>
  <w:style w:type="character" w:customStyle="1" w:styleId="s2">
    <w:name w:val="s2"/>
    <w:rsid w:val="00880B17"/>
  </w:style>
  <w:style w:type="character" w:customStyle="1" w:styleId="s3">
    <w:name w:val="s3"/>
    <w:rsid w:val="00880B17"/>
  </w:style>
  <w:style w:type="character" w:customStyle="1" w:styleId="s4">
    <w:name w:val="s4"/>
    <w:rsid w:val="00880B17"/>
  </w:style>
  <w:style w:type="paragraph" w:styleId="af0">
    <w:name w:val="header"/>
    <w:basedOn w:val="a"/>
    <w:link w:val="af1"/>
    <w:rsid w:val="00880B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880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880B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880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880B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880B1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js-phone-number">
    <w:name w:val="js-phone-number"/>
    <w:rsid w:val="00880B17"/>
  </w:style>
  <w:style w:type="paragraph" w:customStyle="1" w:styleId="CharChar">
    <w:name w:val="Char Char"/>
    <w:basedOn w:val="a"/>
    <w:rsid w:val="00880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2245</Words>
  <Characters>12798</Characters>
  <Application>Microsoft Office Word</Application>
  <DocSecurity>0</DocSecurity>
  <Lines>106</Lines>
  <Paragraphs>30</Paragraphs>
  <ScaleCrop>false</ScaleCrop>
  <Company/>
  <LinksUpToDate>false</LinksUpToDate>
  <CharactersWithSpaces>15013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2025-02-07T09:44:00Z</dcterms:created>
  <dcterms:modified xsi:type="dcterms:W3CDTF">2025-02-07T09:47:00Z</dcterms:modified>
</cp:coreProperties>
</file>