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CA02B2" w:rsidRPr="00CA02B2" w14:paraId="68365741" w14:textId="77777777" w:rsidTr="00DF7C6E">
        <w:trPr>
          <w:trHeight w:val="1511"/>
        </w:trPr>
        <w:tc>
          <w:tcPr>
            <w:tcW w:w="3971" w:type="dxa"/>
            <w:tcBorders>
              <w:top w:val="nil"/>
              <w:left w:val="nil"/>
              <w:bottom w:val="triple" w:sz="4" w:space="0" w:color="auto"/>
              <w:right w:val="nil"/>
            </w:tcBorders>
          </w:tcPr>
          <w:p w14:paraId="6C00EB7B" w14:textId="77777777" w:rsidR="00CA02B2" w:rsidRPr="00CA02B2" w:rsidRDefault="00CA02B2" w:rsidP="00CA02B2">
            <w:pPr>
              <w:spacing w:after="0" w:line="240" w:lineRule="auto"/>
              <w:jc w:val="center"/>
              <w:rPr>
                <w:rFonts w:ascii="Times New Roman" w:eastAsia="Times New Roman" w:hAnsi="Times New Roman" w:cs="Times New Roman"/>
                <w:b/>
                <w:sz w:val="20"/>
                <w:szCs w:val="20"/>
                <w:lang w:eastAsia="ru-RU"/>
              </w:rPr>
            </w:pPr>
            <w:bookmarkStart w:id="0" w:name="_Hlk149721820"/>
            <w:r w:rsidRPr="00CA02B2">
              <w:rPr>
                <w:rFonts w:ascii="Times New Roman" w:eastAsia="Times New Roman" w:hAnsi="Times New Roman" w:cs="Times New Roman"/>
                <w:b/>
                <w:sz w:val="20"/>
                <w:szCs w:val="20"/>
                <w:lang w:eastAsia="ru-RU"/>
              </w:rPr>
              <w:t>АУЫЛ БИЛӘМӘҺЕ ХАКИМИӘТЕ ОКТЯБРЬСКИЙ АУЫЛ СОВЕТЫ</w:t>
            </w:r>
          </w:p>
          <w:p w14:paraId="7A56B8AE" w14:textId="77777777" w:rsidR="00CA02B2" w:rsidRPr="00CA02B2" w:rsidRDefault="00CA02B2" w:rsidP="00CA02B2">
            <w:pPr>
              <w:spacing w:after="0" w:line="240" w:lineRule="auto"/>
              <w:jc w:val="center"/>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МУНИЦИПАЛЬ РАЙОНЫНЫҢ</w:t>
            </w:r>
          </w:p>
          <w:p w14:paraId="6BF7D3BC" w14:textId="77777777" w:rsidR="00CA02B2" w:rsidRPr="00CA02B2" w:rsidRDefault="00CA02B2" w:rsidP="00CA02B2">
            <w:pPr>
              <w:spacing w:after="0" w:line="240" w:lineRule="auto"/>
              <w:jc w:val="center"/>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БЛАГОВЕЩЕН РАЙОНЫ</w:t>
            </w:r>
          </w:p>
          <w:p w14:paraId="1D82BC20" w14:textId="77777777" w:rsidR="00CA02B2" w:rsidRPr="00CA02B2" w:rsidRDefault="00CA02B2" w:rsidP="00CA02B2">
            <w:pPr>
              <w:spacing w:after="0" w:line="240" w:lineRule="auto"/>
              <w:jc w:val="center"/>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 xml:space="preserve">БАШКОРТОСТАН </w:t>
            </w:r>
            <w:proofErr w:type="spellStart"/>
            <w:r w:rsidRPr="00CA02B2">
              <w:rPr>
                <w:rFonts w:ascii="Times New Roman" w:eastAsia="Times New Roman" w:hAnsi="Times New Roman" w:cs="Times New Roman"/>
                <w:b/>
                <w:sz w:val="20"/>
                <w:szCs w:val="20"/>
                <w:lang w:eastAsia="ru-RU"/>
              </w:rPr>
              <w:t>РЕСПУБЛИКАhЫ</w:t>
            </w:r>
            <w:proofErr w:type="spellEnd"/>
          </w:p>
          <w:p w14:paraId="3B77CF99" w14:textId="77777777" w:rsidR="00CA02B2" w:rsidRPr="00CA02B2" w:rsidRDefault="00CA02B2" w:rsidP="00CA02B2">
            <w:pPr>
              <w:spacing w:after="0" w:line="240" w:lineRule="auto"/>
              <w:rPr>
                <w:rFonts w:ascii="Times New Roman" w:eastAsia="Times New Roman" w:hAnsi="Times New Roman" w:cs="Times New Roman"/>
                <w:b/>
                <w:sz w:val="20"/>
                <w:szCs w:val="20"/>
                <w:lang w:eastAsia="ru-RU"/>
              </w:rPr>
            </w:pPr>
          </w:p>
        </w:tc>
        <w:tc>
          <w:tcPr>
            <w:tcW w:w="1851" w:type="dxa"/>
            <w:tcBorders>
              <w:top w:val="nil"/>
              <w:left w:val="nil"/>
              <w:bottom w:val="triple" w:sz="4" w:space="0" w:color="auto"/>
              <w:right w:val="nil"/>
            </w:tcBorders>
          </w:tcPr>
          <w:p w14:paraId="7E63EE5B" w14:textId="5CB4A2E4" w:rsidR="00CA02B2" w:rsidRPr="00CA02B2" w:rsidRDefault="00CA02B2" w:rsidP="00CA02B2">
            <w:pPr>
              <w:spacing w:after="0" w:line="360" w:lineRule="auto"/>
              <w:jc w:val="center"/>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753917B" wp14:editId="34528492">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5ABC07BA" w14:textId="77777777" w:rsidR="00CA02B2" w:rsidRPr="00CA02B2" w:rsidRDefault="00CA02B2" w:rsidP="00CA02B2">
            <w:pPr>
              <w:keepNext/>
              <w:spacing w:after="0" w:line="240" w:lineRule="auto"/>
              <w:jc w:val="center"/>
              <w:outlineLvl w:val="4"/>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СОВЕТ СЕЛЬСКОГО ПОСЕЛЕНИЯ ОКТЯБРЬСКИЙ СЕЛЬСОВЕТ</w:t>
            </w:r>
          </w:p>
          <w:p w14:paraId="7A814F58" w14:textId="77777777" w:rsidR="00CA02B2" w:rsidRPr="00CA02B2" w:rsidRDefault="00CA02B2" w:rsidP="00CA02B2">
            <w:pPr>
              <w:keepNext/>
              <w:spacing w:after="0" w:line="240" w:lineRule="auto"/>
              <w:jc w:val="center"/>
              <w:outlineLvl w:val="4"/>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МУНИЦИПАЛЬНОГО РАЙОНА БЛАГОВЕЩЕНСКИЙ РАЙОН</w:t>
            </w:r>
          </w:p>
          <w:p w14:paraId="4DCDEEEF" w14:textId="77777777" w:rsidR="00CA02B2" w:rsidRPr="00CA02B2" w:rsidRDefault="00CA02B2" w:rsidP="00CA02B2">
            <w:pPr>
              <w:keepNext/>
              <w:spacing w:after="0" w:line="240" w:lineRule="auto"/>
              <w:jc w:val="center"/>
              <w:outlineLvl w:val="2"/>
              <w:rPr>
                <w:rFonts w:ascii="Times New Roman" w:eastAsia="Times New Roman" w:hAnsi="Times New Roman" w:cs="Times New Roman"/>
                <w:b/>
                <w:sz w:val="20"/>
                <w:szCs w:val="20"/>
                <w:lang w:eastAsia="ru-RU"/>
              </w:rPr>
            </w:pPr>
            <w:r w:rsidRPr="00CA02B2">
              <w:rPr>
                <w:rFonts w:ascii="Times New Roman" w:eastAsia="Times New Roman" w:hAnsi="Times New Roman" w:cs="Times New Roman"/>
                <w:b/>
                <w:sz w:val="20"/>
                <w:szCs w:val="20"/>
                <w:lang w:eastAsia="ru-RU"/>
              </w:rPr>
              <w:t>РЕСПУБЛИКИ БАШКОРТОСТАН</w:t>
            </w:r>
          </w:p>
          <w:p w14:paraId="70542C59" w14:textId="77777777" w:rsidR="00CA02B2" w:rsidRPr="00CA02B2" w:rsidRDefault="00CA02B2" w:rsidP="00CA02B2">
            <w:pPr>
              <w:spacing w:after="0" w:line="240" w:lineRule="auto"/>
              <w:rPr>
                <w:rFonts w:ascii="Times New Roman" w:eastAsia="Times New Roman" w:hAnsi="Times New Roman" w:cs="Times New Roman"/>
                <w:b/>
                <w:sz w:val="20"/>
                <w:szCs w:val="20"/>
                <w:lang w:eastAsia="ru-RU"/>
              </w:rPr>
            </w:pPr>
          </w:p>
        </w:tc>
      </w:tr>
    </w:tbl>
    <w:p w14:paraId="07BE3B73" w14:textId="77777777" w:rsidR="00CA02B2" w:rsidRPr="00CA02B2" w:rsidRDefault="00CA02B2" w:rsidP="00CA02B2">
      <w:pPr>
        <w:spacing w:after="0" w:line="240" w:lineRule="auto"/>
        <w:rPr>
          <w:rFonts w:ascii="Times New Roman" w:eastAsia="Times New Roman" w:hAnsi="Times New Roman" w:cs="Times New Roman"/>
          <w:b/>
          <w:sz w:val="28"/>
          <w:szCs w:val="28"/>
          <w:lang w:val="be-BY" w:eastAsia="ru-RU"/>
        </w:rPr>
      </w:pPr>
      <w:r w:rsidRPr="00CA02B2">
        <w:rPr>
          <w:rFonts w:ascii="Times New Roman" w:eastAsia="Times New Roman" w:hAnsi="Times New Roman" w:cs="Times New Roman"/>
          <w:b/>
          <w:sz w:val="28"/>
          <w:szCs w:val="28"/>
          <w:lang w:eastAsia="ru-RU"/>
        </w:rPr>
        <w:t>ҠАРАР                                                                                                  РЕШЕНИЕ</w:t>
      </w:r>
    </w:p>
    <w:p w14:paraId="27FB4E4C" w14:textId="77777777" w:rsidR="00CA02B2" w:rsidRPr="00CA02B2" w:rsidRDefault="00CA02B2" w:rsidP="00CA02B2">
      <w:pPr>
        <w:spacing w:after="0" w:line="240" w:lineRule="auto"/>
        <w:rPr>
          <w:rFonts w:ascii="Times New Roman" w:eastAsia="Times New Roman" w:hAnsi="Times New Roman" w:cs="Times New Roman"/>
          <w:b/>
          <w:sz w:val="28"/>
          <w:szCs w:val="28"/>
          <w:lang w:val="be-BY" w:eastAsia="ru-RU"/>
        </w:rPr>
      </w:pPr>
    </w:p>
    <w:p w14:paraId="6EF770D4" w14:textId="77777777" w:rsidR="00CA02B2" w:rsidRPr="00CA02B2" w:rsidRDefault="00CA02B2" w:rsidP="00CA02B2">
      <w:pPr>
        <w:spacing w:after="0" w:line="240" w:lineRule="auto"/>
        <w:rPr>
          <w:rFonts w:ascii="Times New Roman" w:eastAsia="Times New Roman" w:hAnsi="Times New Roman" w:cs="Times New Roman"/>
          <w:b/>
          <w:sz w:val="28"/>
          <w:szCs w:val="28"/>
          <w:lang w:eastAsia="ru-RU"/>
        </w:rPr>
      </w:pPr>
      <w:r w:rsidRPr="00CA02B2">
        <w:rPr>
          <w:rFonts w:ascii="Times New Roman" w:eastAsia="Times New Roman" w:hAnsi="Times New Roman" w:cs="Times New Roman"/>
          <w:b/>
          <w:sz w:val="28"/>
          <w:szCs w:val="28"/>
          <w:lang w:eastAsia="ru-RU"/>
        </w:rPr>
        <w:t>26 ноябрь 2024 й.                           № 23-1                             26 ноября 2024 г.</w:t>
      </w:r>
    </w:p>
    <w:p w14:paraId="25B07033" w14:textId="77777777" w:rsidR="00CA02B2" w:rsidRPr="00CA02B2" w:rsidRDefault="00CA02B2" w:rsidP="00CA02B2">
      <w:pPr>
        <w:spacing w:after="0" w:line="240" w:lineRule="auto"/>
        <w:rPr>
          <w:rFonts w:ascii="Times New Roman" w:eastAsia="Times New Roman" w:hAnsi="Times New Roman" w:cs="Times New Roman"/>
          <w:b/>
          <w:sz w:val="28"/>
          <w:szCs w:val="28"/>
          <w:lang w:eastAsia="ru-RU"/>
        </w:rPr>
      </w:pPr>
    </w:p>
    <w:p w14:paraId="7CCD1FAD" w14:textId="77777777" w:rsidR="00CA02B2" w:rsidRPr="00CA02B2" w:rsidRDefault="00CA02B2" w:rsidP="00CA02B2">
      <w:pPr>
        <w:spacing w:after="0" w:line="240" w:lineRule="auto"/>
        <w:jc w:val="center"/>
        <w:rPr>
          <w:rFonts w:ascii="Times New Roman" w:eastAsia="Times New Roman" w:hAnsi="Times New Roman" w:cs="Times New Roman"/>
          <w:b/>
          <w:sz w:val="24"/>
          <w:szCs w:val="24"/>
          <w:lang w:eastAsia="ru-RU"/>
        </w:rPr>
      </w:pPr>
      <w:bookmarkStart w:id="1" w:name="_GoBack"/>
      <w:r w:rsidRPr="00CA02B2">
        <w:rPr>
          <w:rFonts w:ascii="Times New Roman" w:eastAsia="Times New Roman" w:hAnsi="Times New Roman" w:cs="Times New Roman"/>
          <w:b/>
          <w:sz w:val="24"/>
          <w:szCs w:val="24"/>
          <w:lang w:eastAsia="ru-RU"/>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bookmarkEnd w:id="1"/>
    <w:p w14:paraId="6445372B" w14:textId="77777777" w:rsidR="00CA02B2" w:rsidRPr="00CA02B2" w:rsidRDefault="00CA02B2" w:rsidP="00CA02B2">
      <w:pPr>
        <w:spacing w:after="0" w:line="240" w:lineRule="auto"/>
        <w:rPr>
          <w:rFonts w:ascii="Times New Roman" w:eastAsia="Times New Roman" w:hAnsi="Times New Roman" w:cs="Times New Roman"/>
          <w:b/>
          <w:sz w:val="28"/>
          <w:szCs w:val="20"/>
          <w:lang w:eastAsia="ru-RU"/>
        </w:rPr>
      </w:pPr>
    </w:p>
    <w:p w14:paraId="4E624842" w14:textId="77777777" w:rsidR="00CA02B2" w:rsidRPr="00CA02B2" w:rsidRDefault="00CA02B2" w:rsidP="00CA02B2">
      <w:pPr>
        <w:spacing w:after="0" w:line="240" w:lineRule="auto"/>
        <w:ind w:firstLine="708"/>
        <w:jc w:val="both"/>
        <w:rPr>
          <w:rFonts w:ascii="Times New Roman" w:eastAsia="Times New Roman" w:hAnsi="Times New Roman" w:cs="Times New Roman"/>
          <w:bCs/>
          <w:sz w:val="28"/>
          <w:szCs w:val="20"/>
          <w:lang w:eastAsia="ru-RU"/>
        </w:rPr>
      </w:pPr>
      <w:r w:rsidRPr="00CA02B2">
        <w:rPr>
          <w:rFonts w:ascii="Times New Roman" w:eastAsia="Times New Roman" w:hAnsi="Times New Roman" w:cs="Times New Roman"/>
          <w:sz w:val="28"/>
          <w:szCs w:val="20"/>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Октябрьский сельсовет</w:t>
      </w:r>
      <w:r w:rsidRPr="00CA02B2">
        <w:rPr>
          <w:rFonts w:ascii="Times New Roman" w:eastAsia="Times New Roman" w:hAnsi="Times New Roman" w:cs="Times New Roman"/>
          <w:bCs/>
          <w:sz w:val="28"/>
          <w:szCs w:val="20"/>
          <w:lang w:eastAsia="ru-RU"/>
        </w:rPr>
        <w:t xml:space="preserve"> муниципального района Благовещенский район Республики Башкортостан</w:t>
      </w:r>
    </w:p>
    <w:p w14:paraId="2B7AEB70" w14:textId="77777777" w:rsidR="00CA02B2" w:rsidRPr="00CA02B2" w:rsidRDefault="00CA02B2" w:rsidP="00CA02B2">
      <w:pPr>
        <w:spacing w:after="0" w:line="360" w:lineRule="auto"/>
        <w:jc w:val="both"/>
        <w:rPr>
          <w:rFonts w:ascii="Times New Roman" w:eastAsia="Times New Roman" w:hAnsi="Times New Roman" w:cs="Times New Roman"/>
          <w:b/>
          <w:bCs/>
          <w:sz w:val="28"/>
          <w:szCs w:val="20"/>
          <w:lang w:eastAsia="ru-RU"/>
        </w:rPr>
      </w:pPr>
      <w:r w:rsidRPr="00CA02B2">
        <w:rPr>
          <w:rFonts w:ascii="Times New Roman" w:eastAsia="Times New Roman" w:hAnsi="Times New Roman" w:cs="Times New Roman"/>
          <w:b/>
          <w:bCs/>
          <w:sz w:val="28"/>
          <w:szCs w:val="20"/>
          <w:lang w:eastAsia="ru-RU"/>
        </w:rPr>
        <w:t>РЕШИЛ:</w:t>
      </w:r>
    </w:p>
    <w:p w14:paraId="25A6EAE6" w14:textId="77777777" w:rsidR="00CA02B2" w:rsidRPr="00CA02B2" w:rsidRDefault="00CA02B2" w:rsidP="00CA02B2">
      <w:pPr>
        <w:spacing w:after="0" w:line="240" w:lineRule="auto"/>
        <w:ind w:firstLine="720"/>
        <w:jc w:val="both"/>
        <w:rPr>
          <w:rFonts w:ascii="Times New Roman" w:eastAsia="Times New Roman" w:hAnsi="Times New Roman" w:cs="Times New Roman"/>
          <w:sz w:val="28"/>
          <w:szCs w:val="20"/>
          <w:lang w:eastAsia="ru-RU"/>
        </w:rPr>
      </w:pPr>
      <w:r w:rsidRPr="00CA02B2">
        <w:rPr>
          <w:rFonts w:ascii="Times New Roman" w:eastAsia="Times New Roman" w:hAnsi="Times New Roman" w:cs="Times New Roman"/>
          <w:sz w:val="28"/>
          <w:szCs w:val="20"/>
          <w:lang w:eastAsia="ru-RU"/>
        </w:rPr>
        <w:t>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14:paraId="0F8E50C6"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color w:val="000000"/>
          <w:sz w:val="28"/>
          <w:szCs w:val="28"/>
          <w:lang w:eastAsia="ru-RU"/>
        </w:rPr>
        <w:tab/>
        <w:t xml:space="preserve">2. </w:t>
      </w:r>
      <w:r w:rsidRPr="00CA02B2">
        <w:rPr>
          <w:rFonts w:ascii="Times New Roman" w:eastAsia="Calibri" w:hAnsi="Times New Roman" w:cs="Times New Roman"/>
          <w:color w:val="000000"/>
          <w:sz w:val="28"/>
          <w:szCs w:val="28"/>
          <w:lang w:val="x-none" w:eastAsia="x-none"/>
        </w:rPr>
        <w:t xml:space="preserve">Обнародовать данное решение в порядке, установленном Уставом </w:t>
      </w:r>
      <w:r w:rsidRPr="00CA02B2">
        <w:rPr>
          <w:rFonts w:ascii="Times New Roman" w:eastAsia="Times New Roman" w:hAnsi="Times New Roman" w:cs="Times New Roman"/>
          <w:sz w:val="28"/>
          <w:szCs w:val="28"/>
          <w:lang w:eastAsia="ru-RU"/>
        </w:rPr>
        <w:t>сельского поселения Октябрьский сельсовет</w:t>
      </w:r>
      <w:r w:rsidRPr="00CA02B2">
        <w:rPr>
          <w:rFonts w:ascii="Times New Roman" w:eastAsia="Calibri" w:hAnsi="Times New Roman" w:cs="Times New Roman"/>
          <w:color w:val="000000"/>
          <w:sz w:val="28"/>
          <w:szCs w:val="28"/>
          <w:lang w:val="x-none" w:eastAsia="x-none"/>
        </w:rPr>
        <w:t xml:space="preserve"> муниципального района Благовещенский район Республики Башкортостан</w:t>
      </w:r>
      <w:r w:rsidRPr="00CA02B2">
        <w:rPr>
          <w:rFonts w:ascii="Times New Roman" w:eastAsia="Times New Roman" w:hAnsi="Times New Roman" w:cs="Times New Roman"/>
          <w:sz w:val="28"/>
          <w:szCs w:val="28"/>
          <w:lang w:eastAsia="ru-RU"/>
        </w:rPr>
        <w:t>.</w:t>
      </w:r>
    </w:p>
    <w:p w14:paraId="61BD7FE3" w14:textId="77777777" w:rsidR="00CA02B2" w:rsidRPr="00CA02B2" w:rsidRDefault="00CA02B2" w:rsidP="00CA02B2">
      <w:pPr>
        <w:spacing w:after="0" w:line="240" w:lineRule="auto"/>
        <w:ind w:firstLine="851"/>
        <w:jc w:val="both"/>
        <w:rPr>
          <w:rFonts w:ascii="Times New Roman" w:eastAsia="Times New Roman" w:hAnsi="Times New Roman" w:cs="Times New Roman"/>
          <w:sz w:val="28"/>
          <w:szCs w:val="28"/>
          <w:lang w:eastAsia="ru-RU"/>
        </w:rPr>
      </w:pPr>
      <w:bookmarkStart w:id="2" w:name="_Hlk182480045"/>
      <w:r w:rsidRPr="00CA02B2">
        <w:rPr>
          <w:rFonts w:ascii="Times New Roman" w:eastAsia="Times New Roman" w:hAnsi="Times New Roman" w:cs="Times New Roman"/>
          <w:sz w:val="28"/>
          <w:szCs w:val="28"/>
          <w:lang w:eastAsia="ru-RU"/>
        </w:rPr>
        <w:t>3. Контроль за исполнением данного решения оставляю за собой.</w:t>
      </w:r>
    </w:p>
    <w:bookmarkEnd w:id="2"/>
    <w:p w14:paraId="3DE01E00"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59EBCD7A"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4636953D"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 xml:space="preserve">Глава сельского поселения </w:t>
      </w:r>
      <w:r w:rsidRPr="00CA02B2">
        <w:rPr>
          <w:rFonts w:ascii="Times New Roman" w:eastAsia="Times New Roman" w:hAnsi="Times New Roman" w:cs="Times New Roman"/>
          <w:sz w:val="28"/>
          <w:szCs w:val="28"/>
          <w:lang w:eastAsia="ru-RU"/>
        </w:rPr>
        <w:tab/>
      </w:r>
      <w:r w:rsidRPr="00CA02B2">
        <w:rPr>
          <w:rFonts w:ascii="Times New Roman" w:eastAsia="Times New Roman" w:hAnsi="Times New Roman" w:cs="Times New Roman"/>
          <w:sz w:val="28"/>
          <w:szCs w:val="28"/>
          <w:lang w:eastAsia="ru-RU"/>
        </w:rPr>
        <w:tab/>
      </w:r>
      <w:r w:rsidRPr="00CA02B2">
        <w:rPr>
          <w:rFonts w:ascii="Times New Roman" w:eastAsia="Times New Roman" w:hAnsi="Times New Roman" w:cs="Times New Roman"/>
          <w:sz w:val="28"/>
          <w:szCs w:val="28"/>
          <w:lang w:eastAsia="ru-RU"/>
        </w:rPr>
        <w:tab/>
      </w:r>
      <w:r w:rsidRPr="00CA02B2">
        <w:rPr>
          <w:rFonts w:ascii="Times New Roman" w:eastAsia="Times New Roman" w:hAnsi="Times New Roman" w:cs="Times New Roman"/>
          <w:sz w:val="28"/>
          <w:szCs w:val="28"/>
          <w:lang w:eastAsia="ru-RU"/>
        </w:rPr>
        <w:tab/>
        <w:t xml:space="preserve">                         Н.Н. Маковеева</w:t>
      </w:r>
    </w:p>
    <w:p w14:paraId="37082FC9"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501DF7B4"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28B48B62"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31540405"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7F2B1059"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321F330C"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p>
    <w:p w14:paraId="71F631FE" w14:textId="77777777" w:rsidR="00CA02B2" w:rsidRPr="00CA02B2" w:rsidRDefault="00CA02B2" w:rsidP="00CA02B2">
      <w:pPr>
        <w:spacing w:after="0" w:line="240" w:lineRule="auto"/>
        <w:jc w:val="center"/>
        <w:rPr>
          <w:rFonts w:ascii="Times New Roman" w:eastAsia="Times New Roman" w:hAnsi="Times New Roman" w:cs="Times New Roman"/>
          <w:b/>
          <w:bCs/>
          <w:sz w:val="28"/>
          <w:szCs w:val="28"/>
          <w:lang w:eastAsia="ru-RU"/>
        </w:rPr>
      </w:pPr>
      <w:r w:rsidRPr="00CA02B2">
        <w:rPr>
          <w:rFonts w:ascii="Times New Roman" w:eastAsia="Times New Roman" w:hAnsi="Times New Roman" w:cs="Times New Roman"/>
          <w:b/>
          <w:bCs/>
          <w:sz w:val="28"/>
          <w:szCs w:val="28"/>
          <w:lang w:eastAsia="ru-RU"/>
        </w:rPr>
        <w:t>СОГЛАШЕНИЕ</w:t>
      </w:r>
    </w:p>
    <w:p w14:paraId="0CE8C6ED" w14:textId="77777777" w:rsidR="00CA02B2" w:rsidRPr="00CA02B2" w:rsidRDefault="00CA02B2" w:rsidP="00CA02B2">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sz w:val="28"/>
          <w:szCs w:val="28"/>
          <w:lang w:eastAsia="ru-RU"/>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59242A11"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p>
    <w:p w14:paraId="5B6EC250"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г. Благовещенск                                                                             </w:t>
      </w:r>
      <w:r w:rsidRPr="00CA02B2">
        <w:rPr>
          <w:rFonts w:ascii="Times New Roman" w:eastAsia="Times New Roman" w:hAnsi="Times New Roman" w:cs="Times New Roman"/>
          <w:color w:val="000000"/>
          <w:sz w:val="27"/>
          <w:szCs w:val="27"/>
          <w:lang w:eastAsia="ru-RU"/>
        </w:rPr>
        <w:t>26 ноября 2024 г.</w:t>
      </w:r>
    </w:p>
    <w:p w14:paraId="432165BB" w14:textId="77777777" w:rsidR="00CA02B2" w:rsidRPr="00CA02B2" w:rsidRDefault="00CA02B2" w:rsidP="00CA02B2">
      <w:pPr>
        <w:spacing w:after="0" w:line="240" w:lineRule="auto"/>
        <w:jc w:val="both"/>
        <w:rPr>
          <w:rFonts w:ascii="Times New Roman" w:eastAsia="Times New Roman" w:hAnsi="Times New Roman" w:cs="Times New Roman"/>
          <w:b/>
          <w:color w:val="000000"/>
          <w:sz w:val="28"/>
          <w:szCs w:val="28"/>
          <w:lang w:eastAsia="ru-RU"/>
        </w:rPr>
      </w:pPr>
    </w:p>
    <w:p w14:paraId="73489BA2"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Совет 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 сельсовет муниципального района Благовещенский район Республики Башкортостан </w:t>
      </w:r>
      <w:proofErr w:type="spellStart"/>
      <w:r w:rsidRPr="00CA02B2">
        <w:rPr>
          <w:rFonts w:ascii="Times New Roman" w:eastAsia="Times New Roman" w:hAnsi="Times New Roman" w:cs="Times New Roman"/>
          <w:color w:val="000000"/>
          <w:sz w:val="28"/>
          <w:szCs w:val="28"/>
          <w:lang w:eastAsia="ru-RU"/>
        </w:rPr>
        <w:t>Маковеевой</w:t>
      </w:r>
      <w:proofErr w:type="spellEnd"/>
      <w:r w:rsidRPr="00CA02B2">
        <w:rPr>
          <w:rFonts w:ascii="Times New Roman" w:eastAsia="Times New Roman" w:hAnsi="Times New Roman" w:cs="Times New Roman"/>
          <w:color w:val="000000"/>
          <w:sz w:val="28"/>
          <w:szCs w:val="28"/>
          <w:lang w:eastAsia="ru-RU"/>
        </w:rPr>
        <w:t xml:space="preserve"> Натальи Николаевны,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CA02B2">
        <w:rPr>
          <w:rFonts w:ascii="Times New Roman" w:eastAsia="Times New Roman" w:hAnsi="Times New Roman" w:cs="Times New Roman"/>
          <w:color w:val="000000"/>
          <w:sz w:val="28"/>
          <w:szCs w:val="28"/>
          <w:lang w:eastAsia="ru-RU"/>
        </w:rPr>
        <w:t>Копыткова</w:t>
      </w:r>
      <w:proofErr w:type="spellEnd"/>
      <w:r w:rsidRPr="00CA02B2">
        <w:rPr>
          <w:rFonts w:ascii="Times New Roman" w:eastAsia="Times New Roman" w:hAnsi="Times New Roman" w:cs="Times New Roman"/>
          <w:color w:val="000000"/>
          <w:sz w:val="28"/>
          <w:szCs w:val="28"/>
          <w:lang w:eastAsia="ru-RU"/>
        </w:rPr>
        <w:t xml:space="preserve"> Евгения Геннадьевича, действующего на основании Устава, с другой стороны, заключили настоящее соглашение о нижеследующем:</w:t>
      </w:r>
    </w:p>
    <w:p w14:paraId="43879AD9"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p>
    <w:p w14:paraId="444C608E" w14:textId="77777777" w:rsidR="00CA02B2" w:rsidRPr="00CA02B2" w:rsidRDefault="00CA02B2" w:rsidP="00CA02B2">
      <w:pPr>
        <w:spacing w:after="0" w:line="240" w:lineRule="auto"/>
        <w:ind w:firstLine="709"/>
        <w:jc w:val="both"/>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 xml:space="preserve">                               1</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Предмет Соглашения</w:t>
      </w:r>
    </w:p>
    <w:p w14:paraId="41210CBD"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p>
    <w:p w14:paraId="2BF290BE" w14:textId="77777777" w:rsidR="00CA02B2" w:rsidRPr="00CA02B2" w:rsidRDefault="00CA02B2" w:rsidP="00CA02B2">
      <w:pPr>
        <w:spacing w:after="0" w:line="240" w:lineRule="auto"/>
        <w:ind w:firstLine="709"/>
        <w:jc w:val="both"/>
        <w:rPr>
          <w:rFonts w:ascii="Times New Roman" w:eastAsia="Times New Roman" w:hAnsi="Times New Roman" w:cs="Times New Roman"/>
          <w:iCs/>
          <w:color w:val="000000"/>
          <w:sz w:val="28"/>
          <w:szCs w:val="28"/>
          <w:lang w:eastAsia="ru-RU"/>
        </w:rPr>
      </w:pPr>
      <w:r w:rsidRPr="00CA02B2">
        <w:rPr>
          <w:rFonts w:ascii="Times New Roman" w:eastAsia="Times New Roman" w:hAnsi="Times New Roman" w:cs="Times New Roman"/>
          <w:color w:val="000000"/>
          <w:sz w:val="28"/>
          <w:szCs w:val="28"/>
          <w:lang w:eastAsia="ru-RU"/>
        </w:rPr>
        <w:t>1.1.  В соответствии с настоящим Соглашением Поселение передает Району части следующих полномочий по вопросам местного значения:</w:t>
      </w:r>
      <w:r w:rsidRPr="00CA02B2">
        <w:rPr>
          <w:rFonts w:ascii="Times New Roman" w:eastAsia="Times New Roman" w:hAnsi="Times New Roman" w:cs="Times New Roman"/>
          <w:b/>
          <w:bCs/>
          <w:i/>
          <w:color w:val="000000"/>
          <w:sz w:val="28"/>
          <w:szCs w:val="28"/>
          <w:lang w:eastAsia="ru-RU"/>
        </w:rPr>
        <w:t xml:space="preserve"> </w:t>
      </w:r>
    </w:p>
    <w:p w14:paraId="13A799F3" w14:textId="77777777" w:rsidR="00CA02B2" w:rsidRPr="00CA02B2" w:rsidRDefault="00CA02B2" w:rsidP="00CA02B2">
      <w:pPr>
        <w:spacing w:after="0" w:line="240" w:lineRule="auto"/>
        <w:ind w:firstLine="851"/>
        <w:jc w:val="both"/>
        <w:rPr>
          <w:rFonts w:ascii="Times New Roman" w:eastAsia="Times New Roman" w:hAnsi="Times New Roman" w:cs="Times New Roman"/>
          <w:color w:val="000000"/>
          <w:sz w:val="28"/>
          <w:szCs w:val="28"/>
          <w:lang w:eastAsia="ru-RU"/>
        </w:rPr>
      </w:pPr>
      <w:bookmarkStart w:id="3" w:name="_Hlk116309906"/>
      <w:r w:rsidRPr="00CA02B2">
        <w:rPr>
          <w:rFonts w:ascii="Times New Roman" w:eastAsia="Times New Roman" w:hAnsi="Times New Roman" w:cs="Times New Roman"/>
          <w:color w:val="000000"/>
          <w:sz w:val="28"/>
          <w:szCs w:val="28"/>
          <w:lang w:eastAsia="ru-RU"/>
        </w:rPr>
        <w:t xml:space="preserve">1) </w:t>
      </w:r>
      <w:r w:rsidRPr="00CA02B2">
        <w:rPr>
          <w:rFonts w:ascii="Times New Roman" w:eastAsia="Times New Roman" w:hAnsi="Times New Roman" w:cs="Times New Roman"/>
          <w:bCs/>
          <w:iCs/>
          <w:color w:val="000000"/>
          <w:sz w:val="28"/>
          <w:szCs w:val="28"/>
          <w:lang w:eastAsia="ru-RU"/>
        </w:rPr>
        <w:t>владение, пользование и распоряжение имуществом, находящимся в муниципальной собственности поселения</w:t>
      </w:r>
      <w:r w:rsidRPr="00CA02B2">
        <w:rPr>
          <w:rFonts w:ascii="Times New Roman" w:eastAsia="Times New Roman" w:hAnsi="Times New Roman" w:cs="Times New Roman"/>
          <w:color w:val="000000"/>
          <w:sz w:val="28"/>
          <w:szCs w:val="28"/>
          <w:lang w:eastAsia="ru-RU"/>
        </w:rPr>
        <w:t xml:space="preserve">; </w:t>
      </w:r>
    </w:p>
    <w:p w14:paraId="1FC9B959" w14:textId="77777777" w:rsidR="00CA02B2" w:rsidRPr="00CA02B2" w:rsidRDefault="00CA02B2" w:rsidP="00CA02B2">
      <w:pPr>
        <w:spacing w:after="0" w:line="240" w:lineRule="auto"/>
        <w:ind w:firstLine="851"/>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bCs/>
          <w:iCs/>
          <w:color w:val="000000"/>
          <w:sz w:val="28"/>
          <w:szCs w:val="28"/>
          <w:lang w:eastAsia="ru-RU"/>
        </w:rPr>
        <w:t xml:space="preserve">2) </w:t>
      </w:r>
      <w:r w:rsidRPr="00CA02B2">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8D85C68" w14:textId="77777777" w:rsidR="00CA02B2" w:rsidRPr="00CA02B2" w:rsidRDefault="00CA02B2" w:rsidP="00CA02B2">
      <w:pPr>
        <w:spacing w:after="0" w:line="240" w:lineRule="auto"/>
        <w:ind w:firstLine="851"/>
        <w:jc w:val="both"/>
        <w:rPr>
          <w:rFonts w:ascii="Times New Roman" w:eastAsia="Times New Roman" w:hAnsi="Times New Roman" w:cs="Times New Roman"/>
          <w:bCs/>
          <w:iCs/>
          <w:color w:val="000000"/>
          <w:sz w:val="28"/>
          <w:szCs w:val="28"/>
          <w:lang w:eastAsia="ru-RU"/>
        </w:rPr>
      </w:pPr>
      <w:r w:rsidRPr="00CA02B2">
        <w:rPr>
          <w:rFonts w:ascii="Times New Roman" w:eastAsia="Times New Roman" w:hAnsi="Times New Roman" w:cs="Times New Roman"/>
          <w:bCs/>
          <w:iCs/>
          <w:color w:val="000000"/>
          <w:sz w:val="28"/>
          <w:szCs w:val="28"/>
          <w:lang w:eastAsia="ru-RU"/>
        </w:rPr>
        <w:t xml:space="preserve">3) </w:t>
      </w:r>
      <w:r w:rsidRPr="00CA02B2">
        <w:rPr>
          <w:rFonts w:ascii="Times New Roman" w:eastAsia="Times New Roman" w:hAnsi="Times New Roman" w:cs="Times New Roman"/>
          <w:sz w:val="28"/>
          <w:szCs w:val="28"/>
          <w:lang w:eastAsia="ru-RU"/>
        </w:rPr>
        <w:t>создание условий для обеспечения жителей поселения услугами связи, общественного питания, торговли и бытового обслуживания</w:t>
      </w:r>
      <w:r w:rsidRPr="00CA02B2">
        <w:rPr>
          <w:rFonts w:ascii="Times New Roman" w:eastAsia="Times New Roman" w:hAnsi="Times New Roman" w:cs="Times New Roman"/>
          <w:bCs/>
          <w:iCs/>
          <w:color w:val="000000"/>
          <w:sz w:val="28"/>
          <w:szCs w:val="28"/>
          <w:lang w:eastAsia="ru-RU"/>
        </w:rPr>
        <w:t>;</w:t>
      </w:r>
    </w:p>
    <w:p w14:paraId="3F5DC9CA" w14:textId="77777777" w:rsidR="00CA02B2" w:rsidRPr="00CA02B2" w:rsidRDefault="00CA02B2" w:rsidP="00CA02B2">
      <w:pPr>
        <w:spacing w:after="0" w:line="240" w:lineRule="auto"/>
        <w:ind w:firstLine="851"/>
        <w:jc w:val="both"/>
        <w:rPr>
          <w:rFonts w:ascii="Times New Roman" w:eastAsia="Times New Roman" w:hAnsi="Times New Roman" w:cs="Times New Roman"/>
          <w:bCs/>
          <w:iCs/>
          <w:color w:val="000000"/>
          <w:sz w:val="28"/>
          <w:szCs w:val="28"/>
          <w:lang w:eastAsia="ru-RU"/>
        </w:rPr>
      </w:pPr>
      <w:r w:rsidRPr="00CA02B2">
        <w:rPr>
          <w:rFonts w:ascii="Times New Roman" w:eastAsia="Times New Roman" w:hAnsi="Times New Roman" w:cs="Times New Roman"/>
          <w:bCs/>
          <w:iCs/>
          <w:color w:val="000000"/>
          <w:sz w:val="28"/>
          <w:szCs w:val="28"/>
          <w:lang w:eastAsia="ru-RU"/>
        </w:rPr>
        <w:t xml:space="preserve">4) </w:t>
      </w:r>
      <w:hyperlink r:id="rId6" w:history="1">
        <w:r w:rsidRPr="00CA02B2">
          <w:rPr>
            <w:rFonts w:ascii="Times New Roman" w:eastAsia="Times New Roman" w:hAnsi="Times New Roman" w:cs="Times New Roman"/>
            <w:color w:val="0000FF"/>
            <w:sz w:val="28"/>
            <w:szCs w:val="28"/>
            <w:u w:val="single"/>
          </w:rPr>
          <w:t>обеспечение условий</w:t>
        </w:r>
      </w:hyperlink>
      <w:r w:rsidRPr="00CA02B2">
        <w:rPr>
          <w:rFonts w:ascii="Times New Roman" w:eastAsia="Times New Roman" w:hAnsi="Times New Roman" w:cs="Times New Roman"/>
          <w:sz w:val="28"/>
          <w:szCs w:val="28"/>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A02B2">
        <w:rPr>
          <w:rFonts w:ascii="Times New Roman" w:eastAsia="Times New Roman" w:hAnsi="Times New Roman" w:cs="Times New Roman"/>
          <w:bCs/>
          <w:iCs/>
          <w:color w:val="000000"/>
          <w:sz w:val="28"/>
          <w:szCs w:val="28"/>
          <w:lang w:eastAsia="ru-RU"/>
        </w:rPr>
        <w:t>;</w:t>
      </w:r>
    </w:p>
    <w:p w14:paraId="0C131337" w14:textId="77777777" w:rsidR="00CA02B2" w:rsidRPr="00CA02B2" w:rsidRDefault="00CA02B2" w:rsidP="00CA02B2">
      <w:pPr>
        <w:spacing w:after="0" w:line="240" w:lineRule="auto"/>
        <w:ind w:firstLine="851"/>
        <w:jc w:val="both"/>
        <w:rPr>
          <w:rFonts w:ascii="Times New Roman" w:eastAsia="Times New Roman" w:hAnsi="Times New Roman" w:cs="Times New Roman"/>
          <w:bCs/>
          <w:iCs/>
          <w:color w:val="000000"/>
          <w:sz w:val="28"/>
          <w:szCs w:val="28"/>
          <w:lang w:eastAsia="ru-RU"/>
        </w:rPr>
      </w:pPr>
      <w:r w:rsidRPr="00CA02B2">
        <w:rPr>
          <w:rFonts w:ascii="Times New Roman" w:eastAsia="Times New Roman" w:hAnsi="Times New Roman" w:cs="Times New Roman"/>
          <w:bCs/>
          <w:iCs/>
          <w:color w:val="000000"/>
          <w:sz w:val="28"/>
          <w:szCs w:val="28"/>
          <w:lang w:eastAsia="ru-RU"/>
        </w:rPr>
        <w:t xml:space="preserve">5) </w:t>
      </w:r>
      <w:r w:rsidRPr="00CA02B2">
        <w:rPr>
          <w:rFonts w:ascii="Times New Roman" w:eastAsia="Times New Roman" w:hAnsi="Times New Roman" w:cs="Times New Roman"/>
          <w:sz w:val="28"/>
          <w:szCs w:val="28"/>
          <w:lang w:eastAsia="ru-RU"/>
        </w:rPr>
        <w:t xml:space="preserve">выдача градостроительного </w:t>
      </w:r>
      <w:hyperlink r:id="rId7" w:history="1">
        <w:r w:rsidRPr="00CA02B2">
          <w:rPr>
            <w:rFonts w:ascii="Times New Roman" w:eastAsia="Times New Roman" w:hAnsi="Times New Roman" w:cs="Times New Roman"/>
            <w:color w:val="0000FF"/>
            <w:sz w:val="28"/>
            <w:szCs w:val="28"/>
            <w:u w:val="single"/>
          </w:rPr>
          <w:t>плана</w:t>
        </w:r>
      </w:hyperlink>
      <w:r w:rsidRPr="00CA02B2">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Pr="00CA02B2">
          <w:rPr>
            <w:rFonts w:ascii="Times New Roman" w:eastAsia="Times New Roman" w:hAnsi="Times New Roman" w:cs="Times New Roman"/>
            <w:color w:val="0000FF"/>
            <w:sz w:val="28"/>
            <w:szCs w:val="28"/>
            <w:u w:val="single"/>
          </w:rPr>
          <w:t>кодексом</w:t>
        </w:r>
      </w:hyperlink>
      <w:r w:rsidRPr="00CA02B2">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w:t>
      </w:r>
      <w:r w:rsidRPr="00CA02B2">
        <w:rPr>
          <w:rFonts w:ascii="Times New Roman" w:eastAsia="Times New Roman" w:hAnsi="Times New Roman" w:cs="Times New Roman"/>
          <w:sz w:val="28"/>
          <w:szCs w:val="28"/>
          <w:lang w:eastAsia="ru-RU"/>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CA02B2">
        <w:rPr>
          <w:rFonts w:ascii="Times New Roman" w:eastAsia="Times New Roman" w:hAnsi="Times New Roman" w:cs="Times New Roman"/>
          <w:sz w:val="28"/>
          <w:szCs w:val="28"/>
          <w:shd w:val="clear" w:color="auto" w:fill="FFFFFF"/>
          <w:lang w:eastAsia="ru-RU"/>
        </w:rPr>
        <w:t xml:space="preserve">, </w:t>
      </w:r>
      <w:r w:rsidRPr="00CA02B2">
        <w:rPr>
          <w:rFonts w:ascii="Times New Roman" w:eastAsia="Times New Roman" w:hAnsi="Times New Roman" w:cs="Times New Roman"/>
          <w:sz w:val="28"/>
          <w:szCs w:val="28"/>
          <w:lang w:eastAsia="ru-RU"/>
        </w:rPr>
        <w:t xml:space="preserve">направление уведомления о соответствии указанных в </w:t>
      </w:r>
      <w:hyperlink r:id="rId9" w:history="1">
        <w:r w:rsidRPr="00CA02B2">
          <w:rPr>
            <w:rFonts w:ascii="Times New Roman" w:eastAsia="Times New Roman" w:hAnsi="Times New Roman" w:cs="Times New Roman"/>
            <w:color w:val="0000FF"/>
            <w:sz w:val="28"/>
            <w:szCs w:val="28"/>
            <w:u w:val="single"/>
          </w:rPr>
          <w:t>уведомлении</w:t>
        </w:r>
      </w:hyperlink>
      <w:r w:rsidRPr="00CA02B2">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CA02B2">
          <w:rPr>
            <w:rFonts w:ascii="Times New Roman" w:eastAsia="Times New Roman" w:hAnsi="Times New Roman" w:cs="Times New Roman"/>
            <w:color w:val="0000FF"/>
            <w:sz w:val="28"/>
            <w:szCs w:val="28"/>
            <w:u w:val="single"/>
          </w:rPr>
          <w:t>уведомлении</w:t>
        </w:r>
      </w:hyperlink>
      <w:r w:rsidRPr="00CA02B2">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CA02B2">
        <w:rPr>
          <w:rFonts w:ascii="Times New Roman" w:eastAsia="Times New Roman" w:hAnsi="Times New Roman" w:cs="Times New Roman"/>
          <w:bCs/>
          <w:iCs/>
          <w:color w:val="000000"/>
          <w:sz w:val="28"/>
          <w:szCs w:val="28"/>
          <w:lang w:eastAsia="ru-RU"/>
        </w:rPr>
        <w:t>;</w:t>
      </w:r>
    </w:p>
    <w:p w14:paraId="52D4EDBC" w14:textId="77777777" w:rsidR="00CA02B2" w:rsidRPr="00CA02B2" w:rsidRDefault="00CA02B2" w:rsidP="00CA02B2">
      <w:pPr>
        <w:spacing w:after="0" w:line="240" w:lineRule="auto"/>
        <w:ind w:firstLine="709"/>
        <w:jc w:val="both"/>
        <w:rPr>
          <w:rFonts w:ascii="Times New Roman" w:eastAsia="Times New Roman" w:hAnsi="Times New Roman" w:cs="Times New Roman"/>
          <w:bCs/>
          <w:iCs/>
          <w:color w:val="000000"/>
          <w:sz w:val="28"/>
          <w:szCs w:val="28"/>
          <w:lang w:eastAsia="ru-RU"/>
        </w:rPr>
      </w:pPr>
      <w:r w:rsidRPr="00CA02B2">
        <w:rPr>
          <w:rFonts w:ascii="Times New Roman" w:eastAsia="Times New Roman" w:hAnsi="Times New Roman" w:cs="Times New Roman"/>
          <w:bCs/>
          <w:iCs/>
          <w:color w:val="000000"/>
          <w:sz w:val="28"/>
          <w:szCs w:val="28"/>
          <w:lang w:eastAsia="ru-RU"/>
        </w:rPr>
        <w:t xml:space="preserve">6) </w:t>
      </w:r>
      <w:r w:rsidRPr="00CA02B2">
        <w:rPr>
          <w:rFonts w:ascii="Times New Roman" w:eastAsia="Times New Roman" w:hAnsi="Times New Roman" w:cs="Times New Roman"/>
          <w:sz w:val="28"/>
          <w:szCs w:val="28"/>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CA02B2">
        <w:rPr>
          <w:rFonts w:ascii="Times New Roman" w:eastAsia="Times New Roman" w:hAnsi="Times New Roman" w:cs="Times New Roman"/>
          <w:bCs/>
          <w:iCs/>
          <w:color w:val="000000"/>
          <w:sz w:val="28"/>
          <w:szCs w:val="28"/>
          <w:lang w:eastAsia="ru-RU"/>
        </w:rPr>
        <w:t>;</w:t>
      </w:r>
    </w:p>
    <w:p w14:paraId="4DB12D72"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A02B2">
        <w:rPr>
          <w:rFonts w:ascii="Times New Roman" w:eastAsia="Times New Roman" w:hAnsi="Times New Roman" w:cs="Times New Roman"/>
          <w:bCs/>
          <w:iCs/>
          <w:color w:val="000000"/>
          <w:sz w:val="28"/>
          <w:szCs w:val="28"/>
          <w:lang w:eastAsia="ru-RU"/>
        </w:rPr>
        <w:t xml:space="preserve">7) </w:t>
      </w:r>
      <w:r w:rsidRPr="00CA02B2">
        <w:rPr>
          <w:rFonts w:ascii="Times New Roman" w:eastAsia="Times New Roman" w:hAnsi="Times New Roman" w:cs="Times New Roman"/>
          <w:sz w:val="28"/>
          <w:szCs w:val="28"/>
          <w:shd w:val="clear" w:color="auto" w:fill="FFFFFF"/>
          <w:lang w:eastAsia="ru-RU"/>
        </w:rPr>
        <w:t>принятие в установленном порядке решений о переводе жилых помещений в нежилые помещения и нежилых помещений в жилые помещения;</w:t>
      </w:r>
    </w:p>
    <w:p w14:paraId="21295AB0" w14:textId="77777777" w:rsidR="00CA02B2" w:rsidRPr="00CA02B2" w:rsidRDefault="00CA02B2" w:rsidP="00CA02B2">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CA02B2">
        <w:rPr>
          <w:rFonts w:ascii="Times New Roman" w:eastAsia="Times New Roman" w:hAnsi="Times New Roman" w:cs="Times New Roman"/>
          <w:sz w:val="28"/>
          <w:szCs w:val="28"/>
          <w:shd w:val="clear" w:color="auto" w:fill="FFFFFF"/>
          <w:lang w:eastAsia="ru-RU"/>
        </w:rPr>
        <w:tab/>
        <w:t>8) согласование переустройства и перепланировки помещений в многоквартирном доме</w:t>
      </w:r>
      <w:r w:rsidRPr="00CA02B2">
        <w:rPr>
          <w:rFonts w:ascii="Times New Roman" w:eastAsia="Times New Roman" w:hAnsi="Times New Roman" w:cs="Times New Roman"/>
          <w:bCs/>
          <w:sz w:val="28"/>
          <w:szCs w:val="28"/>
          <w:shd w:val="clear" w:color="auto" w:fill="FFFFFF"/>
          <w:lang w:eastAsia="ru-RU"/>
        </w:rPr>
        <w:t>.</w:t>
      </w:r>
    </w:p>
    <w:bookmarkEnd w:id="3"/>
    <w:p w14:paraId="4A88D778" w14:textId="77777777" w:rsidR="00CA02B2" w:rsidRPr="00CA02B2" w:rsidRDefault="00CA02B2" w:rsidP="00CA02B2">
      <w:pPr>
        <w:spacing w:after="0" w:line="240" w:lineRule="auto"/>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 xml:space="preserve">          1.2. Указанные в статье 1.1. настоящего Соглашения полномочия передаются на срок с 1 января 2025 года по 31 декабря 2025 года.</w:t>
      </w:r>
    </w:p>
    <w:p w14:paraId="7EBF0602" w14:textId="77777777" w:rsidR="00CA02B2" w:rsidRPr="00CA02B2" w:rsidRDefault="00CA02B2" w:rsidP="00CA02B2">
      <w:pPr>
        <w:autoSpaceDE w:val="0"/>
        <w:autoSpaceDN w:val="0"/>
        <w:adjustRightInd w:val="0"/>
        <w:spacing w:after="0" w:line="240" w:lineRule="auto"/>
        <w:ind w:firstLine="709"/>
        <w:rPr>
          <w:rFonts w:ascii="Times New Roman" w:eastAsia="Times New Roman" w:hAnsi="Times New Roman" w:cs="Times New Roman"/>
          <w:b/>
          <w:bCs/>
          <w:color w:val="000000"/>
          <w:sz w:val="28"/>
          <w:szCs w:val="28"/>
          <w:lang w:eastAsia="ru-RU"/>
        </w:rPr>
      </w:pPr>
    </w:p>
    <w:p w14:paraId="01567EC1" w14:textId="77777777" w:rsidR="00CA02B2" w:rsidRPr="00CA02B2" w:rsidRDefault="00CA02B2" w:rsidP="00CA02B2">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 xml:space="preserve">                                  2.</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Права и обязанности Сторон</w:t>
      </w:r>
    </w:p>
    <w:p w14:paraId="6E4967AF" w14:textId="77777777" w:rsidR="00CA02B2" w:rsidRPr="00CA02B2" w:rsidRDefault="00CA02B2" w:rsidP="00CA02B2">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color w:val="000000"/>
          <w:sz w:val="28"/>
          <w:szCs w:val="28"/>
          <w:lang w:eastAsia="ru-RU"/>
        </w:rPr>
        <w:t xml:space="preserve"> </w:t>
      </w:r>
    </w:p>
    <w:p w14:paraId="111B9FE9"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2.1. В целях реализации настоящего соглашения Поселение обязуется:</w:t>
      </w:r>
    </w:p>
    <w:p w14:paraId="6BD26BE8"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2.1.1. Передать Району в порядке, установленном настоящим Соглашением финансовые средства на реализацию переданных полномочий.</w:t>
      </w:r>
    </w:p>
    <w:p w14:paraId="0282A151"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6873419E"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lastRenderedPageBreak/>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28A93626"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7E8F21EC"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2.1.3. По запросу Района своевременно и в полном объеме предоставлять информацию в целях реализации Районом переданных полномочий.</w:t>
      </w:r>
    </w:p>
    <w:p w14:paraId="54155DEF"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2.1.4. Отражать в бюджете сельского поселения Октябрьский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52C175C3"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2.2. В целях реализации настоящего соглашения Поселение вправе:    </w:t>
      </w:r>
    </w:p>
    <w:p w14:paraId="62CF8ECF"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2.2.1. Участвовать в совещаниях, проводимых Районом по вопросам реализации переданных полномочий.</w:t>
      </w:r>
    </w:p>
    <w:p w14:paraId="4FA6744A" w14:textId="77777777" w:rsidR="00CA02B2" w:rsidRPr="00CA02B2" w:rsidRDefault="00CA02B2" w:rsidP="00CA02B2">
      <w:pPr>
        <w:spacing w:after="0" w:line="240" w:lineRule="auto"/>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2.2.2. Вносить предложения и давать рекомендации по повышению эффективности реализации переданных полномочий.</w:t>
      </w:r>
    </w:p>
    <w:p w14:paraId="3FC81399"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79A4B0D1"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3E2032C5"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2.3. В целях реализации настоящего соглашения Район обязуется:</w:t>
      </w:r>
    </w:p>
    <w:p w14:paraId="74487852"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Октябрьский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14:paraId="1B3CC9F1"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061BE89D"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77B77C24"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2.3.4. Передать Поселению муниципальное имущество, предусмотренное в пункте 2.1.2 настоящего Соглашения, в надлежащем </w:t>
      </w:r>
      <w:r w:rsidRPr="00CA02B2">
        <w:rPr>
          <w:rFonts w:ascii="Times New Roman" w:eastAsia="Times New Roman" w:hAnsi="Times New Roman" w:cs="Times New Roman"/>
          <w:color w:val="000000"/>
          <w:sz w:val="28"/>
          <w:szCs w:val="28"/>
          <w:lang w:eastAsia="ru-RU"/>
        </w:rPr>
        <w:lastRenderedPageBreak/>
        <w:t>состоянии не позднее одного месяца после прекращения настоящего Соглашения на основании акта приема-передачи.</w:t>
      </w:r>
    </w:p>
    <w:p w14:paraId="55225841"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2.4. В целях реализации настоящего соглашения Район вправе:</w:t>
      </w:r>
    </w:p>
    <w:p w14:paraId="21A0941A"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2.4.1. Запрашивать у Поселения информацию, необходимую для реализации переданных полномочий.</w:t>
      </w:r>
    </w:p>
    <w:p w14:paraId="285E5ECC"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4767782C"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677A156F"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51954147" w14:textId="77777777" w:rsidR="00CA02B2" w:rsidRPr="00CA02B2" w:rsidRDefault="00CA02B2" w:rsidP="00CA02B2">
      <w:pPr>
        <w:spacing w:after="0" w:line="240" w:lineRule="auto"/>
        <w:ind w:firstLine="708"/>
        <w:jc w:val="both"/>
        <w:rPr>
          <w:rFonts w:ascii="Times New Roman" w:eastAsia="Times New Roman" w:hAnsi="Times New Roman" w:cs="Times New Roman"/>
          <w:color w:val="000000"/>
          <w:sz w:val="28"/>
          <w:szCs w:val="28"/>
          <w:lang w:eastAsia="ru-RU"/>
        </w:rPr>
      </w:pPr>
    </w:p>
    <w:p w14:paraId="65F62798"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3.</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Порядок предоставления финансовых средств для осуществления переданных полномочий</w:t>
      </w:r>
    </w:p>
    <w:p w14:paraId="2F59D427"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242C9F28"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3.1. Финансовые средства для реализации переданных полномочий предоставляются Поселением Району в форме межбюджетных трансфертов.</w:t>
      </w:r>
    </w:p>
    <w:p w14:paraId="5EE283D7"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 xml:space="preserve">3.2. Порядок определения объема </w:t>
      </w:r>
      <w:r w:rsidRPr="00CA02B2">
        <w:rPr>
          <w:rFonts w:ascii="Times New Roman" w:eastAsia="Times New Roman" w:hAnsi="Times New Roman" w:cs="Times New Roman"/>
          <w:color w:val="000000"/>
          <w:sz w:val="28"/>
          <w:szCs w:val="28"/>
          <w:lang w:eastAsia="ru-RU"/>
        </w:rPr>
        <w:t>межбюджетных трансфертов</w:t>
      </w:r>
      <w:r w:rsidRPr="00CA02B2">
        <w:rPr>
          <w:rFonts w:ascii="Times New Roman" w:eastAsia="Times New Roman" w:hAnsi="Times New Roman" w:cs="Times New Roman"/>
          <w:sz w:val="28"/>
          <w:szCs w:val="28"/>
          <w:lang w:eastAsia="ru-RU"/>
        </w:rPr>
        <w:t xml:space="preserve">, необходимых для осуществления передаваемых полномочий, устанавливается решением Совета </w:t>
      </w:r>
      <w:r w:rsidRPr="00CA02B2">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CA02B2">
        <w:rPr>
          <w:rFonts w:ascii="Times New Roman" w:eastAsia="Times New Roman" w:hAnsi="Times New Roman" w:cs="Times New Roman"/>
          <w:sz w:val="28"/>
          <w:szCs w:val="28"/>
          <w:lang w:eastAsia="ru-RU"/>
        </w:rPr>
        <w:t xml:space="preserve"> о бюджете </w:t>
      </w:r>
      <w:r w:rsidRPr="00CA02B2">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CA02B2">
        <w:rPr>
          <w:rFonts w:ascii="Times New Roman" w:eastAsia="Times New Roman" w:hAnsi="Times New Roman" w:cs="Times New Roman"/>
          <w:sz w:val="28"/>
          <w:szCs w:val="28"/>
          <w:lang w:eastAsia="ru-RU"/>
        </w:rPr>
        <w:t xml:space="preserve"> на очередной финансовый год в соответствии с бюджетным законодательством.</w:t>
      </w:r>
    </w:p>
    <w:p w14:paraId="32E8C5CB"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Октябрьский сельсовет муниципального района Благовещенский район Республики Башкортостан.</w:t>
      </w:r>
    </w:p>
    <w:p w14:paraId="26F8CBCC"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3.4. Финансовые средства перечисляются ежемесячно.</w:t>
      </w:r>
    </w:p>
    <w:p w14:paraId="31AF1CCA"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25F03665"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p>
    <w:p w14:paraId="0B637F56" w14:textId="77777777" w:rsidR="00CA02B2" w:rsidRPr="00CA02B2" w:rsidRDefault="00CA02B2" w:rsidP="00CA02B2">
      <w:pPr>
        <w:spacing w:after="0" w:line="240" w:lineRule="auto"/>
        <w:ind w:firstLine="709"/>
        <w:jc w:val="center"/>
        <w:rPr>
          <w:rFonts w:ascii="Times New Roman" w:eastAsia="Times New Roman" w:hAnsi="Times New Roman" w:cs="Times New Roman"/>
          <w:b/>
          <w:bCs/>
          <w:color w:val="000000"/>
          <w:sz w:val="28"/>
          <w:szCs w:val="28"/>
          <w:lang w:eastAsia="ru-RU"/>
        </w:rPr>
      </w:pPr>
      <w:r w:rsidRPr="00CA02B2">
        <w:rPr>
          <w:rFonts w:ascii="Times New Roman" w:eastAsia="Times New Roman" w:hAnsi="Times New Roman" w:cs="Times New Roman"/>
          <w:b/>
          <w:color w:val="000000"/>
          <w:sz w:val="28"/>
          <w:szCs w:val="28"/>
          <w:lang w:eastAsia="ru-RU"/>
        </w:rPr>
        <w:t>4.</w:t>
      </w:r>
      <w:r w:rsidRPr="00CA02B2">
        <w:rPr>
          <w:rFonts w:ascii="Times New Roman" w:eastAsia="Times New Roman" w:hAnsi="Times New Roman" w:cs="Times New Roman"/>
          <w:b/>
          <w:bCs/>
          <w:color w:val="000000"/>
          <w:sz w:val="28"/>
          <w:szCs w:val="28"/>
          <w:lang w:eastAsia="ru-RU"/>
        </w:rPr>
        <w:t xml:space="preserve"> Основания и порядок прекращения соглашения</w:t>
      </w:r>
    </w:p>
    <w:p w14:paraId="0318B407" w14:textId="77777777" w:rsidR="00CA02B2" w:rsidRPr="00CA02B2" w:rsidRDefault="00CA02B2" w:rsidP="00CA02B2">
      <w:pPr>
        <w:spacing w:after="0" w:line="240" w:lineRule="auto"/>
        <w:ind w:firstLine="709"/>
        <w:jc w:val="center"/>
        <w:rPr>
          <w:rFonts w:ascii="Times New Roman" w:eastAsia="Times New Roman" w:hAnsi="Times New Roman" w:cs="Times New Roman"/>
          <w:b/>
          <w:bCs/>
          <w:color w:val="000000"/>
          <w:sz w:val="28"/>
          <w:szCs w:val="28"/>
          <w:lang w:eastAsia="ru-RU"/>
        </w:rPr>
      </w:pPr>
    </w:p>
    <w:p w14:paraId="65BF2358" w14:textId="77777777" w:rsidR="00CA02B2" w:rsidRPr="00CA02B2" w:rsidRDefault="00CA02B2" w:rsidP="00CA02B2">
      <w:pPr>
        <w:spacing w:after="0" w:line="240" w:lineRule="auto"/>
        <w:ind w:firstLine="851"/>
        <w:jc w:val="both"/>
        <w:rPr>
          <w:rFonts w:ascii="Times New Roman" w:eastAsia="Times New Roman" w:hAnsi="Times New Roman" w:cs="Times New Roman"/>
          <w:color w:val="000000"/>
          <w:sz w:val="28"/>
          <w:szCs w:val="28"/>
          <w:lang w:eastAsia="ru-RU"/>
        </w:rPr>
      </w:pPr>
      <w:bookmarkStart w:id="4" w:name="_Hlk182479646"/>
      <w:r w:rsidRPr="00CA02B2">
        <w:rPr>
          <w:rFonts w:ascii="Times New Roman" w:eastAsia="Times New Roman" w:hAnsi="Times New Roman" w:cs="Times New Roman"/>
          <w:color w:val="000000"/>
          <w:sz w:val="28"/>
          <w:szCs w:val="28"/>
          <w:lang w:eastAsia="ru-RU"/>
        </w:rPr>
        <w:t>4.1.</w:t>
      </w:r>
      <w:r w:rsidRPr="00CA02B2">
        <w:rPr>
          <w:rFonts w:ascii="Times New Roman" w:eastAsia="Times New Roman" w:hAnsi="Times New Roman" w:cs="Times New Roman"/>
          <w:color w:val="000000"/>
          <w:sz w:val="28"/>
          <w:szCs w:val="28"/>
          <w:lang w:eastAsia="ru-RU"/>
        </w:rPr>
        <w:tab/>
      </w:r>
      <w:r w:rsidRPr="00CA02B2">
        <w:rPr>
          <w:rFonts w:ascii="Times New Roman" w:eastAsia="Times New Roman" w:hAnsi="Times New Roman" w:cs="Times New Roman"/>
          <w:sz w:val="28"/>
          <w:szCs w:val="28"/>
          <w:lang w:eastAsia="ru-RU"/>
        </w:rPr>
        <w:t xml:space="preserve">Настоящее Соглашение вступает в силу </w:t>
      </w:r>
      <w:r w:rsidRPr="00CA02B2">
        <w:rPr>
          <w:rFonts w:ascii="Times New Roman" w:eastAsia="Times New Roman" w:hAnsi="Times New Roman" w:cs="Times New Roman"/>
          <w:color w:val="000000"/>
          <w:sz w:val="28"/>
          <w:szCs w:val="28"/>
          <w:shd w:val="clear" w:color="auto" w:fill="FFFFFF"/>
          <w:lang w:eastAsia="ru-RU"/>
        </w:rPr>
        <w:t xml:space="preserve">после его официального обнародования и действует </w:t>
      </w:r>
      <w:r w:rsidRPr="00CA02B2">
        <w:rPr>
          <w:rFonts w:ascii="Times New Roman" w:eastAsia="Times New Roman" w:hAnsi="Times New Roman" w:cs="Times New Roman"/>
          <w:sz w:val="28"/>
          <w:szCs w:val="28"/>
          <w:lang w:eastAsia="ru-RU"/>
        </w:rPr>
        <w:t>с 1 января 2025 года до 31 декабря 2025 года</w:t>
      </w:r>
      <w:r w:rsidRPr="00CA02B2">
        <w:rPr>
          <w:rFonts w:ascii="Times New Roman" w:eastAsia="Times New Roman" w:hAnsi="Times New Roman" w:cs="Times New Roman"/>
          <w:color w:val="000000"/>
          <w:sz w:val="28"/>
          <w:szCs w:val="28"/>
          <w:lang w:eastAsia="ru-RU"/>
        </w:rPr>
        <w:t>.</w:t>
      </w:r>
    </w:p>
    <w:bookmarkEnd w:id="4"/>
    <w:p w14:paraId="70BBC6A7" w14:textId="77777777" w:rsidR="00CA02B2" w:rsidRPr="00CA02B2" w:rsidRDefault="00CA02B2" w:rsidP="00CA02B2">
      <w:pPr>
        <w:spacing w:after="0" w:line="240" w:lineRule="auto"/>
        <w:ind w:firstLine="851"/>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4.2.</w:t>
      </w:r>
      <w:r w:rsidRPr="00CA02B2">
        <w:rPr>
          <w:rFonts w:ascii="Times New Roman" w:eastAsia="Times New Roman" w:hAnsi="Times New Roman" w:cs="Times New Roman"/>
          <w:color w:val="000000"/>
          <w:sz w:val="28"/>
          <w:szCs w:val="28"/>
          <w:lang w:eastAsia="ru-RU"/>
        </w:rPr>
        <w:tab/>
        <w:t>Настоящее Соглашение может быть досрочно прекращено: по соглашению Сторон;</w:t>
      </w:r>
    </w:p>
    <w:p w14:paraId="6EC0E3C9" w14:textId="77777777" w:rsidR="00CA02B2" w:rsidRPr="00CA02B2" w:rsidRDefault="00CA02B2" w:rsidP="00CA02B2">
      <w:pPr>
        <w:spacing w:after="0" w:line="240" w:lineRule="auto"/>
        <w:ind w:firstLine="851"/>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lastRenderedPageBreak/>
        <w:t>-</w:t>
      </w:r>
      <w:r w:rsidRPr="00CA02B2">
        <w:rPr>
          <w:rFonts w:ascii="Times New Roman" w:eastAsia="Times New Roman" w:hAnsi="Times New Roman" w:cs="Times New Roman"/>
          <w:sz w:val="28"/>
          <w:szCs w:val="28"/>
          <w:lang w:eastAsia="ru-RU"/>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78EF7E3E" w14:textId="77777777" w:rsidR="00CA02B2" w:rsidRPr="00CA02B2" w:rsidRDefault="00CA02B2" w:rsidP="00CA02B2">
      <w:pPr>
        <w:spacing w:after="0" w:line="240" w:lineRule="auto"/>
        <w:ind w:firstLine="851"/>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w:t>
      </w:r>
      <w:r w:rsidRPr="00CA02B2">
        <w:rPr>
          <w:rFonts w:ascii="Times New Roman" w:eastAsia="Times New Roman" w:hAnsi="Times New Roman" w:cs="Times New Roman"/>
          <w:sz w:val="28"/>
          <w:szCs w:val="28"/>
          <w:lang w:eastAsia="ru-RU"/>
        </w:rPr>
        <w:tab/>
        <w:t>в одностороннем порядке без обращения в суд в случае, предусмотренном пунктом 2.4.2 настоящего Соглашения.</w:t>
      </w:r>
    </w:p>
    <w:p w14:paraId="16CB03D7"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4.3.</w:t>
      </w:r>
      <w:r w:rsidRPr="00CA02B2">
        <w:rPr>
          <w:rFonts w:ascii="Times New Roman" w:eastAsia="Times New Roman" w:hAnsi="Times New Roman" w:cs="Times New Roman"/>
          <w:sz w:val="28"/>
          <w:szCs w:val="28"/>
          <w:lang w:eastAsia="ru-RU"/>
        </w:rPr>
        <w:tab/>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055F1791"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p>
    <w:p w14:paraId="2C17BB97"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5.</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Ответственность Сторон</w:t>
      </w:r>
    </w:p>
    <w:p w14:paraId="25846640"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63536948"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b/>
          <w:sz w:val="28"/>
          <w:szCs w:val="28"/>
          <w:lang w:eastAsia="ru-RU"/>
        </w:rPr>
        <w:t xml:space="preserve"> </w:t>
      </w:r>
      <w:r w:rsidRPr="00CA02B2">
        <w:rPr>
          <w:rFonts w:ascii="Times New Roman" w:eastAsia="Times New Roman" w:hAnsi="Times New Roman" w:cs="Times New Roman"/>
          <w:sz w:val="28"/>
          <w:szCs w:val="28"/>
          <w:lang w:eastAsia="ru-RU"/>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11FAECAA"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6255F2BF"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r w:rsidRPr="00CA02B2">
        <w:rPr>
          <w:rFonts w:ascii="Times New Roman" w:eastAsia="Times New Roman" w:hAnsi="Times New Roman" w:cs="Times New Roman"/>
          <w:sz w:val="28"/>
          <w:szCs w:val="28"/>
          <w:lang w:eastAsia="ru-RU"/>
        </w:rPr>
        <w:t>5.3. Окончание срока действия настоящего Соглашения не освобождает Стороны от ответственности за нарушение его условий в период его действия.</w:t>
      </w:r>
    </w:p>
    <w:p w14:paraId="164E840C" w14:textId="77777777" w:rsidR="00CA02B2" w:rsidRPr="00CA02B2" w:rsidRDefault="00CA02B2" w:rsidP="00CA02B2">
      <w:pPr>
        <w:spacing w:after="0" w:line="240" w:lineRule="auto"/>
        <w:ind w:firstLine="709"/>
        <w:jc w:val="both"/>
        <w:rPr>
          <w:rFonts w:ascii="Times New Roman" w:eastAsia="Times New Roman" w:hAnsi="Times New Roman" w:cs="Times New Roman"/>
          <w:sz w:val="28"/>
          <w:szCs w:val="28"/>
          <w:lang w:eastAsia="ru-RU"/>
        </w:rPr>
      </w:pPr>
    </w:p>
    <w:p w14:paraId="5D2C8119"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6.</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Порядок разрешения споров</w:t>
      </w:r>
    </w:p>
    <w:p w14:paraId="0F617387"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2899B48C"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 xml:space="preserve"> 6.1. Все разногласия между Сторонами разрешаются путем переговоров.</w:t>
      </w:r>
    </w:p>
    <w:p w14:paraId="2BB022AC"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1F2EE2B9"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64BC9C8F"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CA02B2">
        <w:rPr>
          <w:rFonts w:ascii="Times New Roman" w:eastAsia="Times New Roman" w:hAnsi="Times New Roman" w:cs="Times New Roman"/>
          <w:b/>
          <w:bCs/>
          <w:color w:val="000000"/>
          <w:sz w:val="28"/>
          <w:szCs w:val="28"/>
          <w:lang w:eastAsia="ru-RU"/>
        </w:rPr>
        <w:t>7.</w:t>
      </w:r>
      <w:r w:rsidRPr="00CA02B2">
        <w:rPr>
          <w:rFonts w:ascii="Times New Roman" w:eastAsia="Times New Roman" w:hAnsi="Times New Roman" w:cs="Times New Roman"/>
          <w:color w:val="000000"/>
          <w:sz w:val="28"/>
          <w:szCs w:val="28"/>
          <w:lang w:eastAsia="ru-RU"/>
        </w:rPr>
        <w:t xml:space="preserve"> </w:t>
      </w:r>
      <w:r w:rsidRPr="00CA02B2">
        <w:rPr>
          <w:rFonts w:ascii="Times New Roman" w:eastAsia="Times New Roman" w:hAnsi="Times New Roman" w:cs="Times New Roman"/>
          <w:b/>
          <w:color w:val="000000"/>
          <w:sz w:val="28"/>
          <w:szCs w:val="28"/>
          <w:lang w:eastAsia="ru-RU"/>
        </w:rPr>
        <w:t>Заключительные условия</w:t>
      </w:r>
    </w:p>
    <w:p w14:paraId="32CF137C" w14:textId="77777777" w:rsidR="00CA02B2" w:rsidRPr="00CA02B2" w:rsidRDefault="00CA02B2" w:rsidP="00CA02B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4D2B4759"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bCs/>
          <w:color w:val="000000"/>
          <w:sz w:val="28"/>
          <w:szCs w:val="28"/>
          <w:lang w:eastAsia="ru-RU"/>
        </w:rPr>
        <w:t>7.1. Все изменения и дополнения в настоящее</w:t>
      </w:r>
      <w:r w:rsidRPr="00CA02B2">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Октябрьский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105D103B" w14:textId="77777777" w:rsidR="00CA02B2" w:rsidRPr="00CA02B2" w:rsidRDefault="00CA02B2" w:rsidP="00CA02B2">
      <w:pPr>
        <w:spacing w:after="0" w:line="240" w:lineRule="auto"/>
        <w:ind w:firstLine="709"/>
        <w:jc w:val="both"/>
        <w:rPr>
          <w:rFonts w:ascii="Times New Roman" w:eastAsia="Times New Roman" w:hAnsi="Times New Roman" w:cs="Times New Roman"/>
          <w:color w:val="000000"/>
          <w:sz w:val="28"/>
          <w:szCs w:val="28"/>
          <w:lang w:eastAsia="ru-RU"/>
        </w:rPr>
      </w:pPr>
      <w:r w:rsidRPr="00CA02B2">
        <w:rPr>
          <w:rFonts w:ascii="Times New Roman" w:eastAsia="Times New Roman" w:hAnsi="Times New Roman" w:cs="Times New Roman"/>
          <w:color w:val="000000"/>
          <w:sz w:val="28"/>
          <w:szCs w:val="28"/>
          <w:lang w:eastAsia="ru-RU"/>
        </w:rPr>
        <w:t>7.2.  Настоящее Соглашение составлено в двух экземплярах, по одному для каждой из Сторон, которые имеют равную юридическую силу.</w:t>
      </w:r>
    </w:p>
    <w:p w14:paraId="5D445450" w14:textId="77777777" w:rsidR="00CA02B2" w:rsidRPr="00CA02B2" w:rsidRDefault="00CA02B2" w:rsidP="00CA02B2">
      <w:pPr>
        <w:spacing w:after="0" w:line="240" w:lineRule="auto"/>
        <w:ind w:firstLine="709"/>
        <w:jc w:val="center"/>
        <w:rPr>
          <w:rFonts w:ascii="Times New Roman" w:eastAsia="Times New Roman" w:hAnsi="Times New Roman" w:cs="Times New Roman"/>
          <w:b/>
          <w:bCs/>
          <w:color w:val="000000"/>
          <w:sz w:val="28"/>
          <w:szCs w:val="28"/>
          <w:lang w:eastAsia="ru-RU"/>
        </w:rPr>
      </w:pPr>
      <w:r w:rsidRPr="00CA02B2">
        <w:rPr>
          <w:rFonts w:ascii="Times New Roman" w:eastAsia="Times New Roman" w:hAnsi="Times New Roman" w:cs="Times New Roman"/>
          <w:b/>
          <w:bCs/>
          <w:color w:val="000000"/>
          <w:sz w:val="28"/>
          <w:szCs w:val="28"/>
          <w:lang w:eastAsia="ru-RU"/>
        </w:rPr>
        <w:t>8. К настоящему Соглашению прилагаются:</w:t>
      </w:r>
    </w:p>
    <w:p w14:paraId="216379B3" w14:textId="77777777" w:rsidR="00CA02B2" w:rsidRPr="00CA02B2" w:rsidRDefault="00CA02B2" w:rsidP="00CA02B2">
      <w:pPr>
        <w:spacing w:after="0" w:line="240" w:lineRule="auto"/>
        <w:ind w:firstLine="709"/>
        <w:jc w:val="center"/>
        <w:rPr>
          <w:rFonts w:ascii="Times New Roman" w:eastAsia="Times New Roman" w:hAnsi="Times New Roman" w:cs="Times New Roman"/>
          <w:b/>
          <w:bCs/>
          <w:color w:val="000000"/>
          <w:sz w:val="28"/>
          <w:szCs w:val="28"/>
          <w:lang w:eastAsia="ru-RU"/>
        </w:rPr>
      </w:pPr>
    </w:p>
    <w:p w14:paraId="00408C71" w14:textId="77777777" w:rsidR="00CA02B2" w:rsidRPr="00CA02B2" w:rsidRDefault="00CA02B2" w:rsidP="00CA02B2">
      <w:pPr>
        <w:spacing w:after="0" w:line="240" w:lineRule="auto"/>
        <w:ind w:firstLine="709"/>
        <w:jc w:val="both"/>
        <w:rPr>
          <w:rFonts w:ascii="Times New Roman" w:eastAsia="Times New Roman" w:hAnsi="Times New Roman" w:cs="Times New Roman"/>
          <w:bCs/>
          <w:color w:val="000000"/>
          <w:sz w:val="28"/>
          <w:szCs w:val="28"/>
          <w:lang w:eastAsia="ru-RU"/>
        </w:rPr>
      </w:pPr>
      <w:r w:rsidRPr="00CA02B2">
        <w:rPr>
          <w:rFonts w:ascii="Times New Roman" w:eastAsia="Times New Roman" w:hAnsi="Times New Roman" w:cs="Times New Roman"/>
          <w:bCs/>
          <w:color w:val="000000"/>
          <w:sz w:val="28"/>
          <w:szCs w:val="28"/>
          <w:lang w:eastAsia="ru-RU"/>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CA02B2">
        <w:rPr>
          <w:rFonts w:ascii="Times New Roman" w:eastAsia="Times New Roman" w:hAnsi="Times New Roman" w:cs="Times New Roman"/>
          <w:color w:val="000000"/>
          <w:sz w:val="28"/>
          <w:szCs w:val="28"/>
          <w:lang w:eastAsia="ru-RU"/>
        </w:rPr>
        <w:t>Благовещенский</w:t>
      </w:r>
      <w:r w:rsidRPr="00CA02B2">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4758784F" w14:textId="77777777" w:rsidR="00CA02B2" w:rsidRPr="00CA02B2" w:rsidRDefault="00CA02B2" w:rsidP="00CA02B2">
      <w:pPr>
        <w:spacing w:after="0" w:line="240" w:lineRule="auto"/>
        <w:ind w:firstLine="709"/>
        <w:jc w:val="both"/>
        <w:rPr>
          <w:rFonts w:ascii="Times New Roman" w:eastAsia="Times New Roman" w:hAnsi="Times New Roman" w:cs="Times New Roman"/>
          <w:bCs/>
          <w:color w:val="000000"/>
          <w:sz w:val="28"/>
          <w:szCs w:val="28"/>
          <w:lang w:eastAsia="ru-RU"/>
        </w:rPr>
      </w:pPr>
      <w:r w:rsidRPr="00CA02B2">
        <w:rPr>
          <w:rFonts w:ascii="Times New Roman" w:eastAsia="Times New Roman" w:hAnsi="Times New Roman" w:cs="Times New Roman"/>
          <w:bCs/>
          <w:color w:val="000000"/>
          <w:sz w:val="28"/>
          <w:szCs w:val="28"/>
          <w:lang w:eastAsia="ru-RU"/>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CA02B2">
        <w:rPr>
          <w:rFonts w:ascii="Times New Roman" w:eastAsia="Times New Roman" w:hAnsi="Times New Roman" w:cs="Times New Roman"/>
          <w:color w:val="000000"/>
          <w:sz w:val="28"/>
          <w:szCs w:val="28"/>
          <w:lang w:eastAsia="ru-RU"/>
        </w:rPr>
        <w:t>Благовещенский</w:t>
      </w:r>
      <w:r w:rsidRPr="00CA02B2">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280C3D74" w14:textId="77777777" w:rsidR="00CA02B2" w:rsidRPr="00CA02B2" w:rsidRDefault="00CA02B2" w:rsidP="00CA02B2">
      <w:pPr>
        <w:spacing w:after="0" w:line="240" w:lineRule="auto"/>
        <w:ind w:firstLine="709"/>
        <w:jc w:val="both"/>
        <w:rPr>
          <w:rFonts w:ascii="Times New Roman" w:eastAsia="Times New Roman" w:hAnsi="Times New Roman" w:cs="Times New Roman"/>
          <w:bCs/>
          <w:color w:val="000000"/>
          <w:sz w:val="28"/>
          <w:szCs w:val="28"/>
          <w:lang w:eastAsia="ru-RU"/>
        </w:rPr>
      </w:pPr>
      <w:r w:rsidRPr="00CA02B2">
        <w:rPr>
          <w:rFonts w:ascii="Times New Roman" w:eastAsia="Times New Roman" w:hAnsi="Times New Roman" w:cs="Times New Roman"/>
          <w:bCs/>
          <w:sz w:val="28"/>
          <w:szCs w:val="28"/>
          <w:lang w:eastAsia="ru-RU"/>
        </w:rPr>
        <w:t xml:space="preserve">Приложение № 3. </w:t>
      </w:r>
      <w:r w:rsidRPr="00CA02B2">
        <w:rPr>
          <w:rFonts w:ascii="Times New Roman" w:eastAsia="Times New Roman" w:hAnsi="Times New Roman" w:cs="Times New Roman"/>
          <w:bCs/>
          <w:color w:val="000000"/>
          <w:sz w:val="28"/>
          <w:szCs w:val="28"/>
          <w:lang w:eastAsia="ru-RU"/>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CA02B2">
        <w:rPr>
          <w:rFonts w:ascii="Times New Roman" w:eastAsia="Times New Roman" w:hAnsi="Times New Roman" w:cs="Times New Roman"/>
          <w:color w:val="000000"/>
          <w:sz w:val="28"/>
          <w:szCs w:val="28"/>
          <w:lang w:eastAsia="ru-RU"/>
        </w:rPr>
        <w:t xml:space="preserve"> Благовещенский</w:t>
      </w:r>
      <w:r w:rsidRPr="00CA02B2">
        <w:rPr>
          <w:rFonts w:ascii="Times New Roman" w:eastAsia="Times New Roman" w:hAnsi="Times New Roman" w:cs="Times New Roman"/>
          <w:bCs/>
          <w:color w:val="000000"/>
          <w:sz w:val="28"/>
          <w:szCs w:val="28"/>
          <w:lang w:eastAsia="ru-RU"/>
        </w:rPr>
        <w:t xml:space="preserve"> район Республики Башкортостан – на 2 листах.</w:t>
      </w:r>
    </w:p>
    <w:p w14:paraId="789E4954" w14:textId="77777777" w:rsidR="00CA02B2" w:rsidRPr="00CA02B2" w:rsidRDefault="00CA02B2" w:rsidP="00CA02B2">
      <w:pPr>
        <w:autoSpaceDE w:val="0"/>
        <w:spacing w:after="0" w:line="200" w:lineRule="atLeast"/>
        <w:ind w:firstLine="709"/>
        <w:jc w:val="both"/>
        <w:rPr>
          <w:rFonts w:ascii="Times New Roman" w:eastAsia="Times New Roman" w:hAnsi="Times New Roman" w:cs="Times New Roman"/>
          <w:b/>
          <w:bCs/>
          <w:sz w:val="27"/>
          <w:szCs w:val="27"/>
          <w:lang w:eastAsia="ru-RU"/>
        </w:rPr>
      </w:pPr>
      <w:r w:rsidRPr="00CA02B2">
        <w:rPr>
          <w:rFonts w:ascii="Times New Roman" w:eastAsia="Times New Roman" w:hAnsi="Times New Roman" w:cs="Times New Roman"/>
          <w:bCs/>
          <w:sz w:val="27"/>
          <w:szCs w:val="27"/>
          <w:lang w:eastAsia="ru-RU"/>
        </w:rPr>
        <w:t xml:space="preserve"> </w:t>
      </w:r>
    </w:p>
    <w:p w14:paraId="6B701293" w14:textId="77777777" w:rsidR="00CA02B2" w:rsidRPr="00CA02B2" w:rsidRDefault="00CA02B2" w:rsidP="00CA02B2">
      <w:pPr>
        <w:spacing w:after="0" w:line="360" w:lineRule="auto"/>
        <w:jc w:val="center"/>
        <w:rPr>
          <w:rFonts w:ascii="Times New Roman" w:eastAsia="Times New Roman" w:hAnsi="Times New Roman" w:cs="Times New Roman"/>
          <w:b/>
          <w:bCs/>
          <w:sz w:val="27"/>
          <w:szCs w:val="27"/>
          <w:lang w:eastAsia="ru-RU"/>
        </w:rPr>
      </w:pPr>
      <w:r w:rsidRPr="00CA02B2">
        <w:rPr>
          <w:rFonts w:ascii="Times New Roman" w:eastAsia="Times New Roman" w:hAnsi="Times New Roman" w:cs="Times New Roman"/>
          <w:b/>
          <w:bCs/>
          <w:sz w:val="27"/>
          <w:szCs w:val="27"/>
          <w:lang w:eastAsia="ru-RU"/>
        </w:rPr>
        <w:t>Реквизиты Сторон:</w:t>
      </w:r>
    </w:p>
    <w:tbl>
      <w:tblPr>
        <w:tblW w:w="0" w:type="auto"/>
        <w:tblInd w:w="108" w:type="dxa"/>
        <w:tblLayout w:type="fixed"/>
        <w:tblLook w:val="04A0" w:firstRow="1" w:lastRow="0" w:firstColumn="1" w:lastColumn="0" w:noHBand="0" w:noVBand="1"/>
      </w:tblPr>
      <w:tblGrid>
        <w:gridCol w:w="4860"/>
        <w:gridCol w:w="4860"/>
      </w:tblGrid>
      <w:tr w:rsidR="00CA02B2" w:rsidRPr="00CA02B2" w14:paraId="6CE45E1D" w14:textId="77777777" w:rsidTr="00DF7C6E">
        <w:trPr>
          <w:trHeight w:val="1491"/>
        </w:trPr>
        <w:tc>
          <w:tcPr>
            <w:tcW w:w="4860" w:type="dxa"/>
          </w:tcPr>
          <w:p w14:paraId="4585835E" w14:textId="77777777" w:rsidR="00CA02B2" w:rsidRPr="00CA02B2" w:rsidRDefault="00CA02B2" w:rsidP="00CA02B2">
            <w:pPr>
              <w:spacing w:after="0" w:line="240" w:lineRule="auto"/>
              <w:rPr>
                <w:rFonts w:ascii="Times New Roman" w:eastAsia="Times New Roman" w:hAnsi="Times New Roman" w:cs="Times New Roman"/>
                <w:b/>
                <w:bCs/>
                <w:sz w:val="27"/>
                <w:szCs w:val="27"/>
                <w:lang w:eastAsia="ru-RU"/>
              </w:rPr>
            </w:pPr>
            <w:r w:rsidRPr="00CA02B2">
              <w:rPr>
                <w:rFonts w:ascii="Times New Roman" w:eastAsia="Times New Roman" w:hAnsi="Times New Roman" w:cs="Times New Roman"/>
                <w:b/>
                <w:bCs/>
                <w:sz w:val="27"/>
                <w:szCs w:val="27"/>
                <w:lang w:eastAsia="ru-RU"/>
              </w:rPr>
              <w:t xml:space="preserve">За Совет сельского поселения </w:t>
            </w:r>
          </w:p>
          <w:p w14:paraId="2E0D91A1" w14:textId="77777777" w:rsidR="00CA02B2" w:rsidRPr="00CA02B2" w:rsidRDefault="00CA02B2" w:rsidP="00CA02B2">
            <w:pPr>
              <w:spacing w:after="0" w:line="240" w:lineRule="auto"/>
              <w:rPr>
                <w:rFonts w:ascii="Times New Roman" w:eastAsia="Times New Roman" w:hAnsi="Times New Roman" w:cs="Times New Roman"/>
                <w:b/>
                <w:bCs/>
                <w:sz w:val="27"/>
                <w:szCs w:val="27"/>
                <w:lang w:eastAsia="ru-RU"/>
              </w:rPr>
            </w:pPr>
            <w:r w:rsidRPr="00CA02B2">
              <w:rPr>
                <w:rFonts w:ascii="Times New Roman" w:eastAsia="Times New Roman" w:hAnsi="Times New Roman" w:cs="Times New Roman"/>
                <w:b/>
                <w:bCs/>
                <w:sz w:val="27"/>
                <w:szCs w:val="27"/>
                <w:lang w:eastAsia="ru-RU"/>
              </w:rPr>
              <w:t xml:space="preserve">Октябрьский сельсовет муниципального района </w:t>
            </w:r>
            <w:r w:rsidRPr="00CA02B2">
              <w:rPr>
                <w:rFonts w:ascii="Times New Roman" w:eastAsia="Times New Roman" w:hAnsi="Times New Roman" w:cs="Times New Roman"/>
                <w:b/>
                <w:bCs/>
                <w:color w:val="000000"/>
                <w:sz w:val="27"/>
                <w:szCs w:val="27"/>
                <w:lang w:eastAsia="ru-RU"/>
              </w:rPr>
              <w:t>Благовещенский</w:t>
            </w:r>
            <w:r w:rsidRPr="00CA02B2">
              <w:rPr>
                <w:rFonts w:ascii="Times New Roman" w:eastAsia="Times New Roman" w:hAnsi="Times New Roman" w:cs="Times New Roman"/>
                <w:b/>
                <w:bCs/>
                <w:sz w:val="27"/>
                <w:szCs w:val="27"/>
                <w:lang w:eastAsia="ru-RU"/>
              </w:rPr>
              <w:t xml:space="preserve"> район </w:t>
            </w:r>
          </w:p>
          <w:p w14:paraId="59989737" w14:textId="77777777" w:rsidR="00CA02B2" w:rsidRPr="00CA02B2" w:rsidRDefault="00CA02B2" w:rsidP="00CA02B2">
            <w:pPr>
              <w:spacing w:after="0" w:line="240" w:lineRule="auto"/>
              <w:rPr>
                <w:rFonts w:ascii="Times New Roman" w:eastAsia="Times New Roman" w:hAnsi="Times New Roman" w:cs="Times New Roman"/>
                <w:b/>
                <w:bCs/>
                <w:sz w:val="27"/>
                <w:szCs w:val="27"/>
                <w:lang w:eastAsia="ru-RU"/>
              </w:rPr>
            </w:pPr>
            <w:r w:rsidRPr="00CA02B2">
              <w:rPr>
                <w:rFonts w:ascii="Times New Roman" w:eastAsia="Times New Roman" w:hAnsi="Times New Roman" w:cs="Times New Roman"/>
                <w:b/>
                <w:bCs/>
                <w:sz w:val="27"/>
                <w:szCs w:val="27"/>
                <w:lang w:eastAsia="ru-RU"/>
              </w:rPr>
              <w:t>Республики Башкортостан</w:t>
            </w:r>
          </w:p>
          <w:p w14:paraId="4DEE0EFE" w14:textId="77777777" w:rsidR="00CA02B2" w:rsidRPr="00CA02B2" w:rsidRDefault="00CA02B2" w:rsidP="00CA02B2">
            <w:pPr>
              <w:spacing w:after="0" w:line="240" w:lineRule="auto"/>
              <w:jc w:val="center"/>
              <w:rPr>
                <w:rFonts w:ascii="Times New Roman" w:eastAsia="Times New Roman" w:hAnsi="Times New Roman" w:cs="Times New Roman"/>
                <w:b/>
                <w:bCs/>
                <w:sz w:val="27"/>
                <w:szCs w:val="27"/>
                <w:lang w:eastAsia="ru-RU"/>
              </w:rPr>
            </w:pPr>
          </w:p>
          <w:p w14:paraId="40C20356"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r w:rsidRPr="00CA02B2">
              <w:rPr>
                <w:rFonts w:ascii="Times New Roman" w:eastAsia="Times New Roman" w:hAnsi="Times New Roman" w:cs="Times New Roman"/>
                <w:b/>
                <w:bCs/>
                <w:iCs/>
                <w:sz w:val="27"/>
                <w:szCs w:val="27"/>
                <w:lang w:eastAsia="ru-RU"/>
              </w:rPr>
              <w:t>453456, Республика Башкортостан,</w:t>
            </w:r>
          </w:p>
          <w:p w14:paraId="6E06C4A5"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r w:rsidRPr="00CA02B2">
              <w:rPr>
                <w:rFonts w:ascii="Times New Roman" w:eastAsia="Times New Roman" w:hAnsi="Times New Roman" w:cs="Times New Roman"/>
                <w:b/>
                <w:bCs/>
                <w:iCs/>
                <w:sz w:val="27"/>
                <w:szCs w:val="27"/>
                <w:lang w:eastAsia="ru-RU"/>
              </w:rPr>
              <w:t xml:space="preserve">Благовещенский район, </w:t>
            </w:r>
          </w:p>
          <w:p w14:paraId="14B2D5F2"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r w:rsidRPr="00CA02B2">
              <w:rPr>
                <w:rFonts w:ascii="Times New Roman" w:eastAsia="Times New Roman" w:hAnsi="Times New Roman" w:cs="Times New Roman"/>
                <w:b/>
                <w:bCs/>
                <w:iCs/>
                <w:sz w:val="27"/>
                <w:szCs w:val="27"/>
                <w:lang w:eastAsia="ru-RU"/>
              </w:rPr>
              <w:t xml:space="preserve">с. </w:t>
            </w:r>
            <w:proofErr w:type="spellStart"/>
            <w:r w:rsidRPr="00CA02B2">
              <w:rPr>
                <w:rFonts w:ascii="Times New Roman" w:eastAsia="Times New Roman" w:hAnsi="Times New Roman" w:cs="Times New Roman"/>
                <w:b/>
                <w:bCs/>
                <w:iCs/>
                <w:sz w:val="27"/>
                <w:szCs w:val="27"/>
                <w:lang w:eastAsia="ru-RU"/>
              </w:rPr>
              <w:t>Осиповка</w:t>
            </w:r>
            <w:proofErr w:type="spellEnd"/>
            <w:r w:rsidRPr="00CA02B2">
              <w:rPr>
                <w:rFonts w:ascii="Times New Roman" w:eastAsia="Times New Roman" w:hAnsi="Times New Roman" w:cs="Times New Roman"/>
                <w:b/>
                <w:bCs/>
                <w:iCs/>
                <w:sz w:val="27"/>
                <w:szCs w:val="27"/>
                <w:lang w:eastAsia="ru-RU"/>
              </w:rPr>
              <w:t>, ул. Лесная, 2</w:t>
            </w:r>
          </w:p>
          <w:p w14:paraId="2BC65CE3" w14:textId="77777777" w:rsidR="00CA02B2" w:rsidRPr="00CA02B2" w:rsidRDefault="00CA02B2" w:rsidP="00CA02B2">
            <w:pPr>
              <w:spacing w:after="0" w:line="240" w:lineRule="auto"/>
              <w:jc w:val="both"/>
              <w:rPr>
                <w:rFonts w:ascii="Times New Roman" w:eastAsia="Times New Roman" w:hAnsi="Times New Roman" w:cs="Times New Roman"/>
                <w:b/>
                <w:bCs/>
                <w:color w:val="FFFFFF"/>
                <w:sz w:val="27"/>
                <w:szCs w:val="27"/>
                <w:lang w:eastAsia="ru-RU"/>
              </w:rPr>
            </w:pPr>
          </w:p>
        </w:tc>
        <w:tc>
          <w:tcPr>
            <w:tcW w:w="4860" w:type="dxa"/>
          </w:tcPr>
          <w:p w14:paraId="73E63E3D" w14:textId="77777777" w:rsidR="00CA02B2" w:rsidRPr="00CA02B2" w:rsidRDefault="00CA02B2" w:rsidP="00CA02B2">
            <w:pPr>
              <w:spacing w:after="0" w:line="240" w:lineRule="auto"/>
              <w:rPr>
                <w:rFonts w:ascii="Times New Roman" w:eastAsia="Times New Roman" w:hAnsi="Times New Roman" w:cs="Times New Roman"/>
                <w:b/>
                <w:sz w:val="27"/>
                <w:szCs w:val="27"/>
                <w:lang w:eastAsia="ru-RU"/>
              </w:rPr>
            </w:pPr>
            <w:r w:rsidRPr="00CA02B2">
              <w:rPr>
                <w:rFonts w:ascii="Times New Roman" w:eastAsia="Times New Roman" w:hAnsi="Times New Roman" w:cs="Times New Roman"/>
                <w:b/>
                <w:sz w:val="27"/>
                <w:szCs w:val="27"/>
                <w:lang w:eastAsia="ru-RU"/>
              </w:rPr>
              <w:t xml:space="preserve">За Совет муниципального района </w:t>
            </w:r>
            <w:r w:rsidRPr="00CA02B2">
              <w:rPr>
                <w:rFonts w:ascii="Times New Roman" w:eastAsia="Times New Roman" w:hAnsi="Times New Roman" w:cs="Times New Roman"/>
                <w:b/>
                <w:bCs/>
                <w:color w:val="000000"/>
                <w:sz w:val="27"/>
                <w:szCs w:val="27"/>
                <w:lang w:eastAsia="ru-RU"/>
              </w:rPr>
              <w:t>Благовещенский</w:t>
            </w:r>
            <w:r w:rsidRPr="00CA02B2">
              <w:rPr>
                <w:rFonts w:ascii="Times New Roman" w:eastAsia="Times New Roman" w:hAnsi="Times New Roman" w:cs="Times New Roman"/>
                <w:b/>
                <w:bCs/>
                <w:sz w:val="27"/>
                <w:szCs w:val="27"/>
                <w:lang w:eastAsia="ru-RU"/>
              </w:rPr>
              <w:t xml:space="preserve"> </w:t>
            </w:r>
            <w:r w:rsidRPr="00CA02B2">
              <w:rPr>
                <w:rFonts w:ascii="Times New Roman" w:eastAsia="Times New Roman" w:hAnsi="Times New Roman" w:cs="Times New Roman"/>
                <w:b/>
                <w:sz w:val="27"/>
                <w:szCs w:val="27"/>
                <w:lang w:eastAsia="ru-RU"/>
              </w:rPr>
              <w:t xml:space="preserve">район </w:t>
            </w:r>
          </w:p>
          <w:p w14:paraId="62EE98D4" w14:textId="77777777" w:rsidR="00CA02B2" w:rsidRPr="00CA02B2" w:rsidRDefault="00CA02B2" w:rsidP="00CA02B2">
            <w:pPr>
              <w:spacing w:after="0" w:line="240" w:lineRule="auto"/>
              <w:rPr>
                <w:rFonts w:ascii="Times New Roman" w:eastAsia="Times New Roman" w:hAnsi="Times New Roman" w:cs="Times New Roman"/>
                <w:b/>
                <w:sz w:val="27"/>
                <w:szCs w:val="27"/>
                <w:lang w:eastAsia="ru-RU"/>
              </w:rPr>
            </w:pPr>
            <w:r w:rsidRPr="00CA02B2">
              <w:rPr>
                <w:rFonts w:ascii="Times New Roman" w:eastAsia="Times New Roman" w:hAnsi="Times New Roman" w:cs="Times New Roman"/>
                <w:b/>
                <w:sz w:val="27"/>
                <w:szCs w:val="27"/>
                <w:lang w:eastAsia="ru-RU"/>
              </w:rPr>
              <w:t>Республики Башкортостан</w:t>
            </w:r>
          </w:p>
          <w:p w14:paraId="7669E1CB" w14:textId="77777777" w:rsidR="00CA02B2" w:rsidRPr="00CA02B2" w:rsidRDefault="00CA02B2" w:rsidP="00CA02B2">
            <w:pPr>
              <w:spacing w:after="0" w:line="240" w:lineRule="auto"/>
              <w:jc w:val="center"/>
              <w:rPr>
                <w:rFonts w:ascii="Times New Roman" w:eastAsia="Times New Roman" w:hAnsi="Times New Roman" w:cs="Times New Roman"/>
                <w:b/>
                <w:sz w:val="27"/>
                <w:szCs w:val="27"/>
                <w:lang w:eastAsia="ru-RU"/>
              </w:rPr>
            </w:pPr>
          </w:p>
          <w:p w14:paraId="57080E59"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p>
          <w:p w14:paraId="6B1B51DC"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p>
          <w:p w14:paraId="1220437C" w14:textId="77777777" w:rsidR="00CA02B2" w:rsidRPr="00CA02B2" w:rsidRDefault="00CA02B2" w:rsidP="00CA02B2">
            <w:pPr>
              <w:spacing w:after="0" w:line="240" w:lineRule="auto"/>
              <w:rPr>
                <w:rFonts w:ascii="Times New Roman" w:eastAsia="Times New Roman" w:hAnsi="Times New Roman" w:cs="Times New Roman"/>
                <w:b/>
                <w:bCs/>
                <w:iCs/>
                <w:sz w:val="27"/>
                <w:szCs w:val="27"/>
                <w:lang w:eastAsia="ru-RU"/>
              </w:rPr>
            </w:pPr>
            <w:r w:rsidRPr="00CA02B2">
              <w:rPr>
                <w:rFonts w:ascii="Times New Roman" w:eastAsia="Times New Roman" w:hAnsi="Times New Roman" w:cs="Times New Roman"/>
                <w:b/>
                <w:bCs/>
                <w:iCs/>
                <w:sz w:val="27"/>
                <w:szCs w:val="27"/>
                <w:lang w:eastAsia="ru-RU"/>
              </w:rPr>
              <w:t>453431, Республика Башкортостан,</w:t>
            </w:r>
          </w:p>
          <w:p w14:paraId="7AC9A883" w14:textId="77777777" w:rsidR="00CA02B2" w:rsidRPr="00CA02B2" w:rsidRDefault="00CA02B2" w:rsidP="00CA02B2">
            <w:pPr>
              <w:spacing w:after="0" w:line="240" w:lineRule="auto"/>
              <w:rPr>
                <w:rFonts w:ascii="Times New Roman" w:eastAsia="Times New Roman" w:hAnsi="Times New Roman" w:cs="Times New Roman"/>
                <w:iCs/>
                <w:sz w:val="27"/>
                <w:szCs w:val="27"/>
                <w:lang w:eastAsia="ru-RU"/>
              </w:rPr>
            </w:pPr>
            <w:r w:rsidRPr="00CA02B2">
              <w:rPr>
                <w:rFonts w:ascii="Times New Roman" w:eastAsia="Times New Roman" w:hAnsi="Times New Roman" w:cs="Times New Roman"/>
                <w:b/>
                <w:bCs/>
                <w:iCs/>
                <w:sz w:val="27"/>
                <w:szCs w:val="27"/>
                <w:lang w:eastAsia="ru-RU"/>
              </w:rPr>
              <w:t>г. Благовещенск, ул. Седова, 96</w:t>
            </w:r>
          </w:p>
          <w:p w14:paraId="255299D6" w14:textId="77777777" w:rsidR="00CA02B2" w:rsidRPr="00CA02B2" w:rsidRDefault="00CA02B2" w:rsidP="00CA02B2">
            <w:pPr>
              <w:spacing w:after="0" w:line="240" w:lineRule="auto"/>
              <w:jc w:val="both"/>
              <w:rPr>
                <w:rFonts w:ascii="Times New Roman" w:eastAsia="Times New Roman" w:hAnsi="Times New Roman" w:cs="Times New Roman"/>
                <w:bCs/>
                <w:sz w:val="27"/>
                <w:szCs w:val="27"/>
                <w:lang w:eastAsia="ru-RU"/>
              </w:rPr>
            </w:pPr>
          </w:p>
        </w:tc>
      </w:tr>
      <w:tr w:rsidR="00CA02B2" w:rsidRPr="00CA02B2" w14:paraId="6AC61179" w14:textId="77777777" w:rsidTr="00DF7C6E">
        <w:trPr>
          <w:trHeight w:val="1491"/>
        </w:trPr>
        <w:tc>
          <w:tcPr>
            <w:tcW w:w="4860" w:type="dxa"/>
          </w:tcPr>
          <w:p w14:paraId="0FFB614B"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sz w:val="27"/>
                <w:szCs w:val="27"/>
                <w:lang w:eastAsia="ru-RU"/>
              </w:rPr>
              <w:t xml:space="preserve">Глава сельского поселения </w:t>
            </w:r>
          </w:p>
          <w:p w14:paraId="39D03D4F"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bCs/>
                <w:sz w:val="27"/>
                <w:szCs w:val="27"/>
                <w:lang w:eastAsia="ru-RU"/>
              </w:rPr>
              <w:t>Октябрьский сельсовет</w:t>
            </w:r>
            <w:r w:rsidRPr="00CA02B2">
              <w:rPr>
                <w:rFonts w:ascii="Times New Roman" w:eastAsia="Times New Roman" w:hAnsi="Times New Roman" w:cs="Times New Roman"/>
                <w:sz w:val="27"/>
                <w:szCs w:val="27"/>
                <w:lang w:eastAsia="ru-RU"/>
              </w:rPr>
              <w:t xml:space="preserve"> муниципального района </w:t>
            </w:r>
            <w:r w:rsidRPr="00CA02B2">
              <w:rPr>
                <w:rFonts w:ascii="Times New Roman" w:eastAsia="Times New Roman" w:hAnsi="Times New Roman" w:cs="Times New Roman"/>
                <w:color w:val="000000"/>
                <w:sz w:val="27"/>
                <w:szCs w:val="27"/>
                <w:lang w:eastAsia="ru-RU"/>
              </w:rPr>
              <w:t>Благовещенский</w:t>
            </w:r>
            <w:r w:rsidRPr="00CA02B2">
              <w:rPr>
                <w:rFonts w:ascii="Times New Roman" w:eastAsia="Times New Roman" w:hAnsi="Times New Roman" w:cs="Times New Roman"/>
                <w:sz w:val="27"/>
                <w:szCs w:val="27"/>
                <w:lang w:eastAsia="ru-RU"/>
              </w:rPr>
              <w:t xml:space="preserve"> район </w:t>
            </w:r>
          </w:p>
          <w:p w14:paraId="04CCC8FC"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sz w:val="27"/>
                <w:szCs w:val="27"/>
                <w:lang w:eastAsia="ru-RU"/>
              </w:rPr>
              <w:t>Республики Башкортостан</w:t>
            </w:r>
          </w:p>
          <w:p w14:paraId="3F471163" w14:textId="77777777" w:rsidR="00CA02B2" w:rsidRPr="00CA02B2" w:rsidRDefault="00CA02B2" w:rsidP="00CA02B2">
            <w:pPr>
              <w:spacing w:after="0" w:line="360" w:lineRule="auto"/>
              <w:jc w:val="both"/>
              <w:rPr>
                <w:rFonts w:ascii="Times New Roman" w:eastAsia="Times New Roman" w:hAnsi="Times New Roman" w:cs="Times New Roman"/>
                <w:bCs/>
                <w:sz w:val="27"/>
                <w:szCs w:val="27"/>
                <w:lang w:eastAsia="ru-RU"/>
              </w:rPr>
            </w:pPr>
            <w:r w:rsidRPr="00CA02B2">
              <w:rPr>
                <w:rFonts w:ascii="Times New Roman" w:eastAsia="Times New Roman" w:hAnsi="Times New Roman" w:cs="Times New Roman"/>
                <w:b/>
                <w:bCs/>
                <w:sz w:val="27"/>
                <w:szCs w:val="27"/>
                <w:lang w:eastAsia="ru-RU"/>
              </w:rPr>
              <w:t>_____________ Н.Н. Маковеева</w:t>
            </w:r>
          </w:p>
          <w:p w14:paraId="2472D264"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proofErr w:type="spellStart"/>
            <w:r w:rsidRPr="00CA02B2">
              <w:rPr>
                <w:rFonts w:ascii="Times New Roman" w:eastAsia="Times New Roman" w:hAnsi="Times New Roman" w:cs="Times New Roman"/>
                <w:bCs/>
                <w:sz w:val="27"/>
                <w:szCs w:val="27"/>
                <w:lang w:eastAsia="ru-RU"/>
              </w:rPr>
              <w:t>м.п</w:t>
            </w:r>
            <w:proofErr w:type="spellEnd"/>
            <w:r w:rsidRPr="00CA02B2">
              <w:rPr>
                <w:rFonts w:ascii="Times New Roman" w:eastAsia="Times New Roman" w:hAnsi="Times New Roman" w:cs="Times New Roman"/>
                <w:bCs/>
                <w:sz w:val="27"/>
                <w:szCs w:val="27"/>
                <w:lang w:eastAsia="ru-RU"/>
              </w:rPr>
              <w:t xml:space="preserve">.   </w:t>
            </w:r>
          </w:p>
          <w:p w14:paraId="63FE0E7B" w14:textId="77777777" w:rsidR="00CA02B2" w:rsidRPr="00CA02B2" w:rsidRDefault="00CA02B2" w:rsidP="00CA02B2">
            <w:pPr>
              <w:spacing w:after="0" w:line="240" w:lineRule="auto"/>
              <w:rPr>
                <w:rFonts w:ascii="Times New Roman" w:eastAsia="Times New Roman" w:hAnsi="Times New Roman" w:cs="Times New Roman"/>
                <w:color w:val="000000"/>
                <w:sz w:val="27"/>
                <w:szCs w:val="27"/>
                <w:lang w:eastAsia="ru-RU"/>
              </w:rPr>
            </w:pPr>
            <w:r w:rsidRPr="00CA02B2">
              <w:rPr>
                <w:rFonts w:ascii="Times New Roman" w:eastAsia="Times New Roman" w:hAnsi="Times New Roman" w:cs="Times New Roman"/>
                <w:color w:val="000000"/>
                <w:sz w:val="27"/>
                <w:szCs w:val="27"/>
                <w:lang w:eastAsia="ru-RU"/>
              </w:rPr>
              <w:t xml:space="preserve">                               </w:t>
            </w:r>
          </w:p>
          <w:p w14:paraId="247E81D1" w14:textId="77777777" w:rsidR="00CA02B2" w:rsidRPr="00CA02B2" w:rsidRDefault="00CA02B2" w:rsidP="00CA02B2">
            <w:pPr>
              <w:spacing w:after="0" w:line="240" w:lineRule="auto"/>
              <w:rPr>
                <w:rFonts w:ascii="Times New Roman" w:eastAsia="Times New Roman" w:hAnsi="Times New Roman" w:cs="Times New Roman"/>
                <w:bCs/>
                <w:sz w:val="27"/>
                <w:szCs w:val="27"/>
                <w:lang w:eastAsia="ru-RU"/>
              </w:rPr>
            </w:pPr>
          </w:p>
        </w:tc>
        <w:tc>
          <w:tcPr>
            <w:tcW w:w="4860" w:type="dxa"/>
          </w:tcPr>
          <w:p w14:paraId="2446EF71"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sz w:val="27"/>
                <w:szCs w:val="27"/>
                <w:lang w:eastAsia="ru-RU"/>
              </w:rPr>
              <w:t xml:space="preserve">Председатель Совета </w:t>
            </w:r>
          </w:p>
          <w:p w14:paraId="505C8496"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sz w:val="27"/>
                <w:szCs w:val="27"/>
                <w:lang w:eastAsia="ru-RU"/>
              </w:rPr>
              <w:t xml:space="preserve">муниципального района </w:t>
            </w:r>
            <w:r w:rsidRPr="00CA02B2">
              <w:rPr>
                <w:rFonts w:ascii="Times New Roman" w:eastAsia="Times New Roman" w:hAnsi="Times New Roman" w:cs="Times New Roman"/>
                <w:color w:val="000000"/>
                <w:sz w:val="27"/>
                <w:szCs w:val="27"/>
                <w:lang w:eastAsia="ru-RU"/>
              </w:rPr>
              <w:t>Благовещенский</w:t>
            </w:r>
            <w:r w:rsidRPr="00CA02B2">
              <w:rPr>
                <w:rFonts w:ascii="Times New Roman" w:eastAsia="Times New Roman" w:hAnsi="Times New Roman" w:cs="Times New Roman"/>
                <w:sz w:val="27"/>
                <w:szCs w:val="27"/>
                <w:lang w:eastAsia="ru-RU"/>
              </w:rPr>
              <w:t xml:space="preserve"> район </w:t>
            </w:r>
          </w:p>
          <w:p w14:paraId="085753B9"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r w:rsidRPr="00CA02B2">
              <w:rPr>
                <w:rFonts w:ascii="Times New Roman" w:eastAsia="Times New Roman" w:hAnsi="Times New Roman" w:cs="Times New Roman"/>
                <w:sz w:val="27"/>
                <w:szCs w:val="27"/>
                <w:lang w:eastAsia="ru-RU"/>
              </w:rPr>
              <w:t>Республики Башкортостан</w:t>
            </w:r>
          </w:p>
          <w:p w14:paraId="1933A2E5" w14:textId="77777777" w:rsidR="00CA02B2" w:rsidRPr="00CA02B2" w:rsidRDefault="00CA02B2" w:rsidP="00CA02B2">
            <w:pPr>
              <w:spacing w:after="0" w:line="240" w:lineRule="auto"/>
              <w:rPr>
                <w:rFonts w:ascii="Times New Roman" w:eastAsia="Times New Roman" w:hAnsi="Times New Roman" w:cs="Times New Roman"/>
                <w:sz w:val="27"/>
                <w:szCs w:val="27"/>
                <w:lang w:eastAsia="ru-RU"/>
              </w:rPr>
            </w:pPr>
          </w:p>
          <w:p w14:paraId="6CFCF7FE" w14:textId="77777777" w:rsidR="00CA02B2" w:rsidRPr="00CA02B2" w:rsidRDefault="00CA02B2" w:rsidP="00CA02B2">
            <w:pPr>
              <w:spacing w:after="0" w:line="360" w:lineRule="auto"/>
              <w:jc w:val="both"/>
              <w:rPr>
                <w:rFonts w:ascii="Times New Roman" w:eastAsia="Times New Roman" w:hAnsi="Times New Roman" w:cs="Times New Roman"/>
                <w:b/>
                <w:sz w:val="27"/>
                <w:szCs w:val="27"/>
                <w:lang w:eastAsia="ru-RU"/>
              </w:rPr>
            </w:pPr>
            <w:r w:rsidRPr="00CA02B2">
              <w:rPr>
                <w:rFonts w:ascii="Times New Roman" w:eastAsia="Times New Roman" w:hAnsi="Times New Roman" w:cs="Times New Roman"/>
                <w:bCs/>
                <w:sz w:val="27"/>
                <w:szCs w:val="27"/>
                <w:lang w:eastAsia="ru-RU"/>
              </w:rPr>
              <w:t>_______________</w:t>
            </w:r>
            <w:r w:rsidRPr="00CA02B2">
              <w:rPr>
                <w:rFonts w:ascii="Times New Roman" w:eastAsia="Times New Roman" w:hAnsi="Times New Roman" w:cs="Times New Roman"/>
                <w:b/>
                <w:bCs/>
                <w:sz w:val="27"/>
                <w:szCs w:val="27"/>
                <w:lang w:eastAsia="ru-RU"/>
              </w:rPr>
              <w:t xml:space="preserve">Е.Г. </w:t>
            </w:r>
            <w:proofErr w:type="spellStart"/>
            <w:r w:rsidRPr="00CA02B2">
              <w:rPr>
                <w:rFonts w:ascii="Times New Roman" w:eastAsia="Times New Roman" w:hAnsi="Times New Roman" w:cs="Times New Roman"/>
                <w:b/>
                <w:bCs/>
                <w:sz w:val="27"/>
                <w:szCs w:val="27"/>
                <w:lang w:eastAsia="ru-RU"/>
              </w:rPr>
              <w:t>Копытков</w:t>
            </w:r>
            <w:proofErr w:type="spellEnd"/>
          </w:p>
          <w:p w14:paraId="3FC2AC15" w14:textId="77777777" w:rsidR="00CA02B2" w:rsidRPr="00CA02B2" w:rsidRDefault="00CA02B2" w:rsidP="00CA02B2">
            <w:pPr>
              <w:spacing w:after="0" w:line="480" w:lineRule="auto"/>
              <w:rPr>
                <w:rFonts w:ascii="Times New Roman" w:eastAsia="Times New Roman" w:hAnsi="Times New Roman" w:cs="Times New Roman"/>
                <w:bCs/>
                <w:sz w:val="27"/>
                <w:szCs w:val="27"/>
                <w:lang w:eastAsia="ru-RU"/>
              </w:rPr>
            </w:pPr>
            <w:proofErr w:type="spellStart"/>
            <w:r w:rsidRPr="00CA02B2">
              <w:rPr>
                <w:rFonts w:ascii="Times New Roman" w:eastAsia="Times New Roman" w:hAnsi="Times New Roman" w:cs="Times New Roman"/>
                <w:bCs/>
                <w:sz w:val="27"/>
                <w:szCs w:val="27"/>
                <w:lang w:eastAsia="ru-RU"/>
              </w:rPr>
              <w:t>м.п</w:t>
            </w:r>
            <w:proofErr w:type="spellEnd"/>
            <w:r w:rsidRPr="00CA02B2">
              <w:rPr>
                <w:rFonts w:ascii="Times New Roman" w:eastAsia="Times New Roman" w:hAnsi="Times New Roman" w:cs="Times New Roman"/>
                <w:bCs/>
                <w:sz w:val="27"/>
                <w:szCs w:val="27"/>
                <w:lang w:eastAsia="ru-RU"/>
              </w:rPr>
              <w:t xml:space="preserve">.                               </w:t>
            </w:r>
            <w:r w:rsidRPr="00CA02B2">
              <w:rPr>
                <w:rFonts w:ascii="Times New Roman" w:eastAsia="Times New Roman" w:hAnsi="Times New Roman" w:cs="Times New Roman"/>
                <w:color w:val="000000"/>
                <w:sz w:val="27"/>
                <w:szCs w:val="27"/>
                <w:lang w:eastAsia="ru-RU"/>
              </w:rPr>
              <w:t xml:space="preserve">     </w:t>
            </w:r>
          </w:p>
          <w:p w14:paraId="2A506F2E" w14:textId="77777777" w:rsidR="00CA02B2" w:rsidRPr="00CA02B2" w:rsidRDefault="00CA02B2" w:rsidP="00CA02B2">
            <w:pPr>
              <w:spacing w:after="0" w:line="480" w:lineRule="auto"/>
              <w:rPr>
                <w:rFonts w:ascii="Times New Roman" w:eastAsia="Times New Roman" w:hAnsi="Times New Roman" w:cs="Times New Roman"/>
                <w:bCs/>
                <w:sz w:val="27"/>
                <w:szCs w:val="27"/>
                <w:lang w:eastAsia="ru-RU"/>
              </w:rPr>
            </w:pPr>
          </w:p>
        </w:tc>
      </w:tr>
    </w:tbl>
    <w:p w14:paraId="4B994006"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sz w:val="24"/>
          <w:szCs w:val="24"/>
          <w:lang w:eastAsia="ru-RU"/>
        </w:rPr>
        <w:t xml:space="preserve"> </w:t>
      </w:r>
    </w:p>
    <w:p w14:paraId="513A03C4"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9AF4B06"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14DDF056"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2159CDD7"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0D3A663C"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1470B6F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4327A07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2437EF8" w14:textId="0AD12F0B" w:rsidR="00CA02B2" w:rsidRDefault="00CA02B2" w:rsidP="00CA02B2">
      <w:pPr>
        <w:spacing w:after="0" w:line="240" w:lineRule="auto"/>
        <w:rPr>
          <w:rFonts w:ascii="Times New Roman" w:eastAsia="Times New Roman" w:hAnsi="Times New Roman" w:cs="Times New Roman"/>
          <w:sz w:val="24"/>
          <w:szCs w:val="24"/>
          <w:lang w:eastAsia="ru-RU"/>
        </w:rPr>
      </w:pPr>
    </w:p>
    <w:p w14:paraId="16067252" w14:textId="105C658B" w:rsidR="00CA02B2" w:rsidRDefault="00CA02B2" w:rsidP="00CA02B2">
      <w:pPr>
        <w:spacing w:after="0" w:line="240" w:lineRule="auto"/>
        <w:rPr>
          <w:rFonts w:ascii="Times New Roman" w:eastAsia="Times New Roman" w:hAnsi="Times New Roman" w:cs="Times New Roman"/>
          <w:sz w:val="24"/>
          <w:szCs w:val="24"/>
          <w:lang w:eastAsia="ru-RU"/>
        </w:rPr>
      </w:pPr>
    </w:p>
    <w:p w14:paraId="43B05059"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526AE176"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9583EE3"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9716E31"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Приложение № 1</w:t>
      </w:r>
    </w:p>
    <w:p w14:paraId="0F9D44F1"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к Соглашению между органами местного самоуправления</w:t>
      </w:r>
    </w:p>
    <w:p w14:paraId="1F6A7DD6"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муниципального района Благовещенский район</w:t>
      </w:r>
    </w:p>
    <w:p w14:paraId="536A3BA1"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и сельского поселения</w:t>
      </w:r>
    </w:p>
    <w:p w14:paraId="2D7E74DE"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Октябрьский сельсовет муниципального района</w:t>
      </w:r>
    </w:p>
    <w:p w14:paraId="67563945"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Благовещенский район Республики Башкортостан</w:t>
      </w:r>
    </w:p>
    <w:p w14:paraId="71DFF6FD"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38132978"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522AA740"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w:t>
      </w:r>
    </w:p>
    <w:p w14:paraId="495F271A" w14:textId="77777777" w:rsidR="00CA02B2" w:rsidRPr="00CA02B2" w:rsidRDefault="00CA02B2" w:rsidP="00CA02B2">
      <w:pPr>
        <w:spacing w:after="0" w:line="240" w:lineRule="auto"/>
        <w:ind w:left="360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Благовещенский район Республики Башкортостан</w:t>
      </w:r>
    </w:p>
    <w:p w14:paraId="626BFD04"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63D663DC"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32C1CDDB"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500329B8"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ПЕРЕЧЕНЬ</w:t>
      </w:r>
    </w:p>
    <w:p w14:paraId="2464458C"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ОБЪЕКТОВ МУНИЦИПАЛЬНОГО НЕЖИЛОГО ФОНДА</w:t>
      </w:r>
    </w:p>
    <w:p w14:paraId="35CCCD33"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0CE8DFFE"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5CE5CB2B"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6B01DCA" w14:textId="77777777" w:rsidR="00CA02B2" w:rsidRPr="00CA02B2" w:rsidRDefault="00CA02B2" w:rsidP="00CA02B2">
      <w:pPr>
        <w:spacing w:after="0" w:line="240" w:lineRule="auto"/>
        <w:jc w:val="right"/>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по состоянию на 01.01.2025 г.</w:t>
      </w:r>
    </w:p>
    <w:p w14:paraId="5D73C12C"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786"/>
        <w:gridCol w:w="1341"/>
        <w:gridCol w:w="981"/>
        <w:gridCol w:w="1223"/>
        <w:gridCol w:w="1183"/>
        <w:gridCol w:w="973"/>
        <w:gridCol w:w="1471"/>
      </w:tblGrid>
      <w:tr w:rsidR="00CA02B2" w:rsidRPr="00CA02B2" w14:paraId="45BB6944" w14:textId="77777777" w:rsidTr="00DF7C6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69950"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F47438"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Наименование объекта (этажность, материал стен, адрес объекта)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1B603D"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тех.</w:t>
            </w:r>
          </w:p>
          <w:p w14:paraId="0F47BA1D"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паспорта,</w:t>
            </w:r>
          </w:p>
          <w:p w14:paraId="4DBB959E"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дата (или год ввода)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67B93F"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Общая площадь, </w:t>
            </w:r>
            <w:proofErr w:type="spellStart"/>
            <w:proofErr w:type="gramStart"/>
            <w:r w:rsidRPr="00CA02B2">
              <w:rPr>
                <w:rFonts w:ascii="Times New Roman" w:eastAsia="Times New Roman" w:hAnsi="Times New Roman" w:cs="Times New Roman"/>
                <w:b/>
                <w:sz w:val="19"/>
                <w:szCs w:val="19"/>
                <w:lang w:eastAsia="ru-RU"/>
              </w:rPr>
              <w:t>кв.м</w:t>
            </w:r>
            <w:proofErr w:type="spellEnd"/>
            <w:proofErr w:type="gramEnd"/>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3A807A"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Балансовая стоимость, тыс. рублей</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5F92F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Остаточная стоимость, тыс. рублей</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954AD2" w14:textId="77777777" w:rsidR="00CA02B2" w:rsidRPr="00CA02B2" w:rsidRDefault="00CA02B2" w:rsidP="00CA02B2">
            <w:pPr>
              <w:spacing w:after="0" w:line="240" w:lineRule="auto"/>
              <w:jc w:val="center"/>
              <w:rPr>
                <w:rFonts w:ascii="Times New Roman" w:eastAsia="Times New Roman" w:hAnsi="Times New Roman" w:cs="Times New Roman"/>
                <w:b/>
                <w:sz w:val="19"/>
                <w:szCs w:val="19"/>
                <w:lang w:eastAsia="ru-RU"/>
              </w:rPr>
            </w:pPr>
            <w:r w:rsidRPr="00CA02B2">
              <w:rPr>
                <w:rFonts w:ascii="Times New Roman" w:eastAsia="Times New Roman" w:hAnsi="Times New Roman" w:cs="Times New Roman"/>
                <w:b/>
                <w:sz w:val="19"/>
                <w:szCs w:val="19"/>
                <w:lang w:eastAsia="ru-RU"/>
              </w:rPr>
              <w:t xml:space="preserve">Наличие </w:t>
            </w:r>
            <w:proofErr w:type="spellStart"/>
            <w:r w:rsidRPr="00CA02B2">
              <w:rPr>
                <w:rFonts w:ascii="Times New Roman" w:eastAsia="Times New Roman" w:hAnsi="Times New Roman" w:cs="Times New Roman"/>
                <w:b/>
                <w:sz w:val="19"/>
                <w:szCs w:val="19"/>
                <w:lang w:eastAsia="ru-RU"/>
              </w:rPr>
              <w:t>обяза</w:t>
            </w:r>
            <w:proofErr w:type="spellEnd"/>
          </w:p>
          <w:p w14:paraId="18642C43" w14:textId="77777777" w:rsidR="00CA02B2" w:rsidRPr="00CA02B2" w:rsidRDefault="00CA02B2" w:rsidP="00CA02B2">
            <w:pPr>
              <w:spacing w:after="0" w:line="240" w:lineRule="auto"/>
              <w:jc w:val="center"/>
              <w:rPr>
                <w:rFonts w:ascii="Times New Roman" w:eastAsia="Times New Roman" w:hAnsi="Times New Roman" w:cs="Times New Roman"/>
                <w:sz w:val="24"/>
                <w:szCs w:val="24"/>
                <w:lang w:eastAsia="ru-RU"/>
              </w:rPr>
            </w:pPr>
            <w:proofErr w:type="spellStart"/>
            <w:r w:rsidRPr="00CA02B2">
              <w:rPr>
                <w:rFonts w:ascii="Times New Roman" w:eastAsia="Times New Roman" w:hAnsi="Times New Roman" w:cs="Times New Roman"/>
                <w:b/>
                <w:sz w:val="19"/>
                <w:szCs w:val="19"/>
                <w:lang w:eastAsia="ru-RU"/>
              </w:rPr>
              <w:t>тельств</w:t>
            </w:r>
            <w:proofErr w:type="spellEnd"/>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2D53D"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Примечание (литера)</w:t>
            </w:r>
          </w:p>
        </w:tc>
      </w:tr>
      <w:tr w:rsidR="00CA02B2" w:rsidRPr="00CA02B2" w14:paraId="00A704AF" w14:textId="77777777" w:rsidTr="00DF7C6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C222F4"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3CEE5"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E50262"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91F4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4</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50B63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5</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6A2467"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6</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0382E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7</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C07DC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8</w:t>
            </w:r>
          </w:p>
        </w:tc>
      </w:tr>
      <w:tr w:rsidR="00CA02B2" w:rsidRPr="00CA02B2" w14:paraId="60887476" w14:textId="77777777" w:rsidTr="00DF7C6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B4D92"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BA30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Здание администрации, одноэтажное, кирпичное</w:t>
            </w:r>
          </w:p>
          <w:p w14:paraId="4CF9D902"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 xml:space="preserve">Благовещенский район, с. </w:t>
            </w:r>
            <w:proofErr w:type="spellStart"/>
            <w:r w:rsidRPr="00CA02B2">
              <w:rPr>
                <w:rFonts w:ascii="Times New Roman" w:eastAsia="Times New Roman" w:hAnsi="Times New Roman" w:cs="Times New Roman"/>
                <w:sz w:val="19"/>
                <w:szCs w:val="19"/>
                <w:lang w:eastAsia="ru-RU"/>
              </w:rPr>
              <w:t>Осиповка</w:t>
            </w:r>
            <w:proofErr w:type="spellEnd"/>
            <w:r w:rsidRPr="00CA02B2">
              <w:rPr>
                <w:rFonts w:ascii="Times New Roman" w:eastAsia="Times New Roman" w:hAnsi="Times New Roman" w:cs="Times New Roman"/>
                <w:sz w:val="19"/>
                <w:szCs w:val="19"/>
                <w:lang w:eastAsia="ru-RU"/>
              </w:rPr>
              <w:t>, ул. Солнечная,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071049"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Тех. паспорт не оформлен;</w:t>
            </w:r>
          </w:p>
          <w:p w14:paraId="3208878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1985 год ввода в эксплуатацию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450D8F"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104,0</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25D88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F17C8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422E31"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нет</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F2D2A9"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w:t>
            </w:r>
          </w:p>
        </w:tc>
      </w:tr>
      <w:tr w:rsidR="00CA02B2" w:rsidRPr="00CA02B2" w14:paraId="021138ED" w14:textId="77777777" w:rsidTr="00DF7C6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E8AF4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82908"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726AD844" w14:textId="77777777" w:rsidR="00CA02B2" w:rsidRPr="00CA02B2" w:rsidRDefault="00CA02B2" w:rsidP="00CA02B2">
            <w:pPr>
              <w:spacing w:after="0" w:line="240" w:lineRule="auto"/>
              <w:jc w:val="right"/>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F7AA08"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42BC2A"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104,0</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396721"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sz w:val="20"/>
                <w:szCs w:val="20"/>
                <w:lang w:eastAsia="ru-RU"/>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4EF5"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sz w:val="20"/>
                <w:szCs w:val="20"/>
                <w:lang w:eastAsia="ru-RU"/>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7FCB20"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х</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02DFE"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х</w:t>
            </w:r>
          </w:p>
        </w:tc>
      </w:tr>
    </w:tbl>
    <w:p w14:paraId="69C19E4B"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43E2A2AA"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8872CC5"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tbl>
      <w:tblPr>
        <w:tblW w:w="0" w:type="auto"/>
        <w:tblCellSpacing w:w="15" w:type="dxa"/>
        <w:tblInd w:w="45" w:type="dxa"/>
        <w:tblLook w:val="04A0" w:firstRow="1" w:lastRow="0" w:firstColumn="1" w:lastColumn="0" w:noHBand="0" w:noVBand="1"/>
      </w:tblPr>
      <w:tblGrid>
        <w:gridCol w:w="4835"/>
        <w:gridCol w:w="4475"/>
      </w:tblGrid>
      <w:tr w:rsidR="00CA02B2" w:rsidRPr="00CA02B2" w14:paraId="4D6394AE" w14:textId="77777777" w:rsidTr="00DF7C6E">
        <w:trPr>
          <w:tblCellSpacing w:w="15" w:type="dxa"/>
        </w:trPr>
        <w:tc>
          <w:tcPr>
            <w:tcW w:w="4815" w:type="dxa"/>
            <w:tcMar>
              <w:top w:w="15" w:type="dxa"/>
              <w:left w:w="15" w:type="dxa"/>
              <w:bottom w:w="15" w:type="dxa"/>
              <w:right w:w="15" w:type="dxa"/>
            </w:tcMar>
            <w:vAlign w:val="center"/>
            <w:hideMark/>
          </w:tcPr>
          <w:p w14:paraId="24CD79AE"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proofErr w:type="gramStart"/>
            <w:r w:rsidRPr="00CA02B2">
              <w:rPr>
                <w:rFonts w:ascii="Times New Roman" w:eastAsia="Times New Roman" w:hAnsi="Times New Roman" w:cs="Times New Roman"/>
                <w:b/>
                <w:sz w:val="19"/>
                <w:szCs w:val="19"/>
                <w:lang w:eastAsia="ru-RU"/>
              </w:rPr>
              <w:t>Глава  сельского</w:t>
            </w:r>
            <w:proofErr w:type="gramEnd"/>
            <w:r w:rsidRPr="00CA02B2">
              <w:rPr>
                <w:rFonts w:ascii="Times New Roman" w:eastAsia="Times New Roman" w:hAnsi="Times New Roman" w:cs="Times New Roman"/>
                <w:b/>
                <w:sz w:val="19"/>
                <w:szCs w:val="19"/>
                <w:lang w:eastAsia="ru-RU"/>
              </w:rPr>
              <w:t xml:space="preserve"> поселения</w:t>
            </w:r>
          </w:p>
          <w:p w14:paraId="79C1C234"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Октябрьский сельсовет</w:t>
            </w:r>
          </w:p>
          <w:p w14:paraId="1944355C"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68BFD69F"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2299878D"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76F1F46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3B390402"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________________ Н.Н. Маковеева</w:t>
            </w:r>
          </w:p>
          <w:p w14:paraId="155B816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                   </w:t>
            </w:r>
          </w:p>
          <w:p w14:paraId="727FA9CC"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 </w:t>
            </w: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c>
          <w:tcPr>
            <w:tcW w:w="4451" w:type="dxa"/>
            <w:tcMar>
              <w:top w:w="15" w:type="dxa"/>
              <w:left w:w="15" w:type="dxa"/>
              <w:bottom w:w="15" w:type="dxa"/>
              <w:right w:w="15" w:type="dxa"/>
            </w:tcMar>
            <w:vAlign w:val="center"/>
            <w:hideMark/>
          </w:tcPr>
          <w:p w14:paraId="26A1FA76"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Председатель Совета</w:t>
            </w:r>
          </w:p>
          <w:p w14:paraId="2F124461"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6AD609F6"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30492292"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00C00CCA"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62B75B6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2F396258"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__________________ Е.Г. </w:t>
            </w:r>
            <w:proofErr w:type="spellStart"/>
            <w:r w:rsidRPr="00CA02B2">
              <w:rPr>
                <w:rFonts w:ascii="Times New Roman" w:eastAsia="Times New Roman" w:hAnsi="Times New Roman" w:cs="Times New Roman"/>
                <w:b/>
                <w:sz w:val="19"/>
                <w:szCs w:val="19"/>
                <w:lang w:eastAsia="ru-RU"/>
              </w:rPr>
              <w:t>Копытков</w:t>
            </w:r>
            <w:proofErr w:type="spellEnd"/>
            <w:r w:rsidRPr="00CA02B2">
              <w:rPr>
                <w:rFonts w:ascii="Times New Roman" w:eastAsia="Times New Roman" w:hAnsi="Times New Roman" w:cs="Times New Roman"/>
                <w:b/>
                <w:sz w:val="19"/>
                <w:szCs w:val="19"/>
                <w:lang w:eastAsia="ru-RU"/>
              </w:rPr>
              <w:t xml:space="preserve"> </w:t>
            </w:r>
          </w:p>
          <w:p w14:paraId="477EA18F" w14:textId="77777777" w:rsidR="00CA02B2" w:rsidRPr="00CA02B2" w:rsidRDefault="00CA02B2" w:rsidP="00CA02B2">
            <w:pPr>
              <w:spacing w:after="0" w:line="240" w:lineRule="auto"/>
              <w:rPr>
                <w:rFonts w:ascii="Times New Roman" w:eastAsia="Times New Roman" w:hAnsi="Times New Roman" w:cs="Times New Roman"/>
                <w:b/>
                <w:sz w:val="19"/>
                <w:szCs w:val="19"/>
                <w:lang w:eastAsia="ru-RU"/>
              </w:rPr>
            </w:pPr>
            <w:r w:rsidRPr="00CA02B2">
              <w:rPr>
                <w:rFonts w:ascii="Times New Roman" w:eastAsia="Times New Roman" w:hAnsi="Times New Roman" w:cs="Times New Roman"/>
                <w:b/>
                <w:sz w:val="19"/>
                <w:szCs w:val="19"/>
                <w:lang w:eastAsia="ru-RU"/>
              </w:rPr>
              <w:t xml:space="preserve">                                     </w:t>
            </w:r>
          </w:p>
          <w:p w14:paraId="6008D1C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 </w:t>
            </w: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r>
    </w:tbl>
    <w:p w14:paraId="004BC090"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7527169F"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779BC872"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E65C137"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10B221F1"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1CCCCE8E"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781CD34E"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04E3609C"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1FDEB29"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53336FF"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38D1A9D5"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5E6D1802"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1A3EF772"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7CA78768"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4202AD6C"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7BC3DFD2" w14:textId="026479AD" w:rsid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639CA0C9"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46E887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F75AC12"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Приложение № 2</w:t>
      </w:r>
    </w:p>
    <w:p w14:paraId="205717E4"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к Соглашению между органами местного самоуправления</w:t>
      </w:r>
    </w:p>
    <w:p w14:paraId="483C4824"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муниципального района Благовещенский район</w:t>
      </w:r>
    </w:p>
    <w:p w14:paraId="4BA85D67"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и сельского поселения</w:t>
      </w:r>
    </w:p>
    <w:p w14:paraId="15140778"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Октябрьский сельсовет муниципального района</w:t>
      </w:r>
    </w:p>
    <w:p w14:paraId="3C6F5246"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Благовещенский район Республики Башкортостан</w:t>
      </w:r>
    </w:p>
    <w:p w14:paraId="15B40C71"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374E09B1"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47D69F72"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 Благовещенский район Республики Башкортостан</w:t>
      </w:r>
    </w:p>
    <w:p w14:paraId="0FAFB195"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623C5A73"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4066C5E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sz w:val="19"/>
          <w:szCs w:val="19"/>
          <w:lang w:eastAsia="ru-RU"/>
        </w:rPr>
        <w:t> </w:t>
      </w:r>
    </w:p>
    <w:p w14:paraId="41C2AD0C"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4756A71"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ПЕРЕЧЕНЬ</w:t>
      </w:r>
    </w:p>
    <w:p w14:paraId="07815D07"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ИНОГО МУНИЦИПАЛЬНОГО ИМУЩЕСТВА</w:t>
      </w:r>
    </w:p>
    <w:p w14:paraId="08DA7F3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414EC76E"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xml:space="preserve">                                                                                                                                                 по состоянию на 01.01.2025 г.</w:t>
      </w:r>
    </w:p>
    <w:p w14:paraId="0645A320" w14:textId="77777777" w:rsidR="00CA02B2" w:rsidRPr="00CA02B2" w:rsidRDefault="00CA02B2" w:rsidP="00CA02B2">
      <w:pPr>
        <w:spacing w:after="0" w:line="240" w:lineRule="auto"/>
        <w:jc w:val="right"/>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xml:space="preserve">                                                                                                          </w:t>
      </w:r>
    </w:p>
    <w:tbl>
      <w:tblPr>
        <w:tblW w:w="96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32"/>
        <w:gridCol w:w="1119"/>
        <w:gridCol w:w="798"/>
        <w:gridCol w:w="1039"/>
        <w:gridCol w:w="851"/>
        <w:gridCol w:w="1094"/>
        <w:gridCol w:w="1034"/>
        <w:gridCol w:w="1051"/>
        <w:gridCol w:w="993"/>
      </w:tblGrid>
      <w:tr w:rsidR="00CA02B2" w:rsidRPr="00CA02B2" w14:paraId="4574D2EA"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FC62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п/п</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B0F970"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CA02B2">
              <w:rPr>
                <w:rFonts w:ascii="Times New Roman" w:eastAsia="Times New Roman" w:hAnsi="Times New Roman" w:cs="Times New Roman"/>
                <w:b/>
                <w:color w:val="000000"/>
                <w:sz w:val="19"/>
                <w:szCs w:val="19"/>
                <w:lang w:eastAsia="ru-RU"/>
              </w:rPr>
              <w:t>Наимено-вание</w:t>
            </w:r>
            <w:proofErr w:type="spellEnd"/>
            <w:proofErr w:type="gramEnd"/>
            <w:r w:rsidRPr="00CA02B2">
              <w:rPr>
                <w:rFonts w:ascii="Times New Roman" w:eastAsia="Times New Roman" w:hAnsi="Times New Roman" w:cs="Times New Roman"/>
                <w:b/>
                <w:color w:val="000000"/>
                <w:sz w:val="19"/>
                <w:szCs w:val="19"/>
                <w:lang w:eastAsia="ru-RU"/>
              </w:rPr>
              <w:t xml:space="preserve"> объекта (краткая </w:t>
            </w:r>
            <w:proofErr w:type="spellStart"/>
            <w:r w:rsidRPr="00CA02B2">
              <w:rPr>
                <w:rFonts w:ascii="Times New Roman" w:eastAsia="Times New Roman" w:hAnsi="Times New Roman" w:cs="Times New Roman"/>
                <w:b/>
                <w:color w:val="000000"/>
                <w:sz w:val="19"/>
                <w:szCs w:val="19"/>
                <w:lang w:eastAsia="ru-RU"/>
              </w:rPr>
              <w:t>характерис</w:t>
            </w:r>
            <w:proofErr w:type="spellEnd"/>
            <w:r w:rsidRPr="00CA02B2">
              <w:rPr>
                <w:rFonts w:ascii="Times New Roman" w:eastAsia="Times New Roman" w:hAnsi="Times New Roman" w:cs="Times New Roman"/>
                <w:b/>
                <w:color w:val="000000"/>
                <w:sz w:val="19"/>
                <w:szCs w:val="19"/>
                <w:lang w:eastAsia="ru-RU"/>
              </w:rPr>
              <w:t>-тика)</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5E3DE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CA02B2">
              <w:rPr>
                <w:rFonts w:ascii="Times New Roman" w:eastAsia="Times New Roman" w:hAnsi="Times New Roman" w:cs="Times New Roman"/>
                <w:b/>
                <w:color w:val="000000"/>
                <w:sz w:val="19"/>
                <w:szCs w:val="19"/>
                <w:lang w:eastAsia="ru-RU"/>
              </w:rPr>
              <w:t>Месторас</w:t>
            </w:r>
            <w:proofErr w:type="spellEnd"/>
            <w:r w:rsidRPr="00CA02B2">
              <w:rPr>
                <w:rFonts w:ascii="Times New Roman" w:eastAsia="Times New Roman" w:hAnsi="Times New Roman" w:cs="Times New Roman"/>
                <w:b/>
                <w:color w:val="000000"/>
                <w:sz w:val="19"/>
                <w:szCs w:val="19"/>
                <w:lang w:eastAsia="ru-RU"/>
              </w:rPr>
              <w:t>-положение</w:t>
            </w:r>
            <w:proofErr w:type="gramEnd"/>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79259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Год ввода, дата </w:t>
            </w:r>
            <w:proofErr w:type="gramStart"/>
            <w:r w:rsidRPr="00CA02B2">
              <w:rPr>
                <w:rFonts w:ascii="Times New Roman" w:eastAsia="Times New Roman" w:hAnsi="Times New Roman" w:cs="Times New Roman"/>
                <w:b/>
                <w:color w:val="000000"/>
                <w:sz w:val="19"/>
                <w:szCs w:val="19"/>
                <w:lang w:eastAsia="ru-RU"/>
              </w:rPr>
              <w:t>переда-</w:t>
            </w:r>
            <w:proofErr w:type="spellStart"/>
            <w:r w:rsidRPr="00CA02B2">
              <w:rPr>
                <w:rFonts w:ascii="Times New Roman" w:eastAsia="Times New Roman" w:hAnsi="Times New Roman" w:cs="Times New Roman"/>
                <w:b/>
                <w:color w:val="000000"/>
                <w:sz w:val="19"/>
                <w:szCs w:val="19"/>
                <w:lang w:eastAsia="ru-RU"/>
              </w:rPr>
              <w:t>чи</w:t>
            </w:r>
            <w:proofErr w:type="spellEnd"/>
            <w:proofErr w:type="gramEnd"/>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358C2"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CA02B2">
              <w:rPr>
                <w:rFonts w:ascii="Times New Roman" w:eastAsia="Times New Roman" w:hAnsi="Times New Roman" w:cs="Times New Roman"/>
                <w:b/>
                <w:color w:val="000000"/>
                <w:sz w:val="19"/>
                <w:szCs w:val="19"/>
                <w:lang w:eastAsia="ru-RU"/>
              </w:rPr>
              <w:t>Протя</w:t>
            </w:r>
            <w:proofErr w:type="spellEnd"/>
            <w:r w:rsidRPr="00CA02B2">
              <w:rPr>
                <w:rFonts w:ascii="Times New Roman" w:eastAsia="Times New Roman" w:hAnsi="Times New Roman" w:cs="Times New Roman"/>
                <w:b/>
                <w:color w:val="000000"/>
                <w:sz w:val="19"/>
                <w:szCs w:val="19"/>
                <w:lang w:eastAsia="ru-RU"/>
              </w:rPr>
              <w:t xml:space="preserve">- </w:t>
            </w:r>
            <w:proofErr w:type="spellStart"/>
            <w:r w:rsidRPr="00CA02B2">
              <w:rPr>
                <w:rFonts w:ascii="Times New Roman" w:eastAsia="Times New Roman" w:hAnsi="Times New Roman" w:cs="Times New Roman"/>
                <w:b/>
                <w:color w:val="000000"/>
                <w:sz w:val="19"/>
                <w:szCs w:val="19"/>
                <w:lang w:eastAsia="ru-RU"/>
              </w:rPr>
              <w:t>женность</w:t>
            </w:r>
            <w:proofErr w:type="spellEnd"/>
            <w:proofErr w:type="gramEnd"/>
            <w:r w:rsidRPr="00CA02B2">
              <w:rPr>
                <w:rFonts w:ascii="Times New Roman" w:eastAsia="Times New Roman" w:hAnsi="Times New Roman" w:cs="Times New Roman"/>
                <w:b/>
                <w:color w:val="000000"/>
                <w:sz w:val="19"/>
                <w:szCs w:val="19"/>
                <w:lang w:eastAsia="ru-RU"/>
              </w:rPr>
              <w:t>, км</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90FAF2"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color w:val="000000"/>
                <w:sz w:val="19"/>
                <w:szCs w:val="19"/>
                <w:lang w:eastAsia="ru-RU"/>
              </w:rPr>
              <w:t>Соору</w:t>
            </w:r>
            <w:proofErr w:type="spellEnd"/>
            <w:r w:rsidRPr="00CA02B2">
              <w:rPr>
                <w:rFonts w:ascii="Times New Roman" w:eastAsia="Times New Roman" w:hAnsi="Times New Roman" w:cs="Times New Roman"/>
                <w:b/>
                <w:color w:val="000000"/>
                <w:sz w:val="19"/>
                <w:szCs w:val="19"/>
                <w:lang w:eastAsia="ru-RU"/>
              </w:rPr>
              <w:t>-</w:t>
            </w:r>
          </w:p>
          <w:p w14:paraId="2FF7E20B"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color w:val="000000"/>
                <w:sz w:val="19"/>
                <w:szCs w:val="19"/>
                <w:lang w:eastAsia="ru-RU"/>
              </w:rPr>
              <w:t>жения</w:t>
            </w:r>
            <w:proofErr w:type="spellEnd"/>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A7887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Балан</w:t>
            </w:r>
          </w:p>
          <w:p w14:paraId="5D2A966B"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color w:val="000000"/>
                <w:sz w:val="19"/>
                <w:szCs w:val="19"/>
                <w:lang w:eastAsia="ru-RU"/>
              </w:rPr>
              <w:t>совая</w:t>
            </w:r>
            <w:proofErr w:type="spellEnd"/>
            <w:r w:rsidRPr="00CA02B2">
              <w:rPr>
                <w:rFonts w:ascii="Times New Roman" w:eastAsia="Times New Roman" w:hAnsi="Times New Roman" w:cs="Times New Roman"/>
                <w:b/>
                <w:color w:val="000000"/>
                <w:sz w:val="19"/>
                <w:szCs w:val="19"/>
                <w:lang w:eastAsia="ru-RU"/>
              </w:rPr>
              <w:t xml:space="preserve"> </w:t>
            </w:r>
            <w:proofErr w:type="spellStart"/>
            <w:r w:rsidRPr="00CA02B2">
              <w:rPr>
                <w:rFonts w:ascii="Times New Roman" w:eastAsia="Times New Roman" w:hAnsi="Times New Roman" w:cs="Times New Roman"/>
                <w:b/>
                <w:color w:val="000000"/>
                <w:sz w:val="19"/>
                <w:szCs w:val="19"/>
                <w:lang w:eastAsia="ru-RU"/>
              </w:rPr>
              <w:t>стои</w:t>
            </w:r>
            <w:proofErr w:type="spellEnd"/>
            <w:r w:rsidRPr="00CA02B2">
              <w:rPr>
                <w:rFonts w:ascii="Times New Roman" w:eastAsia="Times New Roman" w:hAnsi="Times New Roman" w:cs="Times New Roman"/>
                <w:b/>
                <w:color w:val="000000"/>
                <w:sz w:val="19"/>
                <w:szCs w:val="19"/>
                <w:lang w:eastAsia="ru-RU"/>
              </w:rPr>
              <w:t>-</w:t>
            </w:r>
          </w:p>
          <w:p w14:paraId="45D95D4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color w:val="000000"/>
                <w:sz w:val="19"/>
                <w:szCs w:val="19"/>
                <w:lang w:eastAsia="ru-RU"/>
              </w:rPr>
              <w:t>мость</w:t>
            </w:r>
            <w:proofErr w:type="spellEnd"/>
            <w:r w:rsidRPr="00CA02B2">
              <w:rPr>
                <w:rFonts w:ascii="Times New Roman" w:eastAsia="Times New Roman" w:hAnsi="Times New Roman" w:cs="Times New Roman"/>
                <w:b/>
                <w:color w:val="000000"/>
                <w:sz w:val="19"/>
                <w:szCs w:val="19"/>
                <w:lang w:eastAsia="ru-RU"/>
              </w:rPr>
              <w:t xml:space="preserve">, </w:t>
            </w:r>
          </w:p>
          <w:p w14:paraId="3EDBBDBD"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тыс. </w:t>
            </w:r>
          </w:p>
          <w:p w14:paraId="0F0AD2CE"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рублей</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5E5D4"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CA02B2">
              <w:rPr>
                <w:rFonts w:ascii="Times New Roman" w:eastAsia="Times New Roman" w:hAnsi="Times New Roman" w:cs="Times New Roman"/>
                <w:b/>
                <w:color w:val="000000"/>
                <w:sz w:val="19"/>
                <w:szCs w:val="19"/>
                <w:lang w:eastAsia="ru-RU"/>
              </w:rPr>
              <w:t>Остаточ-ная</w:t>
            </w:r>
            <w:proofErr w:type="spellEnd"/>
            <w:proofErr w:type="gramEnd"/>
            <w:r w:rsidRPr="00CA02B2">
              <w:rPr>
                <w:rFonts w:ascii="Times New Roman" w:eastAsia="Times New Roman" w:hAnsi="Times New Roman" w:cs="Times New Roman"/>
                <w:b/>
                <w:color w:val="000000"/>
                <w:sz w:val="19"/>
                <w:szCs w:val="19"/>
                <w:lang w:eastAsia="ru-RU"/>
              </w:rPr>
              <w:t xml:space="preserve"> стоимость, тыс. рублей</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8ECA4F" w14:textId="77777777" w:rsidR="00CA02B2" w:rsidRPr="00CA02B2" w:rsidRDefault="00CA02B2" w:rsidP="00CA02B2">
            <w:pPr>
              <w:spacing w:after="0" w:line="240" w:lineRule="auto"/>
              <w:ind w:hanging="189"/>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Наличие </w:t>
            </w:r>
            <w:proofErr w:type="spellStart"/>
            <w:proofErr w:type="gramStart"/>
            <w:r w:rsidRPr="00CA02B2">
              <w:rPr>
                <w:rFonts w:ascii="Times New Roman" w:eastAsia="Times New Roman" w:hAnsi="Times New Roman" w:cs="Times New Roman"/>
                <w:b/>
                <w:color w:val="000000"/>
                <w:sz w:val="19"/>
                <w:szCs w:val="19"/>
                <w:lang w:eastAsia="ru-RU"/>
              </w:rPr>
              <w:t>обяза-тельств</w:t>
            </w:r>
            <w:proofErr w:type="spellEnd"/>
            <w:proofErr w:type="gramEnd"/>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F41FCE"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CA02B2">
              <w:rPr>
                <w:rFonts w:ascii="Times New Roman" w:eastAsia="Times New Roman" w:hAnsi="Times New Roman" w:cs="Times New Roman"/>
                <w:b/>
                <w:color w:val="000000"/>
                <w:sz w:val="19"/>
                <w:szCs w:val="19"/>
                <w:lang w:eastAsia="ru-RU"/>
              </w:rPr>
              <w:t>Примеча-ние</w:t>
            </w:r>
            <w:proofErr w:type="spellEnd"/>
            <w:proofErr w:type="gramEnd"/>
            <w:r w:rsidRPr="00CA02B2">
              <w:rPr>
                <w:rFonts w:ascii="Times New Roman" w:eastAsia="Times New Roman" w:hAnsi="Times New Roman" w:cs="Times New Roman"/>
                <w:b/>
                <w:color w:val="000000"/>
                <w:sz w:val="19"/>
                <w:szCs w:val="19"/>
                <w:lang w:eastAsia="ru-RU"/>
              </w:rPr>
              <w:t xml:space="preserve"> (литера)</w:t>
            </w:r>
          </w:p>
        </w:tc>
      </w:tr>
      <w:tr w:rsidR="00CA02B2" w:rsidRPr="00CA02B2" w14:paraId="7DD12D93"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C33E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EEDC3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2</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1DFA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3</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6EB934"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4</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C3D31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5</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4D81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63BF6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7</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B3B234"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8</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C86D8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9</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1E989B"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10</w:t>
            </w:r>
          </w:p>
        </w:tc>
      </w:tr>
      <w:tr w:rsidR="00CA02B2" w:rsidRPr="00CA02B2" w14:paraId="268CC911"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CE543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2A177"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Автомашина УАЗ 390945</w:t>
            </w:r>
          </w:p>
          <w:p w14:paraId="1879555C"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roofErr w:type="spellStart"/>
            <w:proofErr w:type="gramStart"/>
            <w:r w:rsidRPr="00CA02B2">
              <w:rPr>
                <w:rFonts w:ascii="Times New Roman" w:eastAsia="Times New Roman" w:hAnsi="Times New Roman" w:cs="Times New Roman"/>
                <w:color w:val="000000"/>
                <w:sz w:val="19"/>
                <w:szCs w:val="19"/>
                <w:lang w:eastAsia="ru-RU"/>
              </w:rPr>
              <w:t>гос.номер</w:t>
            </w:r>
            <w:proofErr w:type="spellEnd"/>
            <w:proofErr w:type="gramEnd"/>
            <w:r w:rsidRPr="00CA02B2">
              <w:rPr>
                <w:rFonts w:ascii="Times New Roman" w:eastAsia="Times New Roman" w:hAnsi="Times New Roman" w:cs="Times New Roman"/>
                <w:color w:val="000000"/>
                <w:sz w:val="19"/>
                <w:szCs w:val="19"/>
                <w:lang w:eastAsia="ru-RU"/>
              </w:rPr>
              <w:t xml:space="preserve"> О 261 ОО102</w:t>
            </w:r>
          </w:p>
          <w:p w14:paraId="01CC591B"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1A82"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9C9B7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2015 год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04CB1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1222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B80D5A"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510,0</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5382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151,0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7C66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73F50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r>
      <w:tr w:rsidR="00CA02B2" w:rsidRPr="00CA02B2" w14:paraId="0B36E9A1"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0A66BF"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2</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4717F"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Трактор</w:t>
            </w:r>
          </w:p>
          <w:p w14:paraId="7F52F33F"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sz w:val="19"/>
                <w:szCs w:val="19"/>
                <w:lang w:eastAsia="ru-RU"/>
              </w:rPr>
              <w:t>ДТ 75</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4AAE20"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06CD61"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01CE37"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50F4D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CE96C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87,7</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C327B"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963C3"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509D4"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r>
      <w:tr w:rsidR="00CA02B2" w:rsidRPr="00CA02B2" w14:paraId="62000895"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AD7045"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3</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8FC68"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Инвентарь</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7E67D"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238E7"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1DDA8C"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6048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F87673"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989,6</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E4F79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FB1F3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E96623"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r>
      <w:tr w:rsidR="00CA02B2" w:rsidRPr="00CA02B2" w14:paraId="727D00F7"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561AF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4</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56341A"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Трактор колесный Т40АМ</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199B45"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66708"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1986 года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B63E3"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3EE55"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AF7D1"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444,1</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E1C499"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444,1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3FF9D9"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60D29F"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w:t>
            </w:r>
          </w:p>
        </w:tc>
      </w:tr>
      <w:tr w:rsidR="00CA02B2" w:rsidRPr="00CA02B2" w14:paraId="611EACAD" w14:textId="77777777" w:rsidTr="00DF7C6E">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9AF074" w14:textId="77777777" w:rsidR="00CA02B2" w:rsidRPr="00CA02B2" w:rsidRDefault="00CA02B2" w:rsidP="00CA02B2">
            <w:pPr>
              <w:spacing w:after="0" w:line="240" w:lineRule="auto"/>
              <w:jc w:val="right"/>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075B3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p w14:paraId="1C426AD4"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ИТОГО:</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8FC71"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94215"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900F6"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х</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6B556"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х</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876128"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2031,4</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A72F39"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p w14:paraId="46CB6291"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595,1</w:t>
            </w:r>
          </w:p>
          <w:p w14:paraId="03912BBF"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7F468"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х</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83890"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х</w:t>
            </w:r>
          </w:p>
        </w:tc>
      </w:tr>
    </w:tbl>
    <w:p w14:paraId="70D343CF"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73DD49AB"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tbl>
      <w:tblPr>
        <w:tblW w:w="0" w:type="auto"/>
        <w:tblCellSpacing w:w="15" w:type="dxa"/>
        <w:tblInd w:w="-97" w:type="dxa"/>
        <w:tblLook w:val="04A0" w:firstRow="1" w:lastRow="0" w:firstColumn="1" w:lastColumn="0" w:noHBand="0" w:noVBand="1"/>
      </w:tblPr>
      <w:tblGrid>
        <w:gridCol w:w="5332"/>
        <w:gridCol w:w="4120"/>
      </w:tblGrid>
      <w:tr w:rsidR="00CA02B2" w:rsidRPr="00CA02B2" w14:paraId="44CE2FCD" w14:textId="77777777" w:rsidTr="00DF7C6E">
        <w:trPr>
          <w:tblCellSpacing w:w="15" w:type="dxa"/>
        </w:trPr>
        <w:tc>
          <w:tcPr>
            <w:tcW w:w="5342" w:type="dxa"/>
            <w:tcMar>
              <w:top w:w="15" w:type="dxa"/>
              <w:left w:w="15" w:type="dxa"/>
              <w:bottom w:w="15" w:type="dxa"/>
              <w:right w:w="15" w:type="dxa"/>
            </w:tcMar>
            <w:vAlign w:val="center"/>
          </w:tcPr>
          <w:p w14:paraId="0B600D8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Глава сельского поселения</w:t>
            </w:r>
          </w:p>
          <w:p w14:paraId="7EF29C0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Октябрьский сельсовет</w:t>
            </w:r>
          </w:p>
          <w:p w14:paraId="3C5878AF"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291A97A2"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7C37F551"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09CB31F8"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5348AF37"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________________ Н.Н. Маковеева</w:t>
            </w:r>
          </w:p>
          <w:p w14:paraId="2676ACB2" w14:textId="77777777" w:rsidR="00CA02B2" w:rsidRPr="00CA02B2" w:rsidRDefault="00CA02B2" w:rsidP="00CA02B2">
            <w:pPr>
              <w:spacing w:after="0" w:line="240" w:lineRule="auto"/>
              <w:rPr>
                <w:rFonts w:ascii="Times New Roman" w:eastAsia="Times New Roman" w:hAnsi="Times New Roman" w:cs="Times New Roman"/>
                <w:b/>
                <w:sz w:val="19"/>
                <w:szCs w:val="19"/>
                <w:lang w:eastAsia="ru-RU"/>
              </w:rPr>
            </w:pPr>
          </w:p>
          <w:p w14:paraId="31CBE8BB"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c>
          <w:tcPr>
            <w:tcW w:w="4110" w:type="dxa"/>
            <w:tcMar>
              <w:top w:w="15" w:type="dxa"/>
              <w:left w:w="15" w:type="dxa"/>
              <w:bottom w:w="15" w:type="dxa"/>
              <w:right w:w="15" w:type="dxa"/>
            </w:tcMar>
            <w:vAlign w:val="center"/>
          </w:tcPr>
          <w:p w14:paraId="76AC0D0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Председатель Совета</w:t>
            </w:r>
          </w:p>
          <w:p w14:paraId="417C76C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5EE54A71"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1D65B9F4"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629B8481"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033731EB"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7782AACE"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__________________ Е.Г. </w:t>
            </w:r>
            <w:proofErr w:type="spellStart"/>
            <w:r w:rsidRPr="00CA02B2">
              <w:rPr>
                <w:rFonts w:ascii="Times New Roman" w:eastAsia="Times New Roman" w:hAnsi="Times New Roman" w:cs="Times New Roman"/>
                <w:b/>
                <w:sz w:val="19"/>
                <w:szCs w:val="19"/>
                <w:lang w:eastAsia="ru-RU"/>
              </w:rPr>
              <w:t>Копытков</w:t>
            </w:r>
            <w:proofErr w:type="spellEnd"/>
          </w:p>
          <w:p w14:paraId="6ADFA802" w14:textId="77777777" w:rsidR="00CA02B2" w:rsidRPr="00CA02B2" w:rsidRDefault="00CA02B2" w:rsidP="00CA02B2">
            <w:pPr>
              <w:spacing w:after="0" w:line="240" w:lineRule="auto"/>
              <w:rPr>
                <w:rFonts w:ascii="Times New Roman" w:eastAsia="Times New Roman" w:hAnsi="Times New Roman" w:cs="Times New Roman"/>
                <w:b/>
                <w:sz w:val="19"/>
                <w:szCs w:val="19"/>
                <w:lang w:eastAsia="ru-RU"/>
              </w:rPr>
            </w:pPr>
          </w:p>
          <w:p w14:paraId="213D395C"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r>
    </w:tbl>
    <w:p w14:paraId="350C99D9"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3F76F386"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color w:val="000000"/>
          <w:sz w:val="19"/>
          <w:szCs w:val="19"/>
          <w:lang w:eastAsia="ru-RU"/>
        </w:rPr>
        <w:t> </w:t>
      </w:r>
    </w:p>
    <w:p w14:paraId="51691F6A"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48E70724"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6209BD8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AB9C362"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3389556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369F13BC" w14:textId="7B1D4252" w:rsid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C8649F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0FC4E4AC"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0F855801"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098DD6B7"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2172CE60"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4C63EC93"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Приложение № 3</w:t>
      </w:r>
    </w:p>
    <w:p w14:paraId="3077A9FB"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к Соглашению между органами местного самоуправления</w:t>
      </w:r>
    </w:p>
    <w:p w14:paraId="79C0CF35"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муниципального района Благовещенский район</w:t>
      </w:r>
    </w:p>
    <w:p w14:paraId="74DA19F7"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и сельского поселения</w:t>
      </w:r>
    </w:p>
    <w:p w14:paraId="6E23005B"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Октябрьский сельсовет муниципального района</w:t>
      </w:r>
    </w:p>
    <w:p w14:paraId="4FD184FD"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Благовещенский район Республики Башкортостан</w:t>
      </w:r>
    </w:p>
    <w:p w14:paraId="33E7C756"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5DD6F785"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1AE29BE2" w14:textId="77777777" w:rsidR="00CA02B2" w:rsidRPr="00CA02B2" w:rsidRDefault="00CA02B2" w:rsidP="00CA02B2">
      <w:pPr>
        <w:spacing w:after="0" w:line="240" w:lineRule="auto"/>
        <w:ind w:left="3960"/>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 Благовещенский район Республики Башкортостан</w:t>
      </w:r>
    </w:p>
    <w:p w14:paraId="0282FC88"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761E8F32"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ПЕРЕЧЕНЬ</w:t>
      </w:r>
    </w:p>
    <w:p w14:paraId="0D686E4D"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ОБЪЕКТОВ МУНИЦИПАЛЬНОГО ЖИЛИЩНОГО ФОНДА</w:t>
      </w:r>
    </w:p>
    <w:p w14:paraId="7A5C3133"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b/>
          <w:sz w:val="19"/>
          <w:szCs w:val="19"/>
          <w:lang w:eastAsia="ru-RU"/>
        </w:rPr>
        <w:t>И ОБЪЕКТОВ СОЦИАЛЬНО-КУЛЬТУРНОГО И БЫТОВОГО НАЗНАЧЕНИЯ</w:t>
      </w:r>
    </w:p>
    <w:p w14:paraId="3DD85854"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p w14:paraId="2FC17073" w14:textId="77777777" w:rsidR="00CA02B2" w:rsidRPr="00CA02B2" w:rsidRDefault="00CA02B2" w:rsidP="00CA02B2">
      <w:pPr>
        <w:spacing w:after="0" w:line="240" w:lineRule="auto"/>
        <w:jc w:val="right"/>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по состоянию на 01.01.2025 г.</w:t>
      </w:r>
    </w:p>
    <w:p w14:paraId="2B03AEC4"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 </w:t>
      </w:r>
    </w:p>
    <w:tbl>
      <w:tblPr>
        <w:tblW w:w="104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846"/>
        <w:gridCol w:w="1320"/>
        <w:gridCol w:w="1133"/>
        <w:gridCol w:w="1395"/>
        <w:gridCol w:w="1140"/>
        <w:gridCol w:w="935"/>
        <w:gridCol w:w="920"/>
        <w:gridCol w:w="281"/>
      </w:tblGrid>
      <w:tr w:rsidR="00CA02B2" w:rsidRPr="00CA02B2" w14:paraId="140E055F"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7545784"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п/п</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9AE3348"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Наименование объекта (этажность, материал стен, адрес объекта)</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AF1F9D7"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тех.</w:t>
            </w:r>
          </w:p>
          <w:p w14:paraId="300A9F26"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паспорта,</w:t>
            </w:r>
          </w:p>
          <w:p w14:paraId="228839F7"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дата (или год ввода)</w:t>
            </w:r>
          </w:p>
        </w:tc>
        <w:tc>
          <w:tcPr>
            <w:tcW w:w="1104" w:type="dxa"/>
            <w:tcBorders>
              <w:top w:val="single" w:sz="4" w:space="0" w:color="auto"/>
              <w:left w:val="single" w:sz="4" w:space="0" w:color="auto"/>
              <w:bottom w:val="single" w:sz="4" w:space="0" w:color="auto"/>
              <w:right w:val="single" w:sz="4" w:space="0" w:color="auto"/>
            </w:tcBorders>
            <w:vAlign w:val="center"/>
            <w:hideMark/>
          </w:tcPr>
          <w:p w14:paraId="5F24854E"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Общая площадь, кв. м</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71AF39B"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Балансовая стоимость, </w:t>
            </w:r>
            <w:proofErr w:type="spellStart"/>
            <w:r w:rsidRPr="00CA02B2">
              <w:rPr>
                <w:rFonts w:ascii="Times New Roman" w:eastAsia="Times New Roman" w:hAnsi="Times New Roman" w:cs="Times New Roman"/>
                <w:b/>
                <w:color w:val="000000"/>
                <w:sz w:val="19"/>
                <w:szCs w:val="19"/>
                <w:lang w:eastAsia="ru-RU"/>
              </w:rPr>
              <w:t>тыс.руб</w:t>
            </w:r>
            <w:proofErr w:type="spellEnd"/>
            <w:r w:rsidRPr="00CA02B2">
              <w:rPr>
                <w:rFonts w:ascii="Times New Roman" w:eastAsia="Times New Roman" w:hAnsi="Times New Roman" w:cs="Times New Roman"/>
                <w:b/>
                <w:color w:val="000000"/>
                <w:sz w:val="19"/>
                <w:szCs w:val="19"/>
                <w:lang w:eastAsia="ru-RU"/>
              </w:rPr>
              <w:t>.</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034DD"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Остаточная стоимость, </w:t>
            </w:r>
            <w:proofErr w:type="spellStart"/>
            <w:r w:rsidRPr="00CA02B2">
              <w:rPr>
                <w:rFonts w:ascii="Times New Roman" w:eastAsia="Times New Roman" w:hAnsi="Times New Roman" w:cs="Times New Roman"/>
                <w:b/>
                <w:color w:val="000000"/>
                <w:sz w:val="19"/>
                <w:szCs w:val="19"/>
                <w:lang w:eastAsia="ru-RU"/>
              </w:rPr>
              <w:t>тыс.руб</w:t>
            </w:r>
            <w:proofErr w:type="spellEnd"/>
            <w:r w:rsidRPr="00CA02B2">
              <w:rPr>
                <w:rFonts w:ascii="Times New Roman" w:eastAsia="Times New Roman" w:hAnsi="Times New Roman" w:cs="Times New Roman"/>
                <w:b/>
                <w:color w:val="000000"/>
                <w:sz w:val="19"/>
                <w:szCs w:val="19"/>
                <w:lang w:eastAsia="ru-RU"/>
              </w:rPr>
              <w:t>.</w:t>
            </w:r>
          </w:p>
          <w:p w14:paraId="22F8B490"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3CD95"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color w:val="000000"/>
                <w:sz w:val="19"/>
                <w:szCs w:val="19"/>
                <w:lang w:eastAsia="ru-RU"/>
              </w:rPr>
              <w:t xml:space="preserve">Наличие </w:t>
            </w:r>
            <w:proofErr w:type="spellStart"/>
            <w:proofErr w:type="gramStart"/>
            <w:r w:rsidRPr="00CA02B2">
              <w:rPr>
                <w:rFonts w:ascii="Times New Roman" w:eastAsia="Times New Roman" w:hAnsi="Times New Roman" w:cs="Times New Roman"/>
                <w:b/>
                <w:color w:val="000000"/>
                <w:sz w:val="19"/>
                <w:szCs w:val="19"/>
                <w:lang w:eastAsia="ru-RU"/>
              </w:rPr>
              <w:t>обяза-тельств</w:t>
            </w:r>
            <w:proofErr w:type="spellEnd"/>
            <w:proofErr w:type="gramEnd"/>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62A983" w14:textId="77777777" w:rsidR="00CA02B2" w:rsidRPr="00CA02B2" w:rsidRDefault="00CA02B2" w:rsidP="00CA02B2">
            <w:pPr>
              <w:spacing w:after="0" w:line="240" w:lineRule="auto"/>
              <w:jc w:val="center"/>
              <w:rPr>
                <w:rFonts w:ascii="Times New Roman" w:eastAsia="Times New Roman" w:hAnsi="Times New Roman" w:cs="Times New Roman"/>
                <w:b/>
                <w:color w:val="000000"/>
                <w:sz w:val="19"/>
                <w:szCs w:val="19"/>
                <w:lang w:eastAsia="ru-RU"/>
              </w:rPr>
            </w:pPr>
            <w:proofErr w:type="gramStart"/>
            <w:r w:rsidRPr="00CA02B2">
              <w:rPr>
                <w:rFonts w:ascii="Times New Roman" w:eastAsia="Times New Roman" w:hAnsi="Times New Roman" w:cs="Times New Roman"/>
                <w:b/>
                <w:color w:val="000000"/>
                <w:sz w:val="19"/>
                <w:szCs w:val="19"/>
                <w:lang w:eastAsia="ru-RU"/>
              </w:rPr>
              <w:t>Приме-</w:t>
            </w:r>
            <w:proofErr w:type="spellStart"/>
            <w:r w:rsidRPr="00CA02B2">
              <w:rPr>
                <w:rFonts w:ascii="Times New Roman" w:eastAsia="Times New Roman" w:hAnsi="Times New Roman" w:cs="Times New Roman"/>
                <w:b/>
                <w:color w:val="000000"/>
                <w:sz w:val="19"/>
                <w:szCs w:val="19"/>
                <w:lang w:eastAsia="ru-RU"/>
              </w:rPr>
              <w:t>чание</w:t>
            </w:r>
            <w:proofErr w:type="spellEnd"/>
            <w:proofErr w:type="gramEnd"/>
            <w:r w:rsidRPr="00CA02B2">
              <w:rPr>
                <w:rFonts w:ascii="Times New Roman" w:eastAsia="Times New Roman" w:hAnsi="Times New Roman" w:cs="Times New Roman"/>
                <w:b/>
                <w:color w:val="000000"/>
                <w:sz w:val="19"/>
                <w:szCs w:val="19"/>
                <w:lang w:eastAsia="ru-RU"/>
              </w:rPr>
              <w:t xml:space="preserve"> (литера)</w:t>
            </w:r>
          </w:p>
        </w:tc>
      </w:tr>
      <w:tr w:rsidR="00CA02B2" w:rsidRPr="00CA02B2" w14:paraId="331ED147"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8F0CDDF"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4916E556"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E6901D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3</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D794B28"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1452F7F"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5</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BFF9E"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6</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CA1A21"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7</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933A4" w14:textId="77777777" w:rsidR="00CA02B2" w:rsidRPr="00CA02B2" w:rsidRDefault="00CA02B2" w:rsidP="00CA02B2">
            <w:pPr>
              <w:spacing w:after="0" w:line="240" w:lineRule="auto"/>
              <w:jc w:val="center"/>
              <w:rPr>
                <w:rFonts w:ascii="Times New Roman" w:eastAsia="Times New Roman" w:hAnsi="Times New Roman" w:cs="Times New Roman"/>
                <w:color w:val="000000"/>
                <w:sz w:val="19"/>
                <w:szCs w:val="19"/>
                <w:lang w:eastAsia="ru-RU"/>
              </w:rPr>
            </w:pPr>
            <w:r w:rsidRPr="00CA02B2">
              <w:rPr>
                <w:rFonts w:ascii="Times New Roman" w:eastAsia="Times New Roman" w:hAnsi="Times New Roman" w:cs="Times New Roman"/>
                <w:color w:val="000000"/>
                <w:sz w:val="19"/>
                <w:szCs w:val="19"/>
                <w:lang w:eastAsia="ru-RU"/>
              </w:rPr>
              <w:t>8</w:t>
            </w:r>
          </w:p>
        </w:tc>
      </w:tr>
      <w:tr w:rsidR="00CA02B2" w:rsidRPr="00CA02B2" w14:paraId="019AE2B0"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04F5B33"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F6A8C2B"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Здание </w:t>
            </w:r>
            <w:proofErr w:type="spellStart"/>
            <w:r w:rsidRPr="00CA02B2">
              <w:rPr>
                <w:rFonts w:ascii="Times New Roman" w:eastAsia="Times New Roman" w:hAnsi="Times New Roman" w:cs="Times New Roman"/>
                <w:color w:val="000000"/>
                <w:sz w:val="20"/>
                <w:szCs w:val="20"/>
                <w:lang w:eastAsia="ru-RU"/>
              </w:rPr>
              <w:t>Осиповского</w:t>
            </w:r>
            <w:proofErr w:type="spellEnd"/>
            <w:r w:rsidRPr="00CA02B2">
              <w:rPr>
                <w:rFonts w:ascii="Times New Roman" w:eastAsia="Times New Roman" w:hAnsi="Times New Roman" w:cs="Times New Roman"/>
                <w:color w:val="000000"/>
                <w:sz w:val="20"/>
                <w:szCs w:val="20"/>
                <w:lang w:eastAsia="ru-RU"/>
              </w:rPr>
              <w:t xml:space="preserve"> фельдшерско-акушерского пункта, одноэтажное, кирпичное Благовещенский район, с. </w:t>
            </w:r>
            <w:proofErr w:type="spell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Молодежная, 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59022E3"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Тех. паспорт оформлен; 29.10.2010 года;</w:t>
            </w:r>
          </w:p>
          <w:p w14:paraId="3597536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1984 год ввода в </w:t>
            </w:r>
            <w:proofErr w:type="spellStart"/>
            <w:proofErr w:type="gramStart"/>
            <w:r w:rsidRPr="00CA02B2">
              <w:rPr>
                <w:rFonts w:ascii="Times New Roman" w:eastAsia="Times New Roman" w:hAnsi="Times New Roman" w:cs="Times New Roman"/>
                <w:color w:val="000000"/>
                <w:sz w:val="20"/>
                <w:szCs w:val="20"/>
                <w:lang w:eastAsia="ru-RU"/>
              </w:rPr>
              <w:t>эксплуа-тацию</w:t>
            </w:r>
            <w:proofErr w:type="spellEnd"/>
            <w:proofErr w:type="gramEnd"/>
          </w:p>
        </w:tc>
        <w:tc>
          <w:tcPr>
            <w:tcW w:w="1104" w:type="dxa"/>
            <w:tcBorders>
              <w:top w:val="single" w:sz="4" w:space="0" w:color="auto"/>
              <w:left w:val="single" w:sz="4" w:space="0" w:color="auto"/>
              <w:bottom w:val="single" w:sz="4" w:space="0" w:color="auto"/>
              <w:right w:val="single" w:sz="4" w:space="0" w:color="auto"/>
            </w:tcBorders>
            <w:vAlign w:val="center"/>
            <w:hideMark/>
          </w:tcPr>
          <w:p w14:paraId="09686B45"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86,0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E7F469"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127,4</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98186B"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ED8429"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3D0B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38F0F435"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2DF7242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2</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D31B43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Здание фельдшерско-акушерского пункта, одноэтажное, кирпичное</w:t>
            </w:r>
          </w:p>
          <w:p w14:paraId="76DB6B72"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Благовещенский </w:t>
            </w:r>
            <w:proofErr w:type="gramStart"/>
            <w:r w:rsidRPr="00CA02B2">
              <w:rPr>
                <w:rFonts w:ascii="Times New Roman" w:eastAsia="Times New Roman" w:hAnsi="Times New Roman" w:cs="Times New Roman"/>
                <w:color w:val="000000"/>
                <w:sz w:val="20"/>
                <w:szCs w:val="20"/>
                <w:lang w:eastAsia="ru-RU"/>
              </w:rPr>
              <w:t xml:space="preserve">район,   </w:t>
            </w:r>
            <w:proofErr w:type="gramEnd"/>
            <w:r w:rsidRPr="00CA02B2">
              <w:rPr>
                <w:rFonts w:ascii="Times New Roman" w:eastAsia="Times New Roman" w:hAnsi="Times New Roman" w:cs="Times New Roman"/>
                <w:color w:val="000000"/>
                <w:sz w:val="20"/>
                <w:szCs w:val="20"/>
                <w:lang w:eastAsia="ru-RU"/>
              </w:rPr>
              <w:t xml:space="preserve">              д. </w:t>
            </w:r>
            <w:proofErr w:type="spellStart"/>
            <w:r w:rsidRPr="00CA02B2">
              <w:rPr>
                <w:rFonts w:ascii="Times New Roman" w:eastAsia="Times New Roman" w:hAnsi="Times New Roman" w:cs="Times New Roman"/>
                <w:color w:val="000000"/>
                <w:sz w:val="20"/>
                <w:szCs w:val="20"/>
                <w:lang w:eastAsia="ru-RU"/>
              </w:rPr>
              <w:t>Карагайкуль</w:t>
            </w:r>
            <w:proofErr w:type="spellEnd"/>
            <w:r w:rsidRPr="00CA02B2">
              <w:rPr>
                <w:rFonts w:ascii="Times New Roman" w:eastAsia="Times New Roman" w:hAnsi="Times New Roman" w:cs="Times New Roman"/>
                <w:color w:val="000000"/>
                <w:sz w:val="20"/>
                <w:szCs w:val="20"/>
                <w:lang w:eastAsia="ru-RU"/>
              </w:rPr>
              <w:t>,                        ул. Нижняя, 21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AB5E554"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Тех. паспорт не оформлен;</w:t>
            </w:r>
          </w:p>
          <w:p w14:paraId="0F2BBD8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1984 год ввода в </w:t>
            </w:r>
            <w:proofErr w:type="spellStart"/>
            <w:proofErr w:type="gramStart"/>
            <w:r w:rsidRPr="00CA02B2">
              <w:rPr>
                <w:rFonts w:ascii="Times New Roman" w:eastAsia="Times New Roman" w:hAnsi="Times New Roman" w:cs="Times New Roman"/>
                <w:color w:val="000000"/>
                <w:sz w:val="20"/>
                <w:szCs w:val="20"/>
                <w:lang w:eastAsia="ru-RU"/>
              </w:rPr>
              <w:t>эксплуа-тацию</w:t>
            </w:r>
            <w:proofErr w:type="spellEnd"/>
            <w:proofErr w:type="gramEnd"/>
          </w:p>
        </w:tc>
        <w:tc>
          <w:tcPr>
            <w:tcW w:w="1104" w:type="dxa"/>
            <w:tcBorders>
              <w:top w:val="single" w:sz="4" w:space="0" w:color="auto"/>
              <w:left w:val="single" w:sz="4" w:space="0" w:color="auto"/>
              <w:bottom w:val="single" w:sz="4" w:space="0" w:color="auto"/>
              <w:right w:val="single" w:sz="4" w:space="0" w:color="auto"/>
            </w:tcBorders>
            <w:vAlign w:val="center"/>
            <w:hideMark/>
          </w:tcPr>
          <w:p w14:paraId="1C12C11B"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42,0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686F337"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25,0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2D469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FAF9BC"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4B6F13"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2BFDCAF2"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ED579F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3</w:t>
            </w:r>
          </w:p>
        </w:tc>
        <w:tc>
          <w:tcPr>
            <w:tcW w:w="2817" w:type="dxa"/>
            <w:tcBorders>
              <w:top w:val="single" w:sz="4" w:space="0" w:color="auto"/>
              <w:left w:val="single" w:sz="4" w:space="0" w:color="auto"/>
              <w:bottom w:val="single" w:sz="4" w:space="0" w:color="auto"/>
              <w:right w:val="single" w:sz="4" w:space="0" w:color="auto"/>
            </w:tcBorders>
            <w:vAlign w:val="center"/>
            <w:hideMark/>
          </w:tcPr>
          <w:p w14:paraId="2EB48AA4"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Здание школы, 2-этажное, Благовещенский район, д. </w:t>
            </w:r>
            <w:proofErr w:type="spellStart"/>
            <w:r w:rsidRPr="00CA02B2">
              <w:rPr>
                <w:rFonts w:ascii="Times New Roman" w:eastAsia="Times New Roman" w:hAnsi="Times New Roman" w:cs="Times New Roman"/>
                <w:color w:val="000000"/>
                <w:sz w:val="20"/>
                <w:szCs w:val="20"/>
                <w:lang w:eastAsia="ru-RU"/>
              </w:rPr>
              <w:t>Ежовка</w:t>
            </w:r>
            <w:proofErr w:type="spellEnd"/>
            <w:r w:rsidRPr="00CA02B2">
              <w:rPr>
                <w:rFonts w:ascii="Times New Roman" w:eastAsia="Times New Roman" w:hAnsi="Times New Roman" w:cs="Times New Roman"/>
                <w:color w:val="000000"/>
                <w:sz w:val="20"/>
                <w:szCs w:val="20"/>
                <w:lang w:eastAsia="ru-RU"/>
              </w:rPr>
              <w:t>, ул. Петропавловка,12</w:t>
            </w:r>
          </w:p>
        </w:tc>
        <w:tc>
          <w:tcPr>
            <w:tcW w:w="1291" w:type="dxa"/>
            <w:tcBorders>
              <w:top w:val="single" w:sz="4" w:space="0" w:color="auto"/>
              <w:left w:val="single" w:sz="4" w:space="0" w:color="auto"/>
              <w:bottom w:val="single" w:sz="4" w:space="0" w:color="auto"/>
              <w:right w:val="single" w:sz="4" w:space="0" w:color="auto"/>
            </w:tcBorders>
            <w:vAlign w:val="center"/>
          </w:tcPr>
          <w:p w14:paraId="5F3778D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6E24947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1197,5</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C60A5C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11667,1</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C553A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4866,2</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2737F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BA46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53FD454B"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25F781C"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4</w:t>
            </w:r>
          </w:p>
        </w:tc>
        <w:tc>
          <w:tcPr>
            <w:tcW w:w="2817" w:type="dxa"/>
            <w:tcBorders>
              <w:top w:val="single" w:sz="4" w:space="0" w:color="auto"/>
              <w:left w:val="single" w:sz="4" w:space="0" w:color="auto"/>
              <w:bottom w:val="single" w:sz="4" w:space="0" w:color="auto"/>
              <w:right w:val="single" w:sz="4" w:space="0" w:color="auto"/>
            </w:tcBorders>
            <w:vAlign w:val="center"/>
            <w:hideMark/>
          </w:tcPr>
          <w:p w14:paraId="638FADF9" w14:textId="77777777" w:rsidR="00CA02B2" w:rsidRPr="00CA02B2" w:rsidRDefault="00CA02B2" w:rsidP="00CA02B2">
            <w:pPr>
              <w:spacing w:after="0" w:line="240" w:lineRule="auto"/>
              <w:ind w:left="72" w:hanging="97"/>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Земельный участок с </w:t>
            </w:r>
            <w:proofErr w:type="spellStart"/>
            <w:r w:rsidRPr="00CA02B2">
              <w:rPr>
                <w:rFonts w:ascii="Times New Roman" w:eastAsia="Times New Roman" w:hAnsi="Times New Roman" w:cs="Times New Roman"/>
                <w:color w:val="000000"/>
                <w:sz w:val="20"/>
                <w:szCs w:val="20"/>
                <w:lang w:eastAsia="ru-RU"/>
              </w:rPr>
              <w:t>кад</w:t>
            </w:r>
            <w:proofErr w:type="spellEnd"/>
            <w:r w:rsidRPr="00CA02B2">
              <w:rPr>
                <w:rFonts w:ascii="Times New Roman" w:eastAsia="Times New Roman" w:hAnsi="Times New Roman" w:cs="Times New Roman"/>
                <w:color w:val="000000"/>
                <w:sz w:val="20"/>
                <w:szCs w:val="20"/>
                <w:lang w:eastAsia="ru-RU"/>
              </w:rPr>
              <w:t>.                        № 02:15:100201:</w:t>
            </w:r>
            <w:proofErr w:type="gramStart"/>
            <w:r w:rsidRPr="00CA02B2">
              <w:rPr>
                <w:rFonts w:ascii="Times New Roman" w:eastAsia="Times New Roman" w:hAnsi="Times New Roman" w:cs="Times New Roman"/>
                <w:color w:val="000000"/>
                <w:sz w:val="20"/>
                <w:szCs w:val="20"/>
                <w:lang w:eastAsia="ru-RU"/>
              </w:rPr>
              <w:t>37,   </w:t>
            </w:r>
            <w:proofErr w:type="gramEnd"/>
            <w:r w:rsidRPr="00CA02B2">
              <w:rPr>
                <w:rFonts w:ascii="Times New Roman" w:eastAsia="Times New Roman" w:hAnsi="Times New Roman" w:cs="Times New Roman"/>
                <w:color w:val="000000"/>
                <w:sz w:val="20"/>
                <w:szCs w:val="20"/>
                <w:lang w:eastAsia="ru-RU"/>
              </w:rPr>
              <w:t xml:space="preserve">               Благовещенский район,                  д. </w:t>
            </w:r>
            <w:proofErr w:type="spellStart"/>
            <w:r w:rsidRPr="00CA02B2">
              <w:rPr>
                <w:rFonts w:ascii="Times New Roman" w:eastAsia="Times New Roman" w:hAnsi="Times New Roman" w:cs="Times New Roman"/>
                <w:color w:val="000000"/>
                <w:sz w:val="20"/>
                <w:szCs w:val="20"/>
                <w:lang w:eastAsia="ru-RU"/>
              </w:rPr>
              <w:t>Ежовка</w:t>
            </w:r>
            <w:proofErr w:type="spellEnd"/>
            <w:r w:rsidRPr="00CA02B2">
              <w:rPr>
                <w:rFonts w:ascii="Times New Roman" w:eastAsia="Times New Roman" w:hAnsi="Times New Roman" w:cs="Times New Roman"/>
                <w:color w:val="000000"/>
                <w:sz w:val="20"/>
                <w:szCs w:val="20"/>
                <w:lang w:eastAsia="ru-RU"/>
              </w:rPr>
              <w:t>, ул. Петропавловка,12</w:t>
            </w:r>
          </w:p>
        </w:tc>
        <w:tc>
          <w:tcPr>
            <w:tcW w:w="1291" w:type="dxa"/>
            <w:tcBorders>
              <w:top w:val="single" w:sz="4" w:space="0" w:color="auto"/>
              <w:left w:val="single" w:sz="4" w:space="0" w:color="auto"/>
              <w:bottom w:val="single" w:sz="4" w:space="0" w:color="auto"/>
              <w:right w:val="single" w:sz="4" w:space="0" w:color="auto"/>
            </w:tcBorders>
            <w:vAlign w:val="center"/>
          </w:tcPr>
          <w:p w14:paraId="1A12279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45848DB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11306</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93C72A1"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064E39"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F3C25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73512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6679E9DC"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36583F5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5</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281BD92"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 xml:space="preserve">Административное здание, </w:t>
            </w:r>
            <w:r w:rsidRPr="00CA02B2">
              <w:rPr>
                <w:rFonts w:ascii="Times New Roman" w:eastAsia="Times New Roman" w:hAnsi="Times New Roman" w:cs="Times New Roman"/>
                <w:color w:val="000000"/>
                <w:sz w:val="20"/>
                <w:szCs w:val="20"/>
                <w:lang w:eastAsia="ru-RU"/>
              </w:rPr>
              <w:t xml:space="preserve">Благовещенский район, </w:t>
            </w:r>
            <w:proofErr w:type="spellStart"/>
            <w:r w:rsidRPr="00CA02B2">
              <w:rPr>
                <w:rFonts w:ascii="Times New Roman" w:eastAsia="Times New Roman" w:hAnsi="Times New Roman" w:cs="Times New Roman"/>
                <w:color w:val="000000"/>
                <w:sz w:val="20"/>
                <w:szCs w:val="20"/>
                <w:lang w:eastAsia="ru-RU"/>
              </w:rPr>
              <w:t>с.Осиповка</w:t>
            </w:r>
            <w:proofErr w:type="spell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76527E4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55C252F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1016,6</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F58EFF"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8 911,0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B8821"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223C5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2CEF3"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612F4350"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E0D95DB"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6</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A3AD2D8" w14:textId="77777777" w:rsidR="00CA02B2" w:rsidRPr="00CA02B2" w:rsidRDefault="00CA02B2" w:rsidP="00CA02B2">
            <w:pPr>
              <w:spacing w:after="0" w:line="240" w:lineRule="auto"/>
              <w:ind w:left="-70"/>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 xml:space="preserve">Земельный участок с </w:t>
            </w:r>
            <w:proofErr w:type="spellStart"/>
            <w:r w:rsidRPr="00CA02B2">
              <w:rPr>
                <w:rFonts w:ascii="Times New Roman" w:eastAsia="Times New Roman" w:hAnsi="Times New Roman" w:cs="Times New Roman"/>
                <w:color w:val="000000"/>
                <w:sz w:val="20"/>
                <w:szCs w:val="20"/>
                <w:lang w:eastAsia="ru-RU"/>
              </w:rPr>
              <w:t>кад</w:t>
            </w:r>
            <w:proofErr w:type="spellEnd"/>
            <w:r w:rsidRPr="00CA02B2">
              <w:rPr>
                <w:rFonts w:ascii="Times New Roman" w:eastAsia="Times New Roman" w:hAnsi="Times New Roman" w:cs="Times New Roman"/>
                <w:color w:val="000000"/>
                <w:sz w:val="20"/>
                <w:szCs w:val="20"/>
                <w:lang w:eastAsia="ru-RU"/>
              </w:rPr>
              <w:t xml:space="preserve">                </w:t>
            </w:r>
            <w:proofErr w:type="gramStart"/>
            <w:r w:rsidRPr="00CA02B2">
              <w:rPr>
                <w:rFonts w:ascii="Times New Roman" w:eastAsia="Times New Roman" w:hAnsi="Times New Roman" w:cs="Times New Roman"/>
                <w:color w:val="000000"/>
                <w:sz w:val="20"/>
                <w:szCs w:val="20"/>
                <w:lang w:eastAsia="ru-RU"/>
              </w:rPr>
              <w:t xml:space="preserve">  .</w:t>
            </w:r>
            <w:proofErr w:type="gramEnd"/>
            <w:r w:rsidRPr="00CA02B2">
              <w:rPr>
                <w:rFonts w:ascii="Times New Roman" w:eastAsia="Times New Roman" w:hAnsi="Times New Roman" w:cs="Times New Roman"/>
                <w:color w:val="000000"/>
                <w:sz w:val="20"/>
                <w:szCs w:val="20"/>
                <w:lang w:eastAsia="ru-RU"/>
              </w:rPr>
              <w:t xml:space="preserve">№ 02:15:100201:37,                     Благовещенский район,                      с. </w:t>
            </w:r>
            <w:proofErr w:type="spell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ул. 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5DB76BA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60AAC96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5153</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2FE44ED"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6E1E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3568C3"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00AE6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1BD04B21"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D364E7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lastRenderedPageBreak/>
              <w:t>7</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76E3055"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Ограждение</w:t>
            </w:r>
            <w:r w:rsidRPr="00CA02B2">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xml:space="preserve">,   </w:t>
            </w:r>
            <w:proofErr w:type="gram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394110C2"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102CC130"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59,8</w:t>
            </w:r>
          </w:p>
        </w:tc>
        <w:tc>
          <w:tcPr>
            <w:tcW w:w="1366" w:type="dxa"/>
            <w:tcBorders>
              <w:top w:val="single" w:sz="4" w:space="0" w:color="auto"/>
              <w:left w:val="single" w:sz="4" w:space="0" w:color="auto"/>
              <w:bottom w:val="single" w:sz="4" w:space="0" w:color="auto"/>
              <w:right w:val="single" w:sz="4" w:space="0" w:color="auto"/>
            </w:tcBorders>
            <w:hideMark/>
          </w:tcPr>
          <w:p w14:paraId="1FFC18B2"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4,5</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4C185E"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F8E5C"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r w:rsidRPr="00CA02B2">
              <w:rPr>
                <w:rFonts w:ascii="Times New Roman" w:eastAsia="Times New Roman" w:hAnsi="Times New Roman" w:cs="Times New Roman"/>
                <w:color w:val="000000"/>
                <w:sz w:val="20"/>
                <w:szCs w:val="20"/>
                <w:lang w:eastAsia="x-none"/>
              </w:rPr>
              <w:t xml:space="preserve">нет </w:t>
            </w:r>
          </w:p>
          <w:p w14:paraId="4E1552D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p>
          <w:p w14:paraId="2316C4EA"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D0632"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p w14:paraId="2C33870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p w14:paraId="4FD0E439"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r>
      <w:tr w:rsidR="00CA02B2" w:rsidRPr="00CA02B2" w14:paraId="7CD82054"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20DF047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8</w:t>
            </w:r>
          </w:p>
        </w:tc>
        <w:tc>
          <w:tcPr>
            <w:tcW w:w="2817" w:type="dxa"/>
            <w:tcBorders>
              <w:top w:val="single" w:sz="4" w:space="0" w:color="auto"/>
              <w:left w:val="single" w:sz="4" w:space="0" w:color="auto"/>
              <w:bottom w:val="single" w:sz="4" w:space="0" w:color="auto"/>
              <w:right w:val="single" w:sz="4" w:space="0" w:color="auto"/>
            </w:tcBorders>
            <w:vAlign w:val="center"/>
            <w:hideMark/>
          </w:tcPr>
          <w:p w14:paraId="26BAE3AF"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sz w:val="20"/>
                <w:szCs w:val="20"/>
                <w:lang w:eastAsia="ru-RU"/>
              </w:rPr>
              <w:t>Ограждение</w:t>
            </w:r>
            <w:r w:rsidRPr="00CA02B2">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xml:space="preserve">,   </w:t>
            </w:r>
            <w:proofErr w:type="gram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6ABD689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7F637081"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225,7</w:t>
            </w:r>
          </w:p>
        </w:tc>
        <w:tc>
          <w:tcPr>
            <w:tcW w:w="1366" w:type="dxa"/>
            <w:tcBorders>
              <w:top w:val="single" w:sz="4" w:space="0" w:color="auto"/>
              <w:left w:val="single" w:sz="4" w:space="0" w:color="auto"/>
              <w:bottom w:val="single" w:sz="4" w:space="0" w:color="auto"/>
              <w:right w:val="single" w:sz="4" w:space="0" w:color="auto"/>
            </w:tcBorders>
            <w:hideMark/>
          </w:tcPr>
          <w:p w14:paraId="24DFEF6A"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23,6</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F07460"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D499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r w:rsidRPr="00CA02B2">
              <w:rPr>
                <w:rFonts w:ascii="Times New Roman" w:eastAsia="Times New Roman" w:hAnsi="Times New Roman" w:cs="Times New Roman"/>
                <w:color w:val="000000"/>
                <w:sz w:val="20"/>
                <w:szCs w:val="20"/>
                <w:lang w:eastAsia="x-none"/>
              </w:rPr>
              <w:t>нет</w:t>
            </w:r>
          </w:p>
          <w:p w14:paraId="2EEBE61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p>
          <w:p w14:paraId="2AE7C75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x-none"/>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D74886"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p w14:paraId="1605F015"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r>
      <w:tr w:rsidR="00CA02B2" w:rsidRPr="00CA02B2" w14:paraId="10956A3D"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A5D3A65"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9</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595DC2E"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Замощение</w:t>
            </w:r>
            <w:r w:rsidRPr="00CA02B2">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xml:space="preserve">,   </w:t>
            </w:r>
            <w:proofErr w:type="gram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512C9FFC"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38026721"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690,2</w:t>
            </w:r>
          </w:p>
        </w:tc>
        <w:tc>
          <w:tcPr>
            <w:tcW w:w="1366" w:type="dxa"/>
            <w:tcBorders>
              <w:top w:val="single" w:sz="4" w:space="0" w:color="auto"/>
              <w:left w:val="single" w:sz="4" w:space="0" w:color="auto"/>
              <w:bottom w:val="single" w:sz="4" w:space="0" w:color="auto"/>
              <w:right w:val="single" w:sz="4" w:space="0" w:color="auto"/>
            </w:tcBorders>
            <w:hideMark/>
          </w:tcPr>
          <w:p w14:paraId="4F3B3BFF"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62,7</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98BC4"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F3A7C9" w14:textId="77777777" w:rsidR="00CA02B2" w:rsidRPr="00CA02B2" w:rsidRDefault="00CA02B2" w:rsidP="00CA02B2">
            <w:pPr>
              <w:autoSpaceDE w:val="0"/>
              <w:autoSpaceDN w:val="0"/>
              <w:spacing w:after="0" w:line="360" w:lineRule="auto"/>
              <w:ind w:firstLine="266"/>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88BBC"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tc>
      </w:tr>
      <w:tr w:rsidR="00CA02B2" w:rsidRPr="00CA02B2" w14:paraId="301D4DFD"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F196FD0"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10</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DE36D9C"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Уборная</w:t>
            </w:r>
            <w:r w:rsidRPr="00CA02B2">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CA02B2">
              <w:rPr>
                <w:rFonts w:ascii="Times New Roman" w:eastAsia="Times New Roman" w:hAnsi="Times New Roman" w:cs="Times New Roman"/>
                <w:color w:val="000000"/>
                <w:sz w:val="20"/>
                <w:szCs w:val="20"/>
                <w:lang w:eastAsia="ru-RU"/>
              </w:rPr>
              <w:t>Осиповка</w:t>
            </w:r>
            <w:proofErr w:type="spellEnd"/>
            <w:r w:rsidRPr="00CA02B2">
              <w:rPr>
                <w:rFonts w:ascii="Times New Roman" w:eastAsia="Times New Roman" w:hAnsi="Times New Roman" w:cs="Times New Roman"/>
                <w:color w:val="000000"/>
                <w:sz w:val="20"/>
                <w:szCs w:val="20"/>
                <w:lang w:eastAsia="ru-RU"/>
              </w:rPr>
              <w:t xml:space="preserve">,   </w:t>
            </w:r>
            <w:proofErr w:type="gramEnd"/>
            <w:r w:rsidRPr="00CA02B2">
              <w:rPr>
                <w:rFonts w:ascii="Times New Roman" w:eastAsia="Times New Roman" w:hAnsi="Times New Roman" w:cs="Times New Roman"/>
                <w:color w:val="000000"/>
                <w:sz w:val="20"/>
                <w:szCs w:val="20"/>
                <w:lang w:eastAsia="ru-RU"/>
              </w:rPr>
              <w:t xml:space="preserve">                       ул. </w:t>
            </w:r>
            <w:r w:rsidRPr="00CA02B2">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38F0B47E"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05490FCE"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1,2</w:t>
            </w:r>
          </w:p>
        </w:tc>
        <w:tc>
          <w:tcPr>
            <w:tcW w:w="1366" w:type="dxa"/>
            <w:tcBorders>
              <w:top w:val="single" w:sz="4" w:space="0" w:color="auto"/>
              <w:left w:val="single" w:sz="4" w:space="0" w:color="auto"/>
              <w:bottom w:val="single" w:sz="4" w:space="0" w:color="auto"/>
              <w:right w:val="single" w:sz="4" w:space="0" w:color="auto"/>
            </w:tcBorders>
            <w:hideMark/>
          </w:tcPr>
          <w:p w14:paraId="5EF016FE"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0,4</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AF0137" w14:textId="77777777" w:rsidR="00CA02B2" w:rsidRPr="00CA02B2" w:rsidRDefault="00CA02B2" w:rsidP="00CA02B2">
            <w:pPr>
              <w:spacing w:after="0" w:line="240" w:lineRule="auto"/>
              <w:jc w:val="center"/>
              <w:rPr>
                <w:rFonts w:ascii="Times New Roman" w:eastAsia="Times New Roman" w:hAnsi="Times New Roman" w:cs="Times New Roman"/>
                <w:sz w:val="20"/>
                <w:szCs w:val="20"/>
                <w:lang w:eastAsia="ru-RU"/>
              </w:rPr>
            </w:pPr>
            <w:r w:rsidRPr="00CA02B2">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E66E2" w14:textId="77777777" w:rsidR="00CA02B2" w:rsidRPr="00CA02B2" w:rsidRDefault="00CA02B2" w:rsidP="00CA02B2">
            <w:pPr>
              <w:spacing w:after="200" w:line="276" w:lineRule="auto"/>
              <w:ind w:left="720" w:hanging="454"/>
              <w:jc w:val="center"/>
              <w:rPr>
                <w:rFonts w:ascii="Times New Roman" w:eastAsia="Times New Roman" w:hAnsi="Times New Roman" w:cs="Times New Roman"/>
                <w:color w:val="000000"/>
                <w:sz w:val="20"/>
                <w:szCs w:val="20"/>
              </w:rPr>
            </w:pPr>
            <w:r w:rsidRPr="00CA02B2">
              <w:rPr>
                <w:rFonts w:ascii="Times New Roman" w:eastAsia="Times New Roman" w:hAnsi="Times New Roman" w:cs="Times New Roman"/>
                <w:color w:val="000000"/>
                <w:sz w:val="20"/>
                <w:szCs w:val="20"/>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4DC604"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r w:rsidRPr="00CA02B2">
              <w:rPr>
                <w:rFonts w:ascii="Times New Roman" w:eastAsia="Times New Roman" w:hAnsi="Times New Roman" w:cs="Times New Roman"/>
                <w:color w:val="000000"/>
                <w:sz w:val="20"/>
                <w:szCs w:val="20"/>
                <w:lang w:eastAsia="ru-RU"/>
              </w:rPr>
              <w:t>-</w:t>
            </w:r>
          </w:p>
          <w:p w14:paraId="22B26018" w14:textId="77777777" w:rsidR="00CA02B2" w:rsidRPr="00CA02B2" w:rsidRDefault="00CA02B2" w:rsidP="00CA02B2">
            <w:pPr>
              <w:spacing w:after="0" w:line="240" w:lineRule="auto"/>
              <w:jc w:val="center"/>
              <w:rPr>
                <w:rFonts w:ascii="Times New Roman" w:eastAsia="Times New Roman" w:hAnsi="Times New Roman" w:cs="Times New Roman"/>
                <w:color w:val="000000"/>
                <w:sz w:val="20"/>
                <w:szCs w:val="20"/>
                <w:lang w:eastAsia="ru-RU"/>
              </w:rPr>
            </w:pPr>
          </w:p>
        </w:tc>
      </w:tr>
      <w:tr w:rsidR="00CA02B2" w:rsidRPr="00CA02B2" w14:paraId="5879D380" w14:textId="77777777" w:rsidTr="00DF7C6E">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F45B182" w14:textId="77777777" w:rsidR="00CA02B2" w:rsidRPr="00CA02B2" w:rsidRDefault="00CA02B2" w:rsidP="00CA02B2">
            <w:pPr>
              <w:spacing w:after="0" w:line="240" w:lineRule="auto"/>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 </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FB7B6D2" w14:textId="77777777" w:rsidR="00CA02B2" w:rsidRPr="00CA02B2" w:rsidRDefault="00CA02B2" w:rsidP="00CA02B2">
            <w:pPr>
              <w:spacing w:after="0" w:line="240" w:lineRule="auto"/>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sz w:val="20"/>
                <w:szCs w:val="20"/>
                <w:lang w:eastAsia="ru-RU"/>
              </w:rPr>
              <w:t> ИТОГО:</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5ED7407" w14:textId="77777777" w:rsidR="00CA02B2" w:rsidRPr="00CA02B2" w:rsidRDefault="00CA02B2" w:rsidP="00CA02B2">
            <w:pPr>
              <w:spacing w:after="0" w:line="240" w:lineRule="auto"/>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188ECF0"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х</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CF6761A"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sz w:val="20"/>
                <w:szCs w:val="20"/>
                <w:lang w:eastAsia="ru-RU"/>
              </w:rPr>
              <w:t>20821,7</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1D7ECA"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4866,2</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95DFD4"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х</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B896B1" w14:textId="77777777" w:rsidR="00CA02B2" w:rsidRPr="00CA02B2" w:rsidRDefault="00CA02B2" w:rsidP="00CA02B2">
            <w:pPr>
              <w:spacing w:after="0" w:line="240" w:lineRule="auto"/>
              <w:jc w:val="center"/>
              <w:rPr>
                <w:rFonts w:ascii="Times New Roman" w:eastAsia="Times New Roman" w:hAnsi="Times New Roman" w:cs="Times New Roman"/>
                <w:b/>
                <w:color w:val="000000"/>
                <w:sz w:val="20"/>
                <w:szCs w:val="20"/>
                <w:lang w:eastAsia="ru-RU"/>
              </w:rPr>
            </w:pPr>
            <w:r w:rsidRPr="00CA02B2">
              <w:rPr>
                <w:rFonts w:ascii="Times New Roman" w:eastAsia="Times New Roman" w:hAnsi="Times New Roman" w:cs="Times New Roman"/>
                <w:b/>
                <w:color w:val="000000"/>
                <w:sz w:val="20"/>
                <w:szCs w:val="20"/>
                <w:lang w:eastAsia="ru-RU"/>
              </w:rPr>
              <w:t>х</w:t>
            </w:r>
          </w:p>
        </w:tc>
      </w:tr>
      <w:tr w:rsidR="00CA02B2" w:rsidRPr="00CA02B2" w14:paraId="0639AEAB" w14:textId="77777777" w:rsidTr="00DF7C6E">
        <w:trPr>
          <w:tblCellSpacing w:w="15" w:type="dxa"/>
          <w:jc w:val="center"/>
        </w:trPr>
        <w:tc>
          <w:tcPr>
            <w:tcW w:w="5756" w:type="dxa"/>
            <w:gridSpan w:val="4"/>
            <w:tcBorders>
              <w:top w:val="nil"/>
              <w:left w:val="nil"/>
              <w:bottom w:val="nil"/>
              <w:right w:val="nil"/>
            </w:tcBorders>
            <w:tcMar>
              <w:top w:w="15" w:type="dxa"/>
              <w:left w:w="15" w:type="dxa"/>
              <w:bottom w:w="15" w:type="dxa"/>
              <w:right w:w="15" w:type="dxa"/>
            </w:tcMar>
            <w:vAlign w:val="center"/>
          </w:tcPr>
          <w:p w14:paraId="54B3AF1D" w14:textId="77777777" w:rsidR="00CA02B2" w:rsidRPr="00CA02B2" w:rsidRDefault="00CA02B2" w:rsidP="00CA02B2">
            <w:pPr>
              <w:spacing w:after="0" w:line="240" w:lineRule="auto"/>
              <w:rPr>
                <w:rFonts w:ascii="Times New Roman" w:eastAsia="Times New Roman" w:hAnsi="Times New Roman" w:cs="Times New Roman"/>
                <w:color w:val="000000"/>
                <w:sz w:val="19"/>
                <w:szCs w:val="19"/>
                <w:lang w:eastAsia="ru-RU"/>
              </w:rPr>
            </w:pPr>
          </w:p>
          <w:p w14:paraId="0C51CEAB" w14:textId="77777777" w:rsidR="00CA02B2" w:rsidRPr="00CA02B2" w:rsidRDefault="00CA02B2" w:rsidP="00CA02B2">
            <w:pPr>
              <w:spacing w:after="0" w:line="240" w:lineRule="auto"/>
              <w:rPr>
                <w:rFonts w:ascii="Times New Roman" w:eastAsia="Times New Roman" w:hAnsi="Times New Roman" w:cs="Times New Roman"/>
                <w:b/>
                <w:sz w:val="24"/>
                <w:szCs w:val="24"/>
                <w:lang w:eastAsia="ru-RU"/>
              </w:rPr>
            </w:pPr>
            <w:r w:rsidRPr="00CA02B2">
              <w:rPr>
                <w:rFonts w:ascii="Times New Roman" w:eastAsia="Times New Roman" w:hAnsi="Times New Roman" w:cs="Times New Roman"/>
                <w:b/>
                <w:sz w:val="19"/>
                <w:szCs w:val="19"/>
                <w:lang w:eastAsia="ru-RU"/>
              </w:rPr>
              <w:t>Глава сельского поселения</w:t>
            </w:r>
          </w:p>
          <w:p w14:paraId="39723583"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Октябрьский сельсовет</w:t>
            </w:r>
          </w:p>
          <w:p w14:paraId="6D7BAFB0"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3D0FEF9E"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276863D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6ACA9747"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791A61C5"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u w:val="single"/>
                <w:lang w:eastAsia="ru-RU"/>
              </w:rPr>
              <w:t xml:space="preserve">________________ </w:t>
            </w:r>
            <w:r w:rsidRPr="00CA02B2">
              <w:rPr>
                <w:rFonts w:ascii="Times New Roman" w:eastAsia="Times New Roman" w:hAnsi="Times New Roman" w:cs="Times New Roman"/>
                <w:b/>
                <w:sz w:val="19"/>
                <w:szCs w:val="19"/>
                <w:lang w:eastAsia="ru-RU"/>
              </w:rPr>
              <w:t>Н.Н. Маковеева</w:t>
            </w:r>
          </w:p>
          <w:p w14:paraId="0425C0D3"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r w:rsidRPr="00CA02B2">
              <w:rPr>
                <w:rFonts w:ascii="Times New Roman" w:eastAsia="Times New Roman" w:hAnsi="Times New Roman" w:cs="Times New Roman"/>
                <w:b/>
                <w:sz w:val="19"/>
                <w:szCs w:val="19"/>
                <w:lang w:eastAsia="ru-RU"/>
              </w:rPr>
              <w:t xml:space="preserve">                                                  </w:t>
            </w:r>
          </w:p>
          <w:p w14:paraId="376314AD" w14:textId="77777777" w:rsidR="00CA02B2" w:rsidRPr="00CA02B2" w:rsidRDefault="00CA02B2" w:rsidP="00CA02B2">
            <w:pPr>
              <w:spacing w:after="0" w:line="240" w:lineRule="auto"/>
              <w:rPr>
                <w:rFonts w:ascii="Times New Roman" w:eastAsia="Times New Roman" w:hAnsi="Times New Roman" w:cs="Times New Roman"/>
                <w:color w:val="000000"/>
                <w:sz w:val="24"/>
                <w:szCs w:val="24"/>
                <w:lang w:eastAsia="ru-RU"/>
              </w:rPr>
            </w:pP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c>
          <w:tcPr>
            <w:tcW w:w="4364" w:type="dxa"/>
            <w:gridSpan w:val="4"/>
            <w:tcBorders>
              <w:top w:val="nil"/>
              <w:left w:val="nil"/>
              <w:bottom w:val="nil"/>
              <w:right w:val="nil"/>
            </w:tcBorders>
            <w:tcMar>
              <w:top w:w="15" w:type="dxa"/>
              <w:left w:w="15" w:type="dxa"/>
              <w:bottom w:w="15" w:type="dxa"/>
              <w:right w:w="15" w:type="dxa"/>
            </w:tcMar>
            <w:vAlign w:val="center"/>
          </w:tcPr>
          <w:p w14:paraId="6F1D0943" w14:textId="77777777" w:rsidR="00CA02B2" w:rsidRPr="00CA02B2" w:rsidRDefault="00CA02B2" w:rsidP="00CA02B2">
            <w:pPr>
              <w:spacing w:after="0" w:line="240" w:lineRule="auto"/>
              <w:rPr>
                <w:rFonts w:ascii="Times New Roman" w:eastAsia="Times New Roman" w:hAnsi="Times New Roman" w:cs="Times New Roman"/>
                <w:b/>
                <w:sz w:val="19"/>
                <w:szCs w:val="19"/>
                <w:lang w:eastAsia="ru-RU"/>
              </w:rPr>
            </w:pPr>
          </w:p>
          <w:p w14:paraId="47F93611" w14:textId="77777777" w:rsidR="00CA02B2" w:rsidRPr="00CA02B2" w:rsidRDefault="00CA02B2" w:rsidP="00CA02B2">
            <w:pPr>
              <w:spacing w:after="0" w:line="240" w:lineRule="auto"/>
              <w:rPr>
                <w:rFonts w:ascii="Times New Roman" w:eastAsia="Times New Roman" w:hAnsi="Times New Roman" w:cs="Times New Roman"/>
                <w:color w:val="000000"/>
                <w:sz w:val="24"/>
                <w:szCs w:val="24"/>
                <w:lang w:eastAsia="ru-RU"/>
              </w:rPr>
            </w:pPr>
            <w:r w:rsidRPr="00CA02B2">
              <w:rPr>
                <w:rFonts w:ascii="Times New Roman" w:eastAsia="Times New Roman" w:hAnsi="Times New Roman" w:cs="Times New Roman"/>
                <w:b/>
                <w:sz w:val="19"/>
                <w:szCs w:val="19"/>
                <w:lang w:eastAsia="ru-RU"/>
              </w:rPr>
              <w:t>Председатель Совета</w:t>
            </w:r>
          </w:p>
          <w:p w14:paraId="3E9C0537"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муниципального района</w:t>
            </w:r>
          </w:p>
          <w:p w14:paraId="0280DD0F"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Благовещенский район</w:t>
            </w:r>
          </w:p>
          <w:p w14:paraId="24AD4644"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Республики Башкортостан</w:t>
            </w:r>
          </w:p>
          <w:p w14:paraId="266D72ED"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4FDEBEDF"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w:t>
            </w:r>
          </w:p>
          <w:p w14:paraId="2F4D4382" w14:textId="77777777" w:rsidR="00CA02B2" w:rsidRPr="00CA02B2" w:rsidRDefault="00CA02B2" w:rsidP="00CA02B2">
            <w:pPr>
              <w:spacing w:after="0" w:line="240" w:lineRule="auto"/>
              <w:rPr>
                <w:rFonts w:ascii="Times New Roman" w:eastAsia="Times New Roman" w:hAnsi="Times New Roman" w:cs="Times New Roman"/>
                <w:b/>
                <w:color w:val="000000"/>
                <w:sz w:val="19"/>
                <w:szCs w:val="19"/>
                <w:lang w:eastAsia="ru-RU"/>
              </w:rPr>
            </w:pPr>
            <w:r w:rsidRPr="00CA02B2">
              <w:rPr>
                <w:rFonts w:ascii="Times New Roman" w:eastAsia="Times New Roman" w:hAnsi="Times New Roman" w:cs="Times New Roman"/>
                <w:b/>
                <w:sz w:val="19"/>
                <w:szCs w:val="19"/>
                <w:lang w:eastAsia="ru-RU"/>
              </w:rPr>
              <w:t xml:space="preserve">_____________ Е.Г. </w:t>
            </w:r>
            <w:proofErr w:type="spellStart"/>
            <w:r w:rsidRPr="00CA02B2">
              <w:rPr>
                <w:rFonts w:ascii="Times New Roman" w:eastAsia="Times New Roman" w:hAnsi="Times New Roman" w:cs="Times New Roman"/>
                <w:b/>
                <w:sz w:val="19"/>
                <w:szCs w:val="19"/>
                <w:lang w:eastAsia="ru-RU"/>
              </w:rPr>
              <w:t>Копытков</w:t>
            </w:r>
            <w:proofErr w:type="spellEnd"/>
            <w:r w:rsidRPr="00CA02B2">
              <w:rPr>
                <w:rFonts w:ascii="Times New Roman" w:eastAsia="Times New Roman" w:hAnsi="Times New Roman" w:cs="Times New Roman"/>
                <w:b/>
                <w:sz w:val="19"/>
                <w:szCs w:val="19"/>
                <w:lang w:eastAsia="ru-RU"/>
              </w:rPr>
              <w:t xml:space="preserve">                    </w:t>
            </w:r>
          </w:p>
          <w:p w14:paraId="4223AB8B"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D78BAC0" w14:textId="77777777" w:rsidR="00CA02B2" w:rsidRPr="00CA02B2" w:rsidRDefault="00CA02B2" w:rsidP="00CA02B2">
            <w:pPr>
              <w:spacing w:after="0" w:line="240" w:lineRule="auto"/>
              <w:rPr>
                <w:rFonts w:ascii="Times New Roman" w:eastAsia="Times New Roman" w:hAnsi="Times New Roman" w:cs="Times New Roman"/>
                <w:color w:val="000000"/>
                <w:sz w:val="24"/>
                <w:szCs w:val="24"/>
                <w:lang w:eastAsia="ru-RU"/>
              </w:rPr>
            </w:pPr>
            <w:r w:rsidRPr="00CA02B2">
              <w:rPr>
                <w:rFonts w:ascii="Times New Roman" w:eastAsia="Times New Roman" w:hAnsi="Times New Roman" w:cs="Times New Roman"/>
                <w:b/>
                <w:sz w:val="19"/>
                <w:szCs w:val="19"/>
                <w:lang w:eastAsia="ru-RU"/>
              </w:rPr>
              <w:t xml:space="preserve"> </w:t>
            </w:r>
            <w:proofErr w:type="spellStart"/>
            <w:r w:rsidRPr="00CA02B2">
              <w:rPr>
                <w:rFonts w:ascii="Times New Roman" w:eastAsia="Times New Roman" w:hAnsi="Times New Roman" w:cs="Times New Roman"/>
                <w:b/>
                <w:sz w:val="19"/>
                <w:szCs w:val="19"/>
                <w:lang w:eastAsia="ru-RU"/>
              </w:rPr>
              <w:t>м.п</w:t>
            </w:r>
            <w:proofErr w:type="spellEnd"/>
            <w:r w:rsidRPr="00CA02B2">
              <w:rPr>
                <w:rFonts w:ascii="Times New Roman" w:eastAsia="Times New Roman" w:hAnsi="Times New Roman" w:cs="Times New Roman"/>
                <w:b/>
                <w:sz w:val="19"/>
                <w:szCs w:val="19"/>
                <w:lang w:eastAsia="ru-RU"/>
              </w:rPr>
              <w:t>.</w:t>
            </w:r>
          </w:p>
        </w:tc>
        <w:tc>
          <w:tcPr>
            <w:tcW w:w="236" w:type="dxa"/>
            <w:tcBorders>
              <w:top w:val="nil"/>
              <w:left w:val="nil"/>
              <w:bottom w:val="nil"/>
              <w:right w:val="nil"/>
            </w:tcBorders>
            <w:vAlign w:val="center"/>
          </w:tcPr>
          <w:p w14:paraId="4BA14DFD" w14:textId="77777777" w:rsidR="00CA02B2" w:rsidRPr="00CA02B2" w:rsidRDefault="00CA02B2" w:rsidP="00CA02B2">
            <w:pPr>
              <w:spacing w:after="0" w:line="240" w:lineRule="auto"/>
              <w:rPr>
                <w:rFonts w:ascii="Times New Roman" w:eastAsia="Times New Roman" w:hAnsi="Times New Roman" w:cs="Times New Roman"/>
                <w:sz w:val="20"/>
                <w:szCs w:val="20"/>
                <w:lang w:eastAsia="ru-RU"/>
              </w:rPr>
            </w:pPr>
          </w:p>
        </w:tc>
      </w:tr>
    </w:tbl>
    <w:p w14:paraId="6DEE7BBC"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10DBC2D"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6F9054E"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0A4D5E07"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551CDA1B"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4EE8140D"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856132F"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592AD175"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5AB2581C"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06EB0583"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013F362E"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10E300A"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4855EBB7"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2340A911"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02A2C600"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99292CA"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47163058"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9496C19"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50C4C389"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278E5169"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19D5FF8A"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41B9152B"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46DE9C3"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37ADC132"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1FD96F9C"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39B8258"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2FE45F88"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731BE18"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A5688D0"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64CB9B8E"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721B8A7F" w14:textId="77777777" w:rsidR="00CA02B2" w:rsidRPr="00CA02B2" w:rsidRDefault="00CA02B2" w:rsidP="00CA02B2">
      <w:pPr>
        <w:spacing w:after="0" w:line="240" w:lineRule="auto"/>
        <w:rPr>
          <w:rFonts w:ascii="Times New Roman" w:eastAsia="Times New Roman" w:hAnsi="Times New Roman" w:cs="Times New Roman"/>
          <w:sz w:val="24"/>
          <w:szCs w:val="24"/>
          <w:lang w:eastAsia="ru-RU"/>
        </w:rPr>
      </w:pPr>
    </w:p>
    <w:p w14:paraId="259D2A44" w14:textId="77777777" w:rsidR="00CA02B2" w:rsidRPr="00CA02B2" w:rsidRDefault="00CA02B2" w:rsidP="00CA02B2">
      <w:pPr>
        <w:spacing w:after="0" w:line="240" w:lineRule="auto"/>
        <w:rPr>
          <w:rFonts w:ascii="Times New Roman" w:eastAsia="Times New Roman" w:hAnsi="Times New Roman" w:cs="Times New Roman"/>
          <w:b/>
          <w:sz w:val="28"/>
          <w:szCs w:val="28"/>
          <w:lang w:eastAsia="ru-RU"/>
        </w:rPr>
      </w:pPr>
    </w:p>
    <w:p w14:paraId="196B3D8F" w14:textId="77777777" w:rsidR="00CA02B2" w:rsidRPr="00CA02B2" w:rsidRDefault="00CA02B2" w:rsidP="00CA02B2">
      <w:pPr>
        <w:spacing w:after="0" w:line="240" w:lineRule="auto"/>
        <w:rPr>
          <w:rFonts w:ascii="Times New Roman" w:eastAsia="Times New Roman" w:hAnsi="Times New Roman" w:cs="Times New Roman"/>
          <w:b/>
          <w:sz w:val="28"/>
          <w:szCs w:val="28"/>
          <w:lang w:eastAsia="ru-RU"/>
        </w:rPr>
      </w:pPr>
    </w:p>
    <w:bookmarkEnd w:id="0"/>
    <w:p w14:paraId="478E967D" w14:textId="77777777" w:rsidR="00EE3634" w:rsidRDefault="00EE3634"/>
    <w:sectPr w:rsidR="00EE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19737A"/>
    <w:multiLevelType w:val="hybridMultilevel"/>
    <w:tmpl w:val="9C863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9"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0" w15:restartNumberingAfterBreak="0">
    <w:nsid w:val="178E6139"/>
    <w:multiLevelType w:val="hybridMultilevel"/>
    <w:tmpl w:val="11E62510"/>
    <w:lvl w:ilvl="0" w:tplc="C70C9B4A">
      <w:start w:val="1"/>
      <w:numFmt w:val="decimal"/>
      <w:lvlText w:val="%1."/>
      <w:lvlJc w:val="left"/>
      <w:pPr>
        <w:ind w:left="3301" w:hanging="360"/>
      </w:pPr>
      <w:rPr>
        <w:rFonts w:hint="default"/>
      </w:rPr>
    </w:lvl>
    <w:lvl w:ilvl="1" w:tplc="04190019" w:tentative="1">
      <w:start w:val="1"/>
      <w:numFmt w:val="lowerLetter"/>
      <w:lvlText w:val="%2."/>
      <w:lvlJc w:val="left"/>
      <w:pPr>
        <w:ind w:left="4021" w:hanging="360"/>
      </w:pPr>
    </w:lvl>
    <w:lvl w:ilvl="2" w:tplc="0419001B" w:tentative="1">
      <w:start w:val="1"/>
      <w:numFmt w:val="lowerRoman"/>
      <w:lvlText w:val="%3."/>
      <w:lvlJc w:val="right"/>
      <w:pPr>
        <w:ind w:left="4741" w:hanging="180"/>
      </w:pPr>
    </w:lvl>
    <w:lvl w:ilvl="3" w:tplc="0419000F" w:tentative="1">
      <w:start w:val="1"/>
      <w:numFmt w:val="decimal"/>
      <w:lvlText w:val="%4."/>
      <w:lvlJc w:val="left"/>
      <w:pPr>
        <w:ind w:left="5461" w:hanging="360"/>
      </w:pPr>
    </w:lvl>
    <w:lvl w:ilvl="4" w:tplc="04190019" w:tentative="1">
      <w:start w:val="1"/>
      <w:numFmt w:val="lowerLetter"/>
      <w:lvlText w:val="%5."/>
      <w:lvlJc w:val="left"/>
      <w:pPr>
        <w:ind w:left="6181" w:hanging="360"/>
      </w:pPr>
    </w:lvl>
    <w:lvl w:ilvl="5" w:tplc="0419001B" w:tentative="1">
      <w:start w:val="1"/>
      <w:numFmt w:val="lowerRoman"/>
      <w:lvlText w:val="%6."/>
      <w:lvlJc w:val="right"/>
      <w:pPr>
        <w:ind w:left="6901" w:hanging="180"/>
      </w:pPr>
    </w:lvl>
    <w:lvl w:ilvl="6" w:tplc="0419000F" w:tentative="1">
      <w:start w:val="1"/>
      <w:numFmt w:val="decimal"/>
      <w:lvlText w:val="%7."/>
      <w:lvlJc w:val="left"/>
      <w:pPr>
        <w:ind w:left="7621" w:hanging="360"/>
      </w:pPr>
    </w:lvl>
    <w:lvl w:ilvl="7" w:tplc="04190019" w:tentative="1">
      <w:start w:val="1"/>
      <w:numFmt w:val="lowerLetter"/>
      <w:lvlText w:val="%8."/>
      <w:lvlJc w:val="left"/>
      <w:pPr>
        <w:ind w:left="8341" w:hanging="360"/>
      </w:pPr>
    </w:lvl>
    <w:lvl w:ilvl="8" w:tplc="0419001B" w:tentative="1">
      <w:start w:val="1"/>
      <w:numFmt w:val="lowerRoman"/>
      <w:lvlText w:val="%9."/>
      <w:lvlJc w:val="right"/>
      <w:pPr>
        <w:ind w:left="9061" w:hanging="180"/>
      </w:pPr>
    </w:lvl>
  </w:abstractNum>
  <w:abstractNum w:abstractNumId="11"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5"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3"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24"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25" w15:restartNumberingAfterBreak="0">
    <w:nsid w:val="572205DB"/>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0"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1"/>
  </w:num>
  <w:num w:numId="2">
    <w:abstractNumId w:val="1"/>
  </w:num>
  <w:num w:numId="3">
    <w:abstractNumId w:val="2"/>
  </w:num>
  <w:num w:numId="4">
    <w:abstractNumId w:val="3"/>
  </w:num>
  <w:num w:numId="5">
    <w:abstractNumId w:val="4"/>
  </w:num>
  <w:num w:numId="6">
    <w:abstractNumId w:val="27"/>
  </w:num>
  <w:num w:numId="7">
    <w:abstractNumId w:val="30"/>
  </w:num>
  <w:num w:numId="8">
    <w:abstractNumId w:val="8"/>
  </w:num>
  <w:num w:numId="9">
    <w:abstractNumId w:val="21"/>
  </w:num>
  <w:num w:numId="10">
    <w:abstractNumId w:val="2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15"/>
  </w:num>
  <w:num w:numId="16">
    <w:abstractNumId w:val="24"/>
  </w:num>
  <w:num w:numId="17">
    <w:abstractNumId w:val="23"/>
  </w:num>
  <w:num w:numId="18">
    <w:abstractNumId w:val="9"/>
  </w:num>
  <w:num w:numId="19">
    <w:abstractNumId w:val="29"/>
  </w:num>
  <w:num w:numId="20">
    <w:abstractNumId w:val="14"/>
  </w:num>
  <w:num w:numId="21">
    <w:abstractNumId w:val="13"/>
  </w:num>
  <w:num w:numId="22">
    <w:abstractNumId w:val="18"/>
  </w:num>
  <w:num w:numId="23">
    <w:abstractNumId w:val="6"/>
  </w:num>
  <w:num w:numId="24">
    <w:abstractNumId w:val="16"/>
  </w:num>
  <w:num w:numId="25">
    <w:abstractNumId w:val="12"/>
  </w:num>
  <w:num w:numId="26">
    <w:abstractNumId w:val="26"/>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7"/>
  </w:num>
  <w:num w:numId="31">
    <w:abstractNumId w:val="28"/>
  </w:num>
  <w:num w:numId="32">
    <w:abstractNumId w:val="10"/>
  </w:num>
  <w:num w:numId="33">
    <w:abstractNumId w:val="2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9B"/>
    <w:rsid w:val="002F049B"/>
    <w:rsid w:val="00CA02B2"/>
    <w:rsid w:val="00EE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EB1C"/>
  <w15:chartTrackingRefBased/>
  <w15:docId w15:val="{44CC5A27-139E-48FA-8616-5D542BF6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A02B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A02B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CA02B2"/>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qFormat/>
    <w:rsid w:val="00CA02B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CA02B2"/>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2B2"/>
    <w:rPr>
      <w:rFonts w:ascii="Arial" w:eastAsia="Times New Roman" w:hAnsi="Arial" w:cs="Arial"/>
      <w:b/>
      <w:bCs/>
      <w:kern w:val="32"/>
      <w:sz w:val="32"/>
      <w:szCs w:val="32"/>
      <w:lang w:eastAsia="ru-RU"/>
    </w:rPr>
  </w:style>
  <w:style w:type="character" w:customStyle="1" w:styleId="20">
    <w:name w:val="Заголовок 2 Знак"/>
    <w:basedOn w:val="a0"/>
    <w:link w:val="2"/>
    <w:rsid w:val="00CA02B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2B2"/>
    <w:rPr>
      <w:rFonts w:ascii="Bashkort" w:eastAsia="Times New Roman" w:hAnsi="Bashkort" w:cs="Times New Roman"/>
      <w:b/>
      <w:sz w:val="24"/>
      <w:szCs w:val="20"/>
      <w:lang w:eastAsia="ru-RU"/>
    </w:rPr>
  </w:style>
  <w:style w:type="character" w:customStyle="1" w:styleId="40">
    <w:name w:val="Заголовок 4 Знак"/>
    <w:basedOn w:val="a0"/>
    <w:link w:val="4"/>
    <w:rsid w:val="00CA02B2"/>
    <w:rPr>
      <w:rFonts w:ascii="Calibri" w:eastAsia="Times New Roman" w:hAnsi="Calibri" w:cs="Times New Roman"/>
      <w:b/>
      <w:bCs/>
      <w:sz w:val="28"/>
      <w:szCs w:val="28"/>
      <w:lang w:eastAsia="ru-RU"/>
    </w:rPr>
  </w:style>
  <w:style w:type="character" w:customStyle="1" w:styleId="50">
    <w:name w:val="Заголовок 5 Знак"/>
    <w:basedOn w:val="a0"/>
    <w:link w:val="5"/>
    <w:rsid w:val="00CA02B2"/>
    <w:rPr>
      <w:rFonts w:ascii="Bashkort" w:eastAsia="Times New Roman" w:hAnsi="Bashkort" w:cs="Times New Roman"/>
      <w:b/>
      <w:sz w:val="26"/>
      <w:szCs w:val="20"/>
      <w:lang w:eastAsia="ru-RU"/>
    </w:rPr>
  </w:style>
  <w:style w:type="numbering" w:customStyle="1" w:styleId="11">
    <w:name w:val="Нет списка1"/>
    <w:next w:val="a2"/>
    <w:semiHidden/>
    <w:rsid w:val="00CA02B2"/>
  </w:style>
  <w:style w:type="paragraph" w:customStyle="1" w:styleId="a3">
    <w:name w:val="Знак Знак Знак Знак Знак Знак Знак Знак Знак Знак Знак Знак Знак Знак Знак Знак"/>
    <w:basedOn w:val="a"/>
    <w:autoRedefine/>
    <w:rsid w:val="00CA02B2"/>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CA02B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CA02B2"/>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rsid w:val="00CA02B2"/>
    <w:rPr>
      <w:rFonts w:ascii="Times New Roman" w:eastAsia="Times New Roman" w:hAnsi="Times New Roman" w:cs="Times New Roman"/>
      <w:sz w:val="24"/>
      <w:szCs w:val="24"/>
      <w:lang w:eastAsia="ar-SA"/>
    </w:rPr>
  </w:style>
  <w:style w:type="paragraph" w:styleId="31">
    <w:name w:val="Body Text Indent 3"/>
    <w:basedOn w:val="a"/>
    <w:link w:val="32"/>
    <w:rsid w:val="00CA02B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A02B2"/>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CA02B2"/>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CA02B2"/>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CA02B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A02B2"/>
    <w:rPr>
      <w:rFonts w:ascii="Times New Roman" w:eastAsia="Times New Roman" w:hAnsi="Times New Roman" w:cs="Times New Roman"/>
      <w:sz w:val="24"/>
      <w:szCs w:val="24"/>
      <w:lang w:eastAsia="ru-RU"/>
    </w:rPr>
  </w:style>
  <w:style w:type="character" w:customStyle="1" w:styleId="24">
    <w:name w:val="Знак Знак2"/>
    <w:semiHidden/>
    <w:locked/>
    <w:rsid w:val="00CA02B2"/>
    <w:rPr>
      <w:sz w:val="16"/>
      <w:szCs w:val="16"/>
      <w:lang w:val="ru-RU" w:eastAsia="ru-RU" w:bidi="ar-SA"/>
    </w:rPr>
  </w:style>
  <w:style w:type="paragraph" w:styleId="a6">
    <w:name w:val="Body Text"/>
    <w:basedOn w:val="a"/>
    <w:link w:val="a7"/>
    <w:rsid w:val="00CA02B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CA02B2"/>
    <w:rPr>
      <w:rFonts w:ascii="Times New Roman" w:eastAsia="Times New Roman" w:hAnsi="Times New Roman" w:cs="Times New Roman"/>
      <w:sz w:val="24"/>
      <w:szCs w:val="24"/>
      <w:lang w:eastAsia="ru-RU"/>
    </w:rPr>
  </w:style>
  <w:style w:type="paragraph" w:customStyle="1" w:styleId="ConsNormal">
    <w:name w:val="ConsNormal"/>
    <w:rsid w:val="00CA02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02B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CA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CA02B2"/>
  </w:style>
  <w:style w:type="character" w:styleId="a9">
    <w:name w:val="Strong"/>
    <w:qFormat/>
    <w:rsid w:val="00CA02B2"/>
    <w:rPr>
      <w:b/>
      <w:bCs/>
    </w:rPr>
  </w:style>
  <w:style w:type="paragraph" w:customStyle="1" w:styleId="14-15">
    <w:name w:val="Текст 14-1.5"/>
    <w:basedOn w:val="a"/>
    <w:rsid w:val="00CA02B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rsid w:val="00CA02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A02B2"/>
    <w:rPr>
      <w:sz w:val="24"/>
      <w:szCs w:val="24"/>
      <w:lang w:val="en-US" w:eastAsia="en-US" w:bidi="ar-SA"/>
    </w:rPr>
  </w:style>
  <w:style w:type="paragraph" w:customStyle="1" w:styleId="210">
    <w:name w:val="Основной текст (2)1"/>
    <w:basedOn w:val="a"/>
    <w:rsid w:val="00CA02B2"/>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CA02B2"/>
    <w:rPr>
      <w:b/>
      <w:bCs/>
      <w:sz w:val="24"/>
      <w:szCs w:val="24"/>
      <w:shd w:val="clear" w:color="auto" w:fill="FFFFFF"/>
      <w:lang w:val="en-US"/>
    </w:rPr>
  </w:style>
  <w:style w:type="character" w:customStyle="1" w:styleId="41">
    <w:name w:val="Основной текст (4)_"/>
    <w:link w:val="42"/>
    <w:rsid w:val="00CA02B2"/>
    <w:rPr>
      <w:b/>
      <w:bCs/>
      <w:sz w:val="24"/>
      <w:szCs w:val="24"/>
      <w:shd w:val="clear" w:color="auto" w:fill="FFFFFF"/>
      <w:lang w:val="en-US"/>
    </w:rPr>
  </w:style>
  <w:style w:type="character" w:customStyle="1" w:styleId="25">
    <w:name w:val="Основной текст (2)_"/>
    <w:basedOn w:val="a0"/>
    <w:link w:val="26"/>
    <w:rsid w:val="00CA02B2"/>
    <w:rPr>
      <w:sz w:val="24"/>
      <w:szCs w:val="24"/>
      <w:shd w:val="clear" w:color="auto" w:fill="FFFFFF"/>
      <w:lang w:val="en-US"/>
    </w:rPr>
  </w:style>
  <w:style w:type="paragraph" w:customStyle="1" w:styleId="14">
    <w:name w:val="Заголовок №1"/>
    <w:basedOn w:val="a"/>
    <w:link w:val="13"/>
    <w:rsid w:val="00CA02B2"/>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CA02B2"/>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CA02B2"/>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CA02B2"/>
    <w:rPr>
      <w:sz w:val="28"/>
      <w:szCs w:val="28"/>
      <w:shd w:val="clear" w:color="auto" w:fill="FFFFFF"/>
      <w:lang w:val="en-US"/>
    </w:rPr>
  </w:style>
  <w:style w:type="paragraph" w:customStyle="1" w:styleId="52">
    <w:name w:val="Основной текст (5)"/>
    <w:basedOn w:val="a"/>
    <w:link w:val="51"/>
    <w:rsid w:val="00CA02B2"/>
    <w:pPr>
      <w:widowControl w:val="0"/>
      <w:shd w:val="clear" w:color="auto" w:fill="FFFFFF"/>
      <w:spacing w:after="60" w:line="240" w:lineRule="atLeast"/>
      <w:jc w:val="both"/>
    </w:pPr>
    <w:rPr>
      <w:sz w:val="28"/>
      <w:szCs w:val="28"/>
      <w:lang w:val="en-US"/>
    </w:rPr>
  </w:style>
  <w:style w:type="character" w:styleId="ab">
    <w:name w:val="Hyperlink"/>
    <w:rsid w:val="00CA02B2"/>
    <w:rPr>
      <w:color w:val="0000FF"/>
      <w:sz w:val="24"/>
      <w:szCs w:val="24"/>
      <w:u w:val="single"/>
      <w:lang w:val="en-US" w:eastAsia="en-US" w:bidi="ar-SA"/>
    </w:rPr>
  </w:style>
  <w:style w:type="paragraph" w:customStyle="1" w:styleId="ListParagraph">
    <w:name w:val="List Paragraph"/>
    <w:basedOn w:val="a"/>
    <w:rsid w:val="00CA02B2"/>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CA02B2"/>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CA02B2"/>
    <w:rPr>
      <w:rFonts w:ascii="Times New Roman" w:eastAsia="Times New Roman" w:hAnsi="Times New Roman" w:cs="Times New Roman"/>
      <w:sz w:val="24"/>
      <w:szCs w:val="24"/>
      <w:lang w:eastAsia="ru-RU"/>
    </w:rPr>
  </w:style>
  <w:style w:type="paragraph" w:customStyle="1" w:styleId="ConsPlusTitle">
    <w:name w:val="ConsPlusTitle"/>
    <w:rsid w:val="00CA02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CA02B2"/>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NoSpacing">
    <w:name w:val="No Spacing"/>
    <w:rsid w:val="00CA02B2"/>
    <w:pPr>
      <w:spacing w:after="0" w:line="240" w:lineRule="auto"/>
    </w:pPr>
    <w:rPr>
      <w:rFonts w:ascii="Calibri" w:eastAsia="Times New Roman" w:hAnsi="Calibri" w:cs="Times New Roman"/>
    </w:rPr>
  </w:style>
  <w:style w:type="paragraph" w:customStyle="1" w:styleId="Default">
    <w:name w:val="Default"/>
    <w:rsid w:val="00CA02B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d">
    <w:name w:val="List Paragraph"/>
    <w:basedOn w:val="a"/>
    <w:qFormat/>
    <w:rsid w:val="00CA02B2"/>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alloon Text"/>
    <w:basedOn w:val="a"/>
    <w:link w:val="af"/>
    <w:rsid w:val="00CA02B2"/>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CA02B2"/>
    <w:rPr>
      <w:rFonts w:ascii="Segoe UI" w:eastAsia="Times New Roman" w:hAnsi="Segoe UI" w:cs="Segoe UI"/>
      <w:sz w:val="18"/>
      <w:szCs w:val="18"/>
      <w:lang w:eastAsia="ru-RU"/>
    </w:rPr>
  </w:style>
  <w:style w:type="paragraph" w:customStyle="1" w:styleId="Heading">
    <w:name w:val="Heading"/>
    <w:rsid w:val="00CA02B2"/>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A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CA02B2"/>
  </w:style>
  <w:style w:type="character" w:customStyle="1" w:styleId="s2">
    <w:name w:val="s2"/>
    <w:rsid w:val="00CA02B2"/>
  </w:style>
  <w:style w:type="character" w:customStyle="1" w:styleId="s3">
    <w:name w:val="s3"/>
    <w:rsid w:val="00CA02B2"/>
  </w:style>
  <w:style w:type="character" w:customStyle="1" w:styleId="s4">
    <w:name w:val="s4"/>
    <w:rsid w:val="00CA02B2"/>
  </w:style>
  <w:style w:type="paragraph" w:styleId="af0">
    <w:name w:val="header"/>
    <w:basedOn w:val="a"/>
    <w:link w:val="af1"/>
    <w:rsid w:val="00CA02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CA02B2"/>
    <w:rPr>
      <w:rFonts w:ascii="Times New Roman" w:eastAsia="Times New Roman" w:hAnsi="Times New Roman" w:cs="Times New Roman"/>
      <w:sz w:val="24"/>
      <w:szCs w:val="24"/>
      <w:lang w:eastAsia="ru-RU"/>
    </w:rPr>
  </w:style>
  <w:style w:type="paragraph" w:styleId="af2">
    <w:name w:val="footer"/>
    <w:basedOn w:val="a"/>
    <w:link w:val="af3"/>
    <w:rsid w:val="00CA02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CA02B2"/>
    <w:rPr>
      <w:rFonts w:ascii="Times New Roman" w:eastAsia="Times New Roman" w:hAnsi="Times New Roman" w:cs="Times New Roman"/>
      <w:sz w:val="24"/>
      <w:szCs w:val="24"/>
      <w:lang w:eastAsia="ru-RU"/>
    </w:rPr>
  </w:style>
  <w:style w:type="paragraph" w:styleId="33">
    <w:name w:val="Body Text 3"/>
    <w:basedOn w:val="a"/>
    <w:link w:val="34"/>
    <w:rsid w:val="00CA02B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A02B2"/>
    <w:rPr>
      <w:rFonts w:ascii="Times New Roman" w:eastAsia="Times New Roman" w:hAnsi="Times New Roman" w:cs="Times New Roman"/>
      <w:sz w:val="16"/>
      <w:szCs w:val="16"/>
      <w:lang w:eastAsia="ru-RU"/>
    </w:rPr>
  </w:style>
  <w:style w:type="character" w:customStyle="1" w:styleId="js-phone-number">
    <w:name w:val="js-phone-number"/>
    <w:rsid w:val="00CA02B2"/>
  </w:style>
  <w:style w:type="paragraph" w:customStyle="1" w:styleId="CharChar">
    <w:name w:val="Char Char"/>
    <w:basedOn w:val="a"/>
    <w:rsid w:val="00CA02B2"/>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306" TargetMode="External"/><Relationship Id="rId3" Type="http://schemas.openxmlformats.org/officeDocument/2006/relationships/settings" Target="settings.xml"/><Relationship Id="rId7" Type="http://schemas.openxmlformats.org/officeDocument/2006/relationships/hyperlink" Target="https://login.consultant.ru/link/?req=doc&amp;base=LAW&amp;n=476787&amp;dst=10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3981&amp;dst=10003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2886&amp;dst=2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6&amp;dst=2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3318</Words>
  <Characters>18919</Characters>
  <Application>Microsoft Office Word</Application>
  <DocSecurity>0</DocSecurity>
  <Lines>157</Lines>
  <Paragraphs>44</Paragraphs>
  <ScaleCrop>false</ScaleCrop>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2024-12-09T06:20:00Z</dcterms:created>
  <dcterms:modified xsi:type="dcterms:W3CDTF">2024-12-09T06:21:00Z</dcterms:modified>
</cp:coreProperties>
</file>