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A93F9D" w:rsidRPr="00A93F9D" w14:paraId="1390D2B3" w14:textId="77777777" w:rsidTr="00DF7C6E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F0CB0F4" w14:textId="77777777" w:rsidR="00A93F9D" w:rsidRPr="00A93F9D" w:rsidRDefault="00A93F9D" w:rsidP="00A9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F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24ED8ABC" w14:textId="77777777" w:rsidR="00A93F9D" w:rsidRPr="00A93F9D" w:rsidRDefault="00A93F9D" w:rsidP="00A9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F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47F01F25" w14:textId="77777777" w:rsidR="00A93F9D" w:rsidRPr="00A93F9D" w:rsidRDefault="00A93F9D" w:rsidP="00A9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F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61E7A7E7" w14:textId="77777777" w:rsidR="00A93F9D" w:rsidRPr="00A93F9D" w:rsidRDefault="00A93F9D" w:rsidP="00A9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F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A93F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0F21447A" w14:textId="77777777" w:rsidR="00A93F9D" w:rsidRPr="00A93F9D" w:rsidRDefault="00A93F9D" w:rsidP="00A93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A4CC3F5" w14:textId="7CC9CA8A" w:rsidR="00A93F9D" w:rsidRPr="00A93F9D" w:rsidRDefault="00A93F9D" w:rsidP="00A93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F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66796AF" wp14:editId="3F8C19E2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E0633FE" w14:textId="77777777" w:rsidR="00A93F9D" w:rsidRPr="00A93F9D" w:rsidRDefault="00A93F9D" w:rsidP="00A93F9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F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0F0574A3" w14:textId="77777777" w:rsidR="00A93F9D" w:rsidRPr="00A93F9D" w:rsidRDefault="00A93F9D" w:rsidP="00A93F9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F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5F585121" w14:textId="77777777" w:rsidR="00A93F9D" w:rsidRPr="00A93F9D" w:rsidRDefault="00A93F9D" w:rsidP="00A93F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F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5A2D3681" w14:textId="77777777" w:rsidR="00A93F9D" w:rsidRPr="00A93F9D" w:rsidRDefault="00A93F9D" w:rsidP="00A93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35EFDCB8" w14:textId="77777777" w:rsidR="00A93F9D" w:rsidRPr="00A93F9D" w:rsidRDefault="00A93F9D" w:rsidP="00A93F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9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4DF34174" w14:textId="77777777" w:rsidR="00A93F9D" w:rsidRPr="00A93F9D" w:rsidRDefault="00A93F9D" w:rsidP="00A93F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0822EB57" w14:textId="77777777" w:rsidR="00A93F9D" w:rsidRPr="00A93F9D" w:rsidRDefault="00A93F9D" w:rsidP="00A93F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6898243"/>
      <w:r w:rsidRPr="00A9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ноябрь 4й.                                № 23-4                                26 ноября 2024 г.</w:t>
      </w:r>
    </w:p>
    <w:bookmarkEnd w:id="0"/>
    <w:p w14:paraId="3EAB272C" w14:textId="77777777" w:rsidR="00A93F9D" w:rsidRPr="00A93F9D" w:rsidRDefault="00A93F9D" w:rsidP="00A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A9029" w14:textId="77777777" w:rsidR="00A93F9D" w:rsidRPr="00A93F9D" w:rsidRDefault="00A93F9D" w:rsidP="00A93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9522D" w14:textId="77777777" w:rsidR="00A93F9D" w:rsidRPr="00A93F9D" w:rsidRDefault="00A93F9D" w:rsidP="00A93F9D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_GoBack"/>
      <w:r w:rsidRPr="00A9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публичных слушаниях </w:t>
      </w:r>
      <w:r w:rsidRPr="00A93F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проекту решения «О бюджете сельского поселения Октябрьский сельсовет муниципального района Благовещенский район Республики Башкортостан на 2025 год и на плановый период 2026 и 2027 годов»</w:t>
      </w:r>
    </w:p>
    <w:bookmarkEnd w:id="1"/>
    <w:p w14:paraId="46E28E05" w14:textId="77777777" w:rsidR="00A93F9D" w:rsidRPr="00A93F9D" w:rsidRDefault="00A93F9D" w:rsidP="00A93F9D">
      <w:pPr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14:paraId="7C6F3173" w14:textId="77777777" w:rsidR="00A93F9D" w:rsidRPr="00A93F9D" w:rsidRDefault="00A93F9D" w:rsidP="00A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  соответствии со   ст. </w:t>
      </w:r>
      <w:proofErr w:type="gramStart"/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28;  </w:t>
      </w:r>
      <w:proofErr w:type="spellStart"/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proofErr w:type="gramEnd"/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 п.  </w:t>
      </w:r>
      <w:proofErr w:type="gramStart"/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>10  ст.</w:t>
      </w:r>
      <w:proofErr w:type="gramEnd"/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  Федерального закона </w:t>
      </w:r>
    </w:p>
    <w:p w14:paraId="50C90E99" w14:textId="77777777" w:rsidR="00A93F9D" w:rsidRPr="00A93F9D" w:rsidRDefault="00A93F9D" w:rsidP="00A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ст.11 Устава сельского поселения Октябрьский сельсовет муниципального района Благовещенский район Республики Башкортостан Совет сельского поселения Октябрьский сельсовет муниципального района Благовещенский район Республики Башкортостан </w:t>
      </w:r>
    </w:p>
    <w:p w14:paraId="4C41ED4E" w14:textId="77777777" w:rsidR="00A93F9D" w:rsidRPr="00A93F9D" w:rsidRDefault="00A93F9D" w:rsidP="00A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1839AE7E" w14:textId="77777777" w:rsidR="00A93F9D" w:rsidRPr="00A93F9D" w:rsidRDefault="00A93F9D" w:rsidP="00A93F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1. Одобрить проект</w:t>
      </w:r>
      <w:r w:rsidRPr="00A93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93F9D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«О бюджете сельского поселения Октябрьский сельсовет муниципального района Благовещенский район Республики Башкортостан на 2025 год и на плановый период 2026 и 2027 годов»</w:t>
      </w:r>
      <w:r w:rsidRPr="00A93F9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(прилагается) и вынести на публичные слушания.</w:t>
      </w:r>
    </w:p>
    <w:p w14:paraId="77E7D37D" w14:textId="77777777" w:rsidR="00A93F9D" w:rsidRPr="00A93F9D" w:rsidRDefault="00A93F9D" w:rsidP="00A93F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2. Провести публичные слушания по проекту решения «О бюджете сельского поселения Октябрьский сельсовет муниципального района Благовещенский район Республики Башкортостан на 2025 год и на плановый период 2026 и 2027 годов» 16 декабря 2024 года в 10 часов по адресу: </w:t>
      </w:r>
    </w:p>
    <w:p w14:paraId="13A959B3" w14:textId="77777777" w:rsidR="00A93F9D" w:rsidRPr="00A93F9D" w:rsidRDefault="00A93F9D" w:rsidP="00A93F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93F9D">
        <w:rPr>
          <w:rFonts w:ascii="Times New Roman" w:eastAsia="Times New Roman" w:hAnsi="Times New Roman" w:cs="Times New Roman"/>
          <w:sz w:val="28"/>
          <w:szCs w:val="24"/>
          <w:lang w:eastAsia="ru-RU"/>
        </w:rPr>
        <w:t>с.Осиповка</w:t>
      </w:r>
      <w:proofErr w:type="spellEnd"/>
      <w:r w:rsidRPr="00A93F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ул. Лесная 2.</w:t>
      </w:r>
    </w:p>
    <w:p w14:paraId="62E2E218" w14:textId="77777777" w:rsidR="00A93F9D" w:rsidRPr="00A93F9D" w:rsidRDefault="00A93F9D" w:rsidP="00A93F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3. Поместить для ознакомления населения проект решения «О бюджете сельского поселения Октябрьский сельсовет муниципального района Благовещенский район Республики Башкортостан на 2025 год и на плановый период 2026 и 2027 годов» </w:t>
      </w:r>
      <w:r w:rsidRPr="00A93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зданиях Администрации сельского поселения Октябрьский сельсовет муниципального района Благовещенский район Республики Башкортостан по адресу: с. </w:t>
      </w:r>
      <w:proofErr w:type="spellStart"/>
      <w:r w:rsidRPr="00A93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Осиповка</w:t>
      </w:r>
      <w:proofErr w:type="spellEnd"/>
      <w:r w:rsidRPr="00A93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A93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ул.Лесная</w:t>
      </w:r>
      <w:proofErr w:type="spellEnd"/>
      <w:r w:rsidRPr="00A93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2, в </w:t>
      </w:r>
      <w:proofErr w:type="spellStart"/>
      <w:r w:rsidRPr="00A93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Осиповской</w:t>
      </w:r>
      <w:proofErr w:type="spellEnd"/>
      <w:r w:rsidRPr="00A93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библиотеке по адресу </w:t>
      </w:r>
      <w:proofErr w:type="spellStart"/>
      <w:r w:rsidRPr="00A93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с.Осиповка</w:t>
      </w:r>
      <w:proofErr w:type="spellEnd"/>
      <w:r w:rsidRPr="00A93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ул. Лесная 2.</w:t>
      </w:r>
    </w:p>
    <w:p w14:paraId="3508AA28" w14:textId="77777777" w:rsidR="00A93F9D" w:rsidRPr="00A93F9D" w:rsidRDefault="00A93F9D" w:rsidP="00A93F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r w:rsidRPr="00A93F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4. Подготовку и проведение публичных слушаний по проекту решения «О бюджете сельского поселения Октябрьский сельсовет муниципального района Благовещенский район Республики Башкортостан на 2025 год и на плановый период 2026 и 2027 годов» возложить на комиссию по подготовке и проведению публичных слушаний по </w:t>
      </w: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 муниципальных п</w:t>
      </w:r>
      <w:r w:rsidRPr="00A93F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равовых </w:t>
      </w:r>
      <w:r w:rsidRPr="00A93F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актов местного значения сельского поселения Октябрьский сельсовет муниципального района Благовещенский район Республики Башкортостан.</w:t>
      </w:r>
    </w:p>
    <w:p w14:paraId="2874888A" w14:textId="77777777" w:rsidR="00A93F9D" w:rsidRPr="00A93F9D" w:rsidRDefault="00A93F9D" w:rsidP="00A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Обнародовать до 09 декабря 2024 года дату, время и место проведения публичных слушаний.</w:t>
      </w:r>
    </w:p>
    <w:p w14:paraId="19A6DEF7" w14:textId="77777777" w:rsidR="00A93F9D" w:rsidRPr="00A93F9D" w:rsidRDefault="00A93F9D" w:rsidP="00A93F9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Установить прием письменных предложений жителей сельского поселения Октябрьский сельсовет </w:t>
      </w:r>
      <w:r w:rsidRPr="00A93F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Благовещенский район Республики Башкортостан по проекту решения «О бюджете сельского поселения Октябрьский сельсовет муниципального района Благовещенский район Республики Башкортостан на 2025 год и на плановый период 2026 и 2027  годов» до 11 декабря 2024 года </w:t>
      </w: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 по адресу: </w:t>
      </w:r>
      <w:proofErr w:type="spellStart"/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с.Осиповка</w:t>
      </w:r>
      <w:proofErr w:type="spellEnd"/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C4727D" w14:textId="77777777" w:rsidR="00A93F9D" w:rsidRPr="00A93F9D" w:rsidRDefault="00A93F9D" w:rsidP="00A93F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Лесная 2 с 14.00 до 17.00 часов.</w:t>
      </w:r>
    </w:p>
    <w:p w14:paraId="5868E732" w14:textId="77777777" w:rsidR="00A93F9D" w:rsidRPr="00A93F9D" w:rsidRDefault="00A93F9D" w:rsidP="00A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7.Администрации сельского</w:t>
      </w:r>
      <w:r w:rsidRPr="00A9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Октябрьский сельсовет муниципального района Благовещенский район Республики Башкортостан обеспечить явку граждан на публичные слушания.</w:t>
      </w:r>
    </w:p>
    <w:p w14:paraId="4B7A556F" w14:textId="77777777" w:rsidR="00A93F9D" w:rsidRPr="00A93F9D" w:rsidRDefault="00A93F9D" w:rsidP="00A93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C6F39" w14:textId="77777777" w:rsidR="00A93F9D" w:rsidRPr="00A93F9D" w:rsidRDefault="00A93F9D" w:rsidP="00A93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3A6C3" w14:textId="77777777" w:rsidR="00A93F9D" w:rsidRPr="00A93F9D" w:rsidRDefault="00A93F9D" w:rsidP="00A93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16480" w14:textId="77777777" w:rsidR="00A93F9D" w:rsidRPr="00A93F9D" w:rsidRDefault="00A93F9D" w:rsidP="00A93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95E49" w14:textId="77777777" w:rsidR="00A93F9D" w:rsidRPr="00A93F9D" w:rsidRDefault="00A93F9D" w:rsidP="00A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64B303EA" w14:textId="77777777" w:rsidR="00A93F9D" w:rsidRPr="00A93F9D" w:rsidRDefault="00A93F9D" w:rsidP="00A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 сельсовет</w:t>
      </w:r>
    </w:p>
    <w:p w14:paraId="42AA0957" w14:textId="77777777" w:rsidR="00A93F9D" w:rsidRPr="00A93F9D" w:rsidRDefault="00A93F9D" w:rsidP="00A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10352693" w14:textId="77777777" w:rsidR="00A93F9D" w:rsidRPr="00A93F9D" w:rsidRDefault="00A93F9D" w:rsidP="00A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 район</w:t>
      </w:r>
    </w:p>
    <w:p w14:paraId="62159251" w14:textId="77777777" w:rsidR="00A93F9D" w:rsidRPr="00A93F9D" w:rsidRDefault="00A93F9D" w:rsidP="00A9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                                                           Н.Н. Маковеева</w:t>
      </w:r>
    </w:p>
    <w:p w14:paraId="709B211D" w14:textId="77777777" w:rsidR="00A93F9D" w:rsidRPr="00A93F9D" w:rsidRDefault="00A93F9D" w:rsidP="00A9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240C3" w14:textId="77777777" w:rsidR="00A93F9D" w:rsidRPr="00A93F9D" w:rsidRDefault="00A93F9D" w:rsidP="00A9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E967D" w14:textId="118A017B" w:rsidR="00EE3634" w:rsidRPr="00A93F9D" w:rsidRDefault="00EE3634" w:rsidP="00A93F9D"/>
    <w:sectPr w:rsidR="00EE3634" w:rsidRPr="00A9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26C73F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3D10CF4"/>
    <w:multiLevelType w:val="hybridMultilevel"/>
    <w:tmpl w:val="A2E0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2C95C86"/>
    <w:multiLevelType w:val="hybridMultilevel"/>
    <w:tmpl w:val="BABAE55E"/>
    <w:lvl w:ilvl="0" w:tplc="0419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9" w15:restartNumberingAfterBreak="0">
    <w:nsid w:val="16DA61A6"/>
    <w:multiLevelType w:val="singleLevel"/>
    <w:tmpl w:val="E32E15D8"/>
    <w:lvl w:ilvl="0">
      <w:start w:val="1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8E6139"/>
    <w:multiLevelType w:val="hybridMultilevel"/>
    <w:tmpl w:val="11E62510"/>
    <w:lvl w:ilvl="0" w:tplc="C70C9B4A">
      <w:start w:val="1"/>
      <w:numFmt w:val="decimal"/>
      <w:lvlText w:val="%1."/>
      <w:lvlJc w:val="left"/>
      <w:pPr>
        <w:ind w:left="3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1" w:hanging="360"/>
      </w:pPr>
    </w:lvl>
    <w:lvl w:ilvl="2" w:tplc="0419001B" w:tentative="1">
      <w:start w:val="1"/>
      <w:numFmt w:val="lowerRoman"/>
      <w:lvlText w:val="%3."/>
      <w:lvlJc w:val="right"/>
      <w:pPr>
        <w:ind w:left="4741" w:hanging="180"/>
      </w:pPr>
    </w:lvl>
    <w:lvl w:ilvl="3" w:tplc="0419000F" w:tentative="1">
      <w:start w:val="1"/>
      <w:numFmt w:val="decimal"/>
      <w:lvlText w:val="%4."/>
      <w:lvlJc w:val="left"/>
      <w:pPr>
        <w:ind w:left="5461" w:hanging="360"/>
      </w:pPr>
    </w:lvl>
    <w:lvl w:ilvl="4" w:tplc="04190019" w:tentative="1">
      <w:start w:val="1"/>
      <w:numFmt w:val="lowerLetter"/>
      <w:lvlText w:val="%5."/>
      <w:lvlJc w:val="left"/>
      <w:pPr>
        <w:ind w:left="6181" w:hanging="360"/>
      </w:pPr>
    </w:lvl>
    <w:lvl w:ilvl="5" w:tplc="0419001B" w:tentative="1">
      <w:start w:val="1"/>
      <w:numFmt w:val="lowerRoman"/>
      <w:lvlText w:val="%6."/>
      <w:lvlJc w:val="right"/>
      <w:pPr>
        <w:ind w:left="6901" w:hanging="180"/>
      </w:pPr>
    </w:lvl>
    <w:lvl w:ilvl="6" w:tplc="0419000F" w:tentative="1">
      <w:start w:val="1"/>
      <w:numFmt w:val="decimal"/>
      <w:lvlText w:val="%7."/>
      <w:lvlJc w:val="left"/>
      <w:pPr>
        <w:ind w:left="7621" w:hanging="360"/>
      </w:pPr>
    </w:lvl>
    <w:lvl w:ilvl="7" w:tplc="04190019" w:tentative="1">
      <w:start w:val="1"/>
      <w:numFmt w:val="lowerLetter"/>
      <w:lvlText w:val="%8."/>
      <w:lvlJc w:val="left"/>
      <w:pPr>
        <w:ind w:left="8341" w:hanging="360"/>
      </w:pPr>
    </w:lvl>
    <w:lvl w:ilvl="8" w:tplc="0419001B" w:tentative="1">
      <w:start w:val="1"/>
      <w:numFmt w:val="lowerRoman"/>
      <w:lvlText w:val="%9."/>
      <w:lvlJc w:val="right"/>
      <w:pPr>
        <w:ind w:left="9061" w:hanging="180"/>
      </w:pPr>
    </w:lvl>
  </w:abstractNum>
  <w:abstractNum w:abstractNumId="11" w15:restartNumberingAfterBreak="0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15" w15:restartNumberingAfterBreak="0">
    <w:nsid w:val="225F565B"/>
    <w:multiLevelType w:val="hybridMultilevel"/>
    <w:tmpl w:val="4D16D5EC"/>
    <w:lvl w:ilvl="0" w:tplc="7FB495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 w15:restartNumberingAfterBreak="0">
    <w:nsid w:val="367604CB"/>
    <w:multiLevelType w:val="hybridMultilevel"/>
    <w:tmpl w:val="A65E17D0"/>
    <w:lvl w:ilvl="0" w:tplc="7A9888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C6C4301"/>
    <w:multiLevelType w:val="hybridMultilevel"/>
    <w:tmpl w:val="D59AFE68"/>
    <w:lvl w:ilvl="0" w:tplc="55D08ACA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B6F6E"/>
    <w:multiLevelType w:val="hybridMultilevel"/>
    <w:tmpl w:val="0948839C"/>
    <w:lvl w:ilvl="0" w:tplc="2D84685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08673E"/>
    <w:multiLevelType w:val="hybridMultilevel"/>
    <w:tmpl w:val="E8ACCDA4"/>
    <w:lvl w:ilvl="0" w:tplc="469EA344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3" w15:restartNumberingAfterBreak="0">
    <w:nsid w:val="5369350C"/>
    <w:multiLevelType w:val="singleLevel"/>
    <w:tmpl w:val="80082C1A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0A5D21"/>
    <w:multiLevelType w:val="singleLevel"/>
    <w:tmpl w:val="008076D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2205DB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7C52D2"/>
    <w:multiLevelType w:val="hybridMultilevel"/>
    <w:tmpl w:val="5A004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6DF776F1"/>
    <w:multiLevelType w:val="singleLevel"/>
    <w:tmpl w:val="C0088E0C"/>
    <w:lvl w:ilvl="0">
      <w:start w:val="17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1BF6E5E"/>
    <w:multiLevelType w:val="hybridMultilevel"/>
    <w:tmpl w:val="A1B899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7E7DA2"/>
    <w:multiLevelType w:val="hybridMultilevel"/>
    <w:tmpl w:val="ABF20200"/>
    <w:lvl w:ilvl="0" w:tplc="3FD4079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30"/>
  </w:num>
  <w:num w:numId="8">
    <w:abstractNumId w:val="8"/>
  </w:num>
  <w:num w:numId="9">
    <w:abstractNumId w:val="21"/>
  </w:num>
  <w:num w:numId="10">
    <w:abstractNumId w:val="20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24"/>
  </w:num>
  <w:num w:numId="17">
    <w:abstractNumId w:val="23"/>
  </w:num>
  <w:num w:numId="18">
    <w:abstractNumId w:val="9"/>
  </w:num>
  <w:num w:numId="19">
    <w:abstractNumId w:val="29"/>
  </w:num>
  <w:num w:numId="20">
    <w:abstractNumId w:val="14"/>
  </w:num>
  <w:num w:numId="21">
    <w:abstractNumId w:val="13"/>
  </w:num>
  <w:num w:numId="22">
    <w:abstractNumId w:val="18"/>
  </w:num>
  <w:num w:numId="23">
    <w:abstractNumId w:val="6"/>
  </w:num>
  <w:num w:numId="24">
    <w:abstractNumId w:val="16"/>
  </w:num>
  <w:num w:numId="25">
    <w:abstractNumId w:val="12"/>
  </w:num>
  <w:num w:numId="26">
    <w:abstractNumId w:val="26"/>
  </w:num>
  <w:num w:numId="27">
    <w:abstractNumId w:val="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7"/>
  </w:num>
  <w:num w:numId="31">
    <w:abstractNumId w:val="28"/>
  </w:num>
  <w:num w:numId="32">
    <w:abstractNumId w:val="10"/>
  </w:num>
  <w:num w:numId="33">
    <w:abstractNumId w:val="25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9B"/>
    <w:rsid w:val="002F049B"/>
    <w:rsid w:val="00A93F9D"/>
    <w:rsid w:val="00C2260B"/>
    <w:rsid w:val="00CA02B2"/>
    <w:rsid w:val="00E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EB1C"/>
  <w15:chartTrackingRefBased/>
  <w15:docId w15:val="{44CC5A27-139E-48FA-8616-5D542BF6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02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A02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A02B2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02B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A02B2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02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2B2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02B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A02B2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semiHidden/>
    <w:rsid w:val="00CA02B2"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CA02B2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CA02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CA02B2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A0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CA02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A0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CA02B2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02B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22">
    <w:name w:val="Body Text Indent 2"/>
    <w:basedOn w:val="a"/>
    <w:link w:val="23"/>
    <w:rsid w:val="00CA02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нак Знак2"/>
    <w:semiHidden/>
    <w:locked/>
    <w:rsid w:val="00CA02B2"/>
    <w:rPr>
      <w:sz w:val="16"/>
      <w:szCs w:val="16"/>
      <w:lang w:val="ru-RU" w:eastAsia="ru-RU" w:bidi="ar-SA"/>
    </w:rPr>
  </w:style>
  <w:style w:type="paragraph" w:styleId="a6">
    <w:name w:val="Body Text"/>
    <w:basedOn w:val="a"/>
    <w:link w:val="a7"/>
    <w:rsid w:val="00CA02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A02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A02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0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CA02B2"/>
  </w:style>
  <w:style w:type="character" w:styleId="a9">
    <w:name w:val="Strong"/>
    <w:qFormat/>
    <w:rsid w:val="00CA02B2"/>
    <w:rPr>
      <w:b/>
      <w:bCs/>
    </w:rPr>
  </w:style>
  <w:style w:type="paragraph" w:customStyle="1" w:styleId="14-15">
    <w:name w:val="Текст 14-1.5"/>
    <w:basedOn w:val="a"/>
    <w:rsid w:val="00CA02B2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A02B2"/>
    <w:rPr>
      <w:sz w:val="24"/>
      <w:szCs w:val="24"/>
      <w:lang w:val="en-US" w:eastAsia="en-US" w:bidi="ar-SA"/>
    </w:rPr>
  </w:style>
  <w:style w:type="paragraph" w:customStyle="1" w:styleId="210">
    <w:name w:val="Основной текст (2)1"/>
    <w:basedOn w:val="a"/>
    <w:rsid w:val="00CA02B2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CA02B2"/>
    <w:rPr>
      <w:b/>
      <w:bCs/>
      <w:sz w:val="24"/>
      <w:szCs w:val="24"/>
      <w:shd w:val="clear" w:color="auto" w:fill="FFFFFF"/>
      <w:lang w:val="en-US"/>
    </w:rPr>
  </w:style>
  <w:style w:type="character" w:customStyle="1" w:styleId="41">
    <w:name w:val="Основной текст (4)_"/>
    <w:link w:val="42"/>
    <w:rsid w:val="00CA02B2"/>
    <w:rPr>
      <w:b/>
      <w:bCs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CA02B2"/>
    <w:rPr>
      <w:sz w:val="24"/>
      <w:szCs w:val="24"/>
      <w:shd w:val="clear" w:color="auto" w:fill="FFFFFF"/>
      <w:lang w:val="en-US"/>
    </w:rPr>
  </w:style>
  <w:style w:type="paragraph" w:customStyle="1" w:styleId="14">
    <w:name w:val="Заголовок №1"/>
    <w:basedOn w:val="a"/>
    <w:link w:val="13"/>
    <w:rsid w:val="00CA02B2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b/>
      <w:bCs/>
      <w:sz w:val="24"/>
      <w:szCs w:val="24"/>
      <w:lang w:val="en-US"/>
    </w:rPr>
  </w:style>
  <w:style w:type="paragraph" w:customStyle="1" w:styleId="42">
    <w:name w:val="Основной текст (4)"/>
    <w:basedOn w:val="a"/>
    <w:link w:val="41"/>
    <w:rsid w:val="00CA02B2"/>
    <w:pPr>
      <w:widowControl w:val="0"/>
      <w:shd w:val="clear" w:color="auto" w:fill="FFFFFF"/>
      <w:spacing w:before="180" w:after="180" w:line="317" w:lineRule="exact"/>
      <w:jc w:val="center"/>
    </w:pPr>
    <w:rPr>
      <w:b/>
      <w:bCs/>
      <w:sz w:val="24"/>
      <w:szCs w:val="24"/>
      <w:lang w:val="en-US"/>
    </w:rPr>
  </w:style>
  <w:style w:type="paragraph" w:customStyle="1" w:styleId="26">
    <w:name w:val="Основной текст (2)"/>
    <w:basedOn w:val="a"/>
    <w:link w:val="25"/>
    <w:rsid w:val="00CA02B2"/>
    <w:pPr>
      <w:widowControl w:val="0"/>
      <w:shd w:val="clear" w:color="auto" w:fill="FFFFFF"/>
      <w:spacing w:after="0" w:line="269" w:lineRule="exact"/>
      <w:ind w:hanging="380"/>
      <w:jc w:val="both"/>
    </w:pPr>
    <w:rPr>
      <w:sz w:val="24"/>
      <w:szCs w:val="24"/>
      <w:lang w:val="en-US"/>
    </w:rPr>
  </w:style>
  <w:style w:type="character" w:customStyle="1" w:styleId="51">
    <w:name w:val="Основной текст (5)_"/>
    <w:link w:val="52"/>
    <w:rsid w:val="00CA02B2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CA02B2"/>
    <w:pPr>
      <w:widowControl w:val="0"/>
      <w:shd w:val="clear" w:color="auto" w:fill="FFFFFF"/>
      <w:spacing w:after="60" w:line="240" w:lineRule="atLeast"/>
      <w:jc w:val="both"/>
    </w:pPr>
    <w:rPr>
      <w:sz w:val="28"/>
      <w:szCs w:val="28"/>
      <w:lang w:val="en-US"/>
    </w:rPr>
  </w:style>
  <w:style w:type="character" w:styleId="ab">
    <w:name w:val="Hyperlink"/>
    <w:rsid w:val="00CA02B2"/>
    <w:rPr>
      <w:color w:val="0000FF"/>
      <w:sz w:val="24"/>
      <w:szCs w:val="24"/>
      <w:u w:val="single"/>
      <w:lang w:val="en-US" w:eastAsia="en-US" w:bidi="ar-SA"/>
    </w:rPr>
  </w:style>
  <w:style w:type="paragraph" w:customStyle="1" w:styleId="15">
    <w:name w:val="Абзац списка1"/>
    <w:basedOn w:val="a"/>
    <w:rsid w:val="00CA02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CA02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">
    <w:name w:val="Содержимое таблицы"/>
    <w:basedOn w:val="a"/>
    <w:rsid w:val="00CA02B2"/>
    <w:pPr>
      <w:suppressLineNumbers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6">
    <w:name w:val="Без интервала1"/>
    <w:rsid w:val="00CA02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A02B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List Paragraph"/>
    <w:basedOn w:val="a"/>
    <w:qFormat/>
    <w:rsid w:val="00CA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CA02B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rsid w:val="00CA0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rsid w:val="00CA0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CA02B2"/>
  </w:style>
  <w:style w:type="character" w:customStyle="1" w:styleId="s2">
    <w:name w:val="s2"/>
    <w:rsid w:val="00CA02B2"/>
  </w:style>
  <w:style w:type="character" w:customStyle="1" w:styleId="s3">
    <w:name w:val="s3"/>
    <w:rsid w:val="00CA02B2"/>
  </w:style>
  <w:style w:type="character" w:customStyle="1" w:styleId="s4">
    <w:name w:val="s4"/>
    <w:rsid w:val="00CA02B2"/>
  </w:style>
  <w:style w:type="paragraph" w:styleId="af0">
    <w:name w:val="header"/>
    <w:basedOn w:val="a"/>
    <w:link w:val="af1"/>
    <w:rsid w:val="00CA0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CA0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CA02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CA02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js-phone-number">
    <w:name w:val="js-phone-number"/>
    <w:rsid w:val="00CA02B2"/>
  </w:style>
  <w:style w:type="paragraph" w:customStyle="1" w:styleId="CharChar">
    <w:name w:val="Char Char"/>
    <w:basedOn w:val="a"/>
    <w:rsid w:val="00C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2024-12-09T06:20:00Z</dcterms:created>
  <dcterms:modified xsi:type="dcterms:W3CDTF">2024-12-09T06:29:00Z</dcterms:modified>
</cp:coreProperties>
</file>