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Borders>
          <w:bottom w:val="triple" w:sz="4" w:space="0" w:color="auto"/>
        </w:tblBorders>
        <w:tblLook w:val="0000" w:firstRow="0" w:lastRow="0" w:firstColumn="0" w:lastColumn="0" w:noHBand="0" w:noVBand="0"/>
      </w:tblPr>
      <w:tblGrid>
        <w:gridCol w:w="3875"/>
        <w:gridCol w:w="1818"/>
        <w:gridCol w:w="4034"/>
      </w:tblGrid>
      <w:tr w:rsidR="00C2260B" w:rsidRPr="00C2260B" w14:paraId="31F4CE30" w14:textId="77777777" w:rsidTr="00DF7C6E">
        <w:trPr>
          <w:trHeight w:val="1511"/>
        </w:trPr>
        <w:tc>
          <w:tcPr>
            <w:tcW w:w="397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116C9396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БИЛӘМӘҺЕ ХАКИМИӘТЕ ОКТЯБРЬ СКИЙ АУЫЛ СОВЕТЫ</w:t>
            </w:r>
          </w:p>
          <w:p w14:paraId="0D66AE39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14:paraId="3736742F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14:paraId="3F1400BF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БАШКОРТОСТАН </w:t>
            </w:r>
            <w:proofErr w:type="spellStart"/>
            <w:r w:rsidRPr="00C226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РЕСПУБЛИКАhЫ</w:t>
            </w:r>
            <w:proofErr w:type="spellEnd"/>
          </w:p>
          <w:p w14:paraId="7D6D78C6" w14:textId="77777777" w:rsidR="00C2260B" w:rsidRPr="00C2260B" w:rsidRDefault="00C2260B" w:rsidP="00C2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6BBF3884" w14:textId="0E6F4643" w:rsidR="00C2260B" w:rsidRPr="00C2260B" w:rsidRDefault="00C2260B" w:rsidP="00C226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A05892F" wp14:editId="6DA92EA4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2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21E81212" w14:textId="77777777" w:rsidR="00C2260B" w:rsidRPr="00C2260B" w:rsidRDefault="00C2260B" w:rsidP="00C2260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СОВЕТ СЕЛЬСКОГО ПОСЕЛЕНИЯ ОКТЯБРЬСКИЙ СЕЛЬСОВЕТ</w:t>
            </w:r>
          </w:p>
          <w:p w14:paraId="5F0A0897" w14:textId="77777777" w:rsidR="00C2260B" w:rsidRPr="00C2260B" w:rsidRDefault="00C2260B" w:rsidP="00C2260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РАЙОНА БЛАГОВЕЩЕНСКИЙ РАЙОН</w:t>
            </w:r>
          </w:p>
          <w:p w14:paraId="1EF870B5" w14:textId="77777777" w:rsidR="00C2260B" w:rsidRPr="00C2260B" w:rsidRDefault="00C2260B" w:rsidP="00C2260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РЕСПУБЛИКИ БАШКОРТОСТАН</w:t>
            </w:r>
          </w:p>
          <w:p w14:paraId="3C08A027" w14:textId="77777777" w:rsidR="00C2260B" w:rsidRPr="00C2260B" w:rsidRDefault="00C2260B" w:rsidP="00C2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1796CEFF" w14:textId="77777777" w:rsidR="00C2260B" w:rsidRPr="00C2260B" w:rsidRDefault="00C2260B" w:rsidP="00C226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C22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ҠАРАР                                                                                                  РЕШЕНИЕ</w:t>
      </w:r>
    </w:p>
    <w:p w14:paraId="0F8FD206" w14:textId="77777777" w:rsidR="00C2260B" w:rsidRPr="00C2260B" w:rsidRDefault="00C2260B" w:rsidP="00C226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14:paraId="1B78EB4D" w14:textId="77777777" w:rsidR="00C2260B" w:rsidRPr="00C2260B" w:rsidRDefault="00C2260B" w:rsidP="00C226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 ноябрь 2024 й.                          № 23-2                              26 ноября 2024 г.</w:t>
      </w:r>
    </w:p>
    <w:p w14:paraId="08E7A884" w14:textId="77777777" w:rsidR="00C2260B" w:rsidRPr="00C2260B" w:rsidRDefault="00C2260B" w:rsidP="00C22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3884A1" w14:textId="77777777" w:rsidR="00C2260B" w:rsidRPr="00C2260B" w:rsidRDefault="00C2260B" w:rsidP="00C226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0" w:name="_GoBack"/>
      <w:r w:rsidRPr="00C2260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Об утверждении Соглашения между органами местного </w:t>
      </w:r>
    </w:p>
    <w:p w14:paraId="2544E291" w14:textId="77777777" w:rsidR="00C2260B" w:rsidRPr="00C2260B" w:rsidRDefault="00C2260B" w:rsidP="00C226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2260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самоуправления муниципального района Благовещенский район</w:t>
      </w:r>
    </w:p>
    <w:p w14:paraId="5EB4927D" w14:textId="77777777" w:rsidR="00C2260B" w:rsidRPr="00C2260B" w:rsidRDefault="00C2260B" w:rsidP="00C226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Башкортостан и органами местного самоуправления </w:t>
      </w:r>
    </w:p>
    <w:p w14:paraId="5064BFFE" w14:textId="77777777" w:rsidR="00C2260B" w:rsidRPr="00C2260B" w:rsidRDefault="00C2260B" w:rsidP="00C226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Октябрьский сельсовет </w:t>
      </w:r>
      <w:r w:rsidRPr="00C2260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муниципального района Благовещенский район </w:t>
      </w:r>
      <w:r w:rsidRPr="00C22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Башкортостан о передаче органам местного самоуправления сельского поселения Октябрьский сельсовет муниципального района Благовещенский район Республики Башкортостан осуществления части полномочий органов местного самоуправления муниципального района</w:t>
      </w:r>
    </w:p>
    <w:bookmarkEnd w:id="0"/>
    <w:p w14:paraId="44265368" w14:textId="77777777" w:rsidR="00C2260B" w:rsidRPr="00C2260B" w:rsidRDefault="00C2260B" w:rsidP="00C2260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D5A9859" w14:textId="77777777" w:rsidR="00C2260B" w:rsidRPr="00C2260B" w:rsidRDefault="00C2260B" w:rsidP="00C2260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226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</w:t>
      </w:r>
      <w:r w:rsidRPr="00C226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Законом Республики Башкортостан от</w:t>
      </w:r>
      <w:r w:rsidRPr="00C2260B">
        <w:rPr>
          <w:rFonts w:ascii="Times New Roman" w:eastAsia="Times New Roman" w:hAnsi="Times New Roman" w:cs="Times New Roman"/>
          <w:iCs/>
          <w:color w:val="3C3C3C"/>
          <w:spacing w:val="2"/>
          <w:sz w:val="28"/>
          <w:szCs w:val="28"/>
          <w:shd w:val="clear" w:color="auto" w:fill="FFFFFF"/>
          <w:lang w:eastAsia="ru-RU"/>
        </w:rPr>
        <w:t xml:space="preserve"> 18.03.2005                № 162-з</w:t>
      </w:r>
      <w:r w:rsidRPr="00C226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«О местном самоуправлении в Республике Башкортостан» Совет сельского поселения Октябрьский сельсовет муниципального района Благовещенский район Республики Башкортостан</w:t>
      </w:r>
    </w:p>
    <w:p w14:paraId="67934075" w14:textId="77777777" w:rsidR="00C2260B" w:rsidRPr="00C2260B" w:rsidRDefault="00C2260B" w:rsidP="00C22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6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</w:t>
      </w:r>
      <w:r w:rsidRPr="00C22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171CB634" w14:textId="77777777" w:rsidR="00C2260B" w:rsidRPr="00C2260B" w:rsidRDefault="00C2260B" w:rsidP="00C22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86995F" w14:textId="77777777" w:rsidR="00C2260B" w:rsidRPr="00C2260B" w:rsidRDefault="00C2260B" w:rsidP="00C2260B">
      <w:pPr>
        <w:keepNext/>
        <w:numPr>
          <w:ilvl w:val="0"/>
          <w:numId w:val="3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2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  </w:t>
      </w:r>
      <w:r w:rsidRPr="00C226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Соглашение между органами местного самоуправления </w:t>
      </w:r>
    </w:p>
    <w:p w14:paraId="1DB698FF" w14:textId="77777777" w:rsidR="00C2260B" w:rsidRPr="00C2260B" w:rsidRDefault="00C2260B" w:rsidP="00C2260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6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муниципального района Благовещенский район </w:t>
      </w:r>
      <w:r w:rsidRPr="00C2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и органами местного самоуправления сельского поселения Октябрьский сельсовет </w:t>
      </w:r>
      <w:r w:rsidRPr="00C226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муниципального района Благовещенский район </w:t>
      </w:r>
      <w:r w:rsidRPr="00C226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 о передаче органам местного самоуправления сельского поселения Октябрьский сельсовет муниципального района Благовещенский район Республики Башкортостан осуществления части полномочий органов местного самоуправления муниципального района (прилагается).</w:t>
      </w:r>
    </w:p>
    <w:p w14:paraId="01182D0E" w14:textId="77777777" w:rsidR="00C2260B" w:rsidRPr="00C2260B" w:rsidRDefault="00C2260B" w:rsidP="00C2260B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2260B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 xml:space="preserve">Обнародовать данное решение в порядке, установленном Уставом </w:t>
      </w:r>
      <w:r w:rsidRPr="00C2260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Октябрьский сельсовет</w:t>
      </w:r>
      <w:r w:rsidRPr="00C2260B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 xml:space="preserve"> муниципального района Благовещенский район Республики Башкортостан</w:t>
      </w:r>
      <w:r w:rsidRPr="00C22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853154" w14:textId="77777777" w:rsidR="00C2260B" w:rsidRPr="00C2260B" w:rsidRDefault="00C2260B" w:rsidP="00C22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6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Контроль за исполнением данного решения оставляю за собой.</w:t>
      </w:r>
    </w:p>
    <w:p w14:paraId="6BC222AE" w14:textId="77777777" w:rsidR="00C2260B" w:rsidRPr="00C2260B" w:rsidRDefault="00C2260B" w:rsidP="00C22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B95746" w14:textId="77777777" w:rsidR="00C2260B" w:rsidRPr="00C2260B" w:rsidRDefault="00C2260B" w:rsidP="00C22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55E370" w14:textId="77777777" w:rsidR="00C2260B" w:rsidRPr="00C2260B" w:rsidRDefault="00C2260B" w:rsidP="00C22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 w:rsidRPr="00C226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26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26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26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Н.Н. Маковеева</w:t>
      </w:r>
    </w:p>
    <w:p w14:paraId="1002EC59" w14:textId="77777777" w:rsidR="00C2260B" w:rsidRPr="00C2260B" w:rsidRDefault="00C2260B" w:rsidP="00C22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31CFB2" w14:textId="77777777" w:rsidR="00C2260B" w:rsidRPr="00C2260B" w:rsidRDefault="00C2260B" w:rsidP="00C22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F9D6CD" w14:textId="77777777" w:rsidR="00C2260B" w:rsidRPr="00C2260B" w:rsidRDefault="00C2260B" w:rsidP="00C22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B248F8" w14:textId="77777777" w:rsidR="00C2260B" w:rsidRPr="00C2260B" w:rsidRDefault="00C2260B" w:rsidP="00C22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СОГЛАШЕНИЕ</w:t>
      </w:r>
    </w:p>
    <w:p w14:paraId="71A62B68" w14:textId="77777777" w:rsidR="00C2260B" w:rsidRPr="00C2260B" w:rsidRDefault="00C2260B" w:rsidP="00C226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6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органами местного самоуправления муниципального района Благовещенский район Республики Башкортостан и органами местного самоуправления сельского поселения Октябрьский сельсовет муниципального района Благовещенский район Республики Башкортостан о передаче органам местного самоуправления сельского поселения Октябрьский сельсовет муниципального района Благовещенский район Республики Башкортостан осуществления части полномочий органов местного самоуправления муниципального района</w:t>
      </w:r>
    </w:p>
    <w:p w14:paraId="0EDC2268" w14:textId="77777777" w:rsidR="00C2260B" w:rsidRPr="00C2260B" w:rsidRDefault="00C2260B" w:rsidP="00C22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E20995E" w14:textId="77777777" w:rsidR="00C2260B" w:rsidRPr="00C2260B" w:rsidRDefault="00C2260B" w:rsidP="00C22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г. Благовещенск                                                         </w:t>
      </w:r>
      <w:r w:rsidRPr="00C226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226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26 ноября 2024 г.</w:t>
      </w:r>
    </w:p>
    <w:p w14:paraId="33A87DB8" w14:textId="77777777" w:rsidR="00C2260B" w:rsidRPr="00C2260B" w:rsidRDefault="00C2260B" w:rsidP="00C22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EBDC20" w14:textId="77777777" w:rsidR="00C2260B" w:rsidRPr="00C2260B" w:rsidRDefault="00C2260B" w:rsidP="00C226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Совет муниципального района Благовещенский район Республики Башкортостан, именуемый в дальнейшем Район, в лице председателя Совета муниципального района Благовещенский район Республики Башкортостан </w:t>
      </w:r>
      <w:proofErr w:type="spellStart"/>
      <w:r w:rsidRPr="00C2260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Копыткова</w:t>
      </w:r>
      <w:proofErr w:type="spellEnd"/>
      <w:r w:rsidRPr="00C22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Евгения Геннадьевича, действующего на основании Устава, с одной стороны, и Совет сельского поселения Октябрьский сельсовет муниципального района Благовещенский район Республики Башкортостан, именуемый в дальнейшем Поселение, в лице главы сельского поселения Октябрьский сельсовет муниципального района Благовещенский район Республики Башкортостан </w:t>
      </w:r>
      <w:proofErr w:type="spellStart"/>
      <w:r w:rsidRPr="00C2260B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Маковеевой</w:t>
      </w:r>
      <w:proofErr w:type="spellEnd"/>
      <w:r w:rsidRPr="00C22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Натальи Николаевны, действующего на основании Устава, с другой стороны, заключили настоящее Соглашение о нижеследующем:</w:t>
      </w:r>
    </w:p>
    <w:p w14:paraId="3068A120" w14:textId="77777777" w:rsidR="00C2260B" w:rsidRPr="00C2260B" w:rsidRDefault="00C2260B" w:rsidP="00C226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FA18E0" w14:textId="77777777" w:rsidR="00C2260B" w:rsidRPr="00C2260B" w:rsidRDefault="00C2260B" w:rsidP="00C2260B">
      <w:pPr>
        <w:numPr>
          <w:ilvl w:val="0"/>
          <w:numId w:val="3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26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Предмет Соглашения</w:t>
      </w:r>
    </w:p>
    <w:p w14:paraId="6D991174" w14:textId="77777777" w:rsidR="00C2260B" w:rsidRPr="00C2260B" w:rsidRDefault="00C2260B" w:rsidP="00C226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3F854E" w14:textId="77777777" w:rsidR="00C2260B" w:rsidRPr="00C2260B" w:rsidRDefault="00C2260B" w:rsidP="00C22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1.1. В соответствии с настоящим Соглашением Район передает Поселению часть полномочий:</w:t>
      </w:r>
    </w:p>
    <w:p w14:paraId="33E9C60C" w14:textId="77777777" w:rsidR="00C2260B" w:rsidRPr="00C2260B" w:rsidRDefault="00C2260B" w:rsidP="00C22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0B">
        <w:rPr>
          <w:rFonts w:ascii="Times New Roman" w:eastAsia="Times New Roman" w:hAnsi="Times New Roman" w:cs="Times New Roman"/>
          <w:sz w:val="26"/>
          <w:szCs w:val="26"/>
          <w:lang w:eastAsia="ru-RU"/>
        </w:rPr>
        <w:t>-  по вопросу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14:paraId="2A5F837E" w14:textId="77777777" w:rsidR="00C2260B" w:rsidRPr="00C2260B" w:rsidRDefault="00C2260B" w:rsidP="00C22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0B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организации в границах поселения водоснабжения населения, водоотведения в пределах полномочий, установленных законодательством Российской Федерации.</w:t>
      </w:r>
    </w:p>
    <w:p w14:paraId="2D44370A" w14:textId="77777777" w:rsidR="00C2260B" w:rsidRPr="00C2260B" w:rsidRDefault="00C2260B" w:rsidP="00C2260B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0B">
        <w:rPr>
          <w:rFonts w:ascii="Times New Roman" w:eastAsia="Times New Roman" w:hAnsi="Times New Roman" w:cs="Times New Roman"/>
          <w:sz w:val="26"/>
          <w:szCs w:val="26"/>
          <w:lang w:eastAsia="ru-RU"/>
        </w:rPr>
        <w:t>1.2. Указанные в статье 1.1. настоящего Соглашения полномочия передаются на срок с 1 января 2025 года по 31 декабря 2025 года.</w:t>
      </w:r>
    </w:p>
    <w:p w14:paraId="2D00524D" w14:textId="77777777" w:rsidR="00C2260B" w:rsidRPr="00C2260B" w:rsidRDefault="00C2260B" w:rsidP="00C2260B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0B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В рамках исполнения переданных по настоящему Соглашению полномочий Поселение осуществляет:</w:t>
      </w:r>
    </w:p>
    <w:p w14:paraId="00621B62" w14:textId="77777777" w:rsidR="00C2260B" w:rsidRPr="00C2260B" w:rsidRDefault="00C2260B" w:rsidP="00C2260B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0B">
        <w:rPr>
          <w:rFonts w:ascii="Times New Roman" w:eastAsia="Times New Roman" w:hAnsi="Times New Roman" w:cs="Times New Roman"/>
          <w:sz w:val="26"/>
          <w:szCs w:val="26"/>
          <w:lang w:eastAsia="ru-RU"/>
        </w:rPr>
        <w:t>1) содержание автомобильных дорог общего пользования местного значения в границах Поселения согласно приложению;</w:t>
      </w:r>
    </w:p>
    <w:p w14:paraId="4EC1360C" w14:textId="77777777" w:rsidR="00C2260B" w:rsidRPr="00C2260B" w:rsidRDefault="00C2260B" w:rsidP="00C22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  организацию водоснабжения населения, в том числе принятие мер по организации водоснабжения населения и (или) водоотведения в случае </w:t>
      </w:r>
      <w:r w:rsidRPr="00C226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обязательств.</w:t>
      </w:r>
    </w:p>
    <w:p w14:paraId="65435415" w14:textId="77777777" w:rsidR="00C2260B" w:rsidRPr="00C2260B" w:rsidRDefault="00C2260B" w:rsidP="00C2260B">
      <w:pPr>
        <w:numPr>
          <w:ilvl w:val="0"/>
          <w:numId w:val="3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26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Права и обязанности Сторон</w:t>
      </w:r>
    </w:p>
    <w:p w14:paraId="62FD9D2B" w14:textId="77777777" w:rsidR="00C2260B" w:rsidRPr="00C2260B" w:rsidRDefault="00C2260B" w:rsidP="00C2260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68357E8" w14:textId="77777777" w:rsidR="00C2260B" w:rsidRPr="00C2260B" w:rsidRDefault="00C2260B" w:rsidP="00C2260B">
      <w:pPr>
        <w:numPr>
          <w:ilvl w:val="1"/>
          <w:numId w:val="35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0B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реализации настоящего соглашения Район обязан:</w:t>
      </w:r>
    </w:p>
    <w:p w14:paraId="67D03E97" w14:textId="77777777" w:rsidR="00C2260B" w:rsidRPr="00C2260B" w:rsidRDefault="00C2260B" w:rsidP="00C226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0B">
        <w:rPr>
          <w:rFonts w:ascii="Times New Roman" w:eastAsia="Times New Roman" w:hAnsi="Times New Roman" w:cs="Times New Roman"/>
          <w:sz w:val="26"/>
          <w:szCs w:val="26"/>
          <w:lang w:eastAsia="ru-RU"/>
        </w:rPr>
        <w:t>2.1.1. Предусматривать в бюджете муниципального района Благовещенский район Республики Башкортостан на очередной финансовый год и плановый период расходы на предоставление переданных полномочий в очередном финансовом году и плановом периоде.</w:t>
      </w:r>
    </w:p>
    <w:p w14:paraId="3AFE027E" w14:textId="77777777" w:rsidR="00C2260B" w:rsidRPr="00C2260B" w:rsidRDefault="00C2260B" w:rsidP="00C226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0B">
        <w:rPr>
          <w:rFonts w:ascii="Times New Roman" w:eastAsia="Times New Roman" w:hAnsi="Times New Roman" w:cs="Times New Roman"/>
          <w:sz w:val="26"/>
          <w:szCs w:val="26"/>
          <w:lang w:eastAsia="ru-RU"/>
        </w:rPr>
        <w:t>2.1.2. Передать Поселению в порядке, установленном настоящим Соглашением финансовые средства на реализацию переданных полномочий.</w:t>
      </w:r>
    </w:p>
    <w:p w14:paraId="3DB27B3C" w14:textId="77777777" w:rsidR="00C2260B" w:rsidRPr="00C2260B" w:rsidRDefault="00C2260B" w:rsidP="00C226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0B">
        <w:rPr>
          <w:rFonts w:ascii="Times New Roman" w:eastAsia="Times New Roman" w:hAnsi="Times New Roman" w:cs="Times New Roman"/>
          <w:sz w:val="26"/>
          <w:szCs w:val="26"/>
          <w:lang w:eastAsia="ru-RU"/>
        </w:rPr>
        <w:t>2.1.3. По запросу Поселения своевременно и в полном объеме предоставлять информацию в целях реализации Поселением переданных полномочий.</w:t>
      </w:r>
    </w:p>
    <w:p w14:paraId="032E7003" w14:textId="77777777" w:rsidR="00C2260B" w:rsidRPr="00C2260B" w:rsidRDefault="00C2260B" w:rsidP="00C226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0B">
        <w:rPr>
          <w:rFonts w:ascii="Times New Roman" w:eastAsia="Times New Roman" w:hAnsi="Times New Roman" w:cs="Times New Roman"/>
          <w:sz w:val="26"/>
          <w:szCs w:val="26"/>
          <w:lang w:eastAsia="ru-RU"/>
        </w:rPr>
        <w:t>2.1.4.  Осуществлять контроль за осуществлением Поселением переданных полномочий, а также за целевым использованием предоставленных финансовых средств для реализации переданных полномочий.</w:t>
      </w:r>
    </w:p>
    <w:p w14:paraId="278BD3F2" w14:textId="77777777" w:rsidR="00C2260B" w:rsidRPr="00C2260B" w:rsidRDefault="00C2260B" w:rsidP="00C226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0B">
        <w:rPr>
          <w:rFonts w:ascii="Times New Roman" w:eastAsia="Times New Roman" w:hAnsi="Times New Roman" w:cs="Times New Roman"/>
          <w:sz w:val="26"/>
          <w:szCs w:val="26"/>
          <w:lang w:eastAsia="ru-RU"/>
        </w:rPr>
        <w:t>2.1.5. Требовать возврата предоставленных финансовых средств на осуществление переданных полномочий в случаях их нецелевого использования Поселением, а также неисполнения Поселением переданных полномочий.</w:t>
      </w:r>
    </w:p>
    <w:p w14:paraId="3A4EAEE1" w14:textId="77777777" w:rsidR="00C2260B" w:rsidRPr="00C2260B" w:rsidRDefault="00C2260B" w:rsidP="00C226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0B">
        <w:rPr>
          <w:rFonts w:ascii="Times New Roman" w:eastAsia="Times New Roman" w:hAnsi="Times New Roman" w:cs="Times New Roman"/>
          <w:sz w:val="26"/>
          <w:szCs w:val="26"/>
          <w:lang w:eastAsia="ru-RU"/>
        </w:rPr>
        <w:t>2.1.6. Взыскивать в установленном законом порядке использованные не по назначению средства, предоставленные на осуществление полномочий, предусмотренных статьей 1.1 настоящего Соглашения.</w:t>
      </w:r>
    </w:p>
    <w:p w14:paraId="7797AE8C" w14:textId="77777777" w:rsidR="00C2260B" w:rsidRPr="00C2260B" w:rsidRDefault="00C2260B" w:rsidP="00C226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0B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В целях реализации настоящего соглашения Район вправе:</w:t>
      </w:r>
    </w:p>
    <w:p w14:paraId="111035A3" w14:textId="77777777" w:rsidR="00C2260B" w:rsidRPr="00C2260B" w:rsidRDefault="00C2260B" w:rsidP="00C226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0B">
        <w:rPr>
          <w:rFonts w:ascii="Times New Roman" w:eastAsia="Times New Roman" w:hAnsi="Times New Roman" w:cs="Times New Roman"/>
          <w:sz w:val="26"/>
          <w:szCs w:val="26"/>
          <w:lang w:eastAsia="ru-RU"/>
        </w:rPr>
        <w:t>2.2.1. Участвовать в совещаниях, проводимых Поселением по вопросам реализации переданных полномочий.</w:t>
      </w:r>
    </w:p>
    <w:p w14:paraId="35E65C99" w14:textId="77777777" w:rsidR="00C2260B" w:rsidRPr="00C2260B" w:rsidRDefault="00C2260B" w:rsidP="00C226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0B">
        <w:rPr>
          <w:rFonts w:ascii="Times New Roman" w:eastAsia="Times New Roman" w:hAnsi="Times New Roman" w:cs="Times New Roman"/>
          <w:sz w:val="26"/>
          <w:szCs w:val="26"/>
          <w:lang w:eastAsia="ru-RU"/>
        </w:rPr>
        <w:t>2.2.2. Вносить предложения и рекомендации по повышению эффективности реализации переданных полномочий.</w:t>
      </w:r>
    </w:p>
    <w:p w14:paraId="617B1DC4" w14:textId="77777777" w:rsidR="00C2260B" w:rsidRPr="00C2260B" w:rsidRDefault="00C2260B" w:rsidP="00C226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0B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В целях реализации настоящего соглашения Поселение обязано:</w:t>
      </w:r>
    </w:p>
    <w:p w14:paraId="4B31CD48" w14:textId="77777777" w:rsidR="00C2260B" w:rsidRPr="00C2260B" w:rsidRDefault="00C2260B" w:rsidP="00C226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0B">
        <w:rPr>
          <w:rFonts w:ascii="Times New Roman" w:eastAsia="Times New Roman" w:hAnsi="Times New Roman" w:cs="Times New Roman"/>
          <w:sz w:val="26"/>
          <w:szCs w:val="26"/>
          <w:lang w:eastAsia="ru-RU"/>
        </w:rPr>
        <w:t>2.3.1. Своевременно, качественно, добросовестно и в полном объеме выполнять обязательства по осуществлению переданных полномочий, указанных в пункте 1.1 настоящего Соглашения, в соответствии с законодательством Российской Федерации, законодательством Республики Башкортостан и настоящим соглашением с учетом потребностей и интересов муниципального района Благовещенский район за счет финансовых средств, предоставляемых Районом, а также дополнительно использовать собственные материальные ресурсы и финансовые средства.</w:t>
      </w:r>
    </w:p>
    <w:p w14:paraId="509D1E45" w14:textId="77777777" w:rsidR="00C2260B" w:rsidRPr="00C2260B" w:rsidRDefault="00C2260B" w:rsidP="00C226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2.3.2. Представлять документы и иную информацию, связанную с выполнением переданных полномочий, не позднее 15 дней со дня получения письменного запроса.</w:t>
      </w:r>
    </w:p>
    <w:p w14:paraId="369F121C" w14:textId="77777777" w:rsidR="00C2260B" w:rsidRPr="00C2260B" w:rsidRDefault="00C2260B" w:rsidP="00C226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0B">
        <w:rPr>
          <w:rFonts w:ascii="Times New Roman" w:eastAsia="Times New Roman" w:hAnsi="Times New Roman" w:cs="Times New Roman"/>
          <w:sz w:val="26"/>
          <w:szCs w:val="26"/>
          <w:lang w:eastAsia="ru-RU"/>
        </w:rPr>
        <w:t>2.3.3. Обеспечивать условия беспрепятственного проведения Районом проверок осуществления переданных полномочий и использования предоставленных финансовых средств.</w:t>
      </w:r>
    </w:p>
    <w:p w14:paraId="0F869C3C" w14:textId="77777777" w:rsidR="00C2260B" w:rsidRPr="00C2260B" w:rsidRDefault="00C2260B" w:rsidP="00C226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0B">
        <w:rPr>
          <w:rFonts w:ascii="Times New Roman" w:eastAsia="Times New Roman" w:hAnsi="Times New Roman" w:cs="Times New Roman"/>
          <w:sz w:val="26"/>
          <w:szCs w:val="26"/>
          <w:lang w:eastAsia="ru-RU"/>
        </w:rPr>
        <w:t>2.4. В целях реализации настоящего соглашения Поселение вправе:</w:t>
      </w:r>
    </w:p>
    <w:p w14:paraId="3A245807" w14:textId="77777777" w:rsidR="00C2260B" w:rsidRPr="00C2260B" w:rsidRDefault="00C2260B" w:rsidP="00C226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0B">
        <w:rPr>
          <w:rFonts w:ascii="Times New Roman" w:eastAsia="Times New Roman" w:hAnsi="Times New Roman" w:cs="Times New Roman"/>
          <w:sz w:val="26"/>
          <w:szCs w:val="26"/>
          <w:lang w:eastAsia="ru-RU"/>
        </w:rPr>
        <w:t>2.4.1. Запрашивать у Района информацию, необходимую для реализации переданных полномочий.</w:t>
      </w:r>
    </w:p>
    <w:p w14:paraId="1F51E128" w14:textId="77777777" w:rsidR="00C2260B" w:rsidRPr="00C2260B" w:rsidRDefault="00C2260B" w:rsidP="00C226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2.4.2. Приостанавливать на срок до одного месяца исполнение переданных полномочий при непредставлении Районом финансовых средств для осуществления </w:t>
      </w:r>
      <w:r w:rsidRPr="00C226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переданных полномочий в течение двух месяцев с момента последнего перечисления.</w:t>
      </w:r>
    </w:p>
    <w:p w14:paraId="2337827E" w14:textId="77777777" w:rsidR="00C2260B" w:rsidRPr="00C2260B" w:rsidRDefault="00C2260B" w:rsidP="00C226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непредставлении Районом финансовых средств для осуществления переданных полномочий в течение трех месяцев с момента последнего перечисления прекратить исполнение переданных полномочий.</w:t>
      </w:r>
    </w:p>
    <w:p w14:paraId="2395CFC7" w14:textId="77777777" w:rsidR="00C2260B" w:rsidRPr="00C2260B" w:rsidRDefault="00C2260B" w:rsidP="00C226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0B">
        <w:rPr>
          <w:rFonts w:ascii="Times New Roman" w:eastAsia="Times New Roman" w:hAnsi="Times New Roman" w:cs="Times New Roman"/>
          <w:sz w:val="26"/>
          <w:szCs w:val="26"/>
          <w:lang w:eastAsia="ru-RU"/>
        </w:rPr>
        <w:t>2.4.3. Предоставлять Району предложения по ежегодному объему финансовых средств, предоставляемых бюджету сельского поселения Октябрьский сельсовет муниципального района Благовещенский район Республики Башкортостан для осуществления переданных полномочий.</w:t>
      </w:r>
    </w:p>
    <w:p w14:paraId="4550BB04" w14:textId="77777777" w:rsidR="00C2260B" w:rsidRPr="00C2260B" w:rsidRDefault="00C2260B" w:rsidP="00C226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236B5C" w14:textId="77777777" w:rsidR="00C2260B" w:rsidRPr="00C2260B" w:rsidRDefault="00C2260B" w:rsidP="00C2260B">
      <w:pPr>
        <w:tabs>
          <w:tab w:val="left" w:pos="38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26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Порядок определения объема и предоставления финансовых средств           для осуществления переданных полномочий</w:t>
      </w:r>
    </w:p>
    <w:p w14:paraId="7ADA7944" w14:textId="77777777" w:rsidR="00C2260B" w:rsidRPr="00C2260B" w:rsidRDefault="00C2260B" w:rsidP="00C226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6B2588" w14:textId="77777777" w:rsidR="00C2260B" w:rsidRPr="00C2260B" w:rsidRDefault="00C2260B" w:rsidP="00C226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0B">
        <w:rPr>
          <w:rFonts w:ascii="Times New Roman" w:eastAsia="Times New Roman" w:hAnsi="Times New Roman" w:cs="Times New Roman"/>
          <w:sz w:val="26"/>
          <w:szCs w:val="26"/>
          <w:lang w:eastAsia="ru-RU"/>
        </w:rPr>
        <w:t>3.1. Финансовые средства для реализации переданных полномочий предоставляются Районом Поселению в форме иных межбюджетных трансфертов.</w:t>
      </w:r>
    </w:p>
    <w:p w14:paraId="6B8BA7BF" w14:textId="77777777" w:rsidR="00C2260B" w:rsidRPr="00C2260B" w:rsidRDefault="00C2260B" w:rsidP="00C226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22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Объем иных межбюджетных трансфертов, необходимых для осуществления передаваемых полномочий Поселению определяется по отдельному порядку. </w:t>
      </w:r>
    </w:p>
    <w:p w14:paraId="67AF4651" w14:textId="77777777" w:rsidR="00C2260B" w:rsidRPr="00C2260B" w:rsidRDefault="00C2260B" w:rsidP="00C226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0B">
        <w:rPr>
          <w:rFonts w:ascii="Times New Roman" w:eastAsia="Times New Roman" w:hAnsi="Times New Roman" w:cs="Times New Roman"/>
          <w:sz w:val="26"/>
          <w:szCs w:val="26"/>
          <w:lang w:eastAsia="ru-RU"/>
        </w:rPr>
        <w:t>3.3. Финансовые средства перечисляются ежемесячно.</w:t>
      </w:r>
    </w:p>
    <w:p w14:paraId="4A297C0C" w14:textId="77777777" w:rsidR="00C2260B" w:rsidRPr="00C2260B" w:rsidRDefault="00C2260B" w:rsidP="00C226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0B">
        <w:rPr>
          <w:rFonts w:ascii="Times New Roman" w:eastAsia="Times New Roman" w:hAnsi="Times New Roman" w:cs="Times New Roman"/>
          <w:sz w:val="26"/>
          <w:szCs w:val="26"/>
          <w:lang w:eastAsia="ru-RU"/>
        </w:rPr>
        <w:t>3.4. Финансовые средства, передаваемые Поселению на реализацию переданных полномочий, носят целевой характер и не могут быть использованы на другие цели.</w:t>
      </w:r>
    </w:p>
    <w:p w14:paraId="3488C468" w14:textId="77777777" w:rsidR="00C2260B" w:rsidRPr="00C2260B" w:rsidRDefault="00C2260B" w:rsidP="00C226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0B">
        <w:rPr>
          <w:rFonts w:ascii="Times New Roman" w:eastAsia="Times New Roman" w:hAnsi="Times New Roman" w:cs="Times New Roman"/>
          <w:sz w:val="26"/>
          <w:szCs w:val="26"/>
          <w:lang w:eastAsia="ru-RU"/>
        </w:rPr>
        <w:t>3.5. В случае нецелевого использования Поселением финансовых средств, если данный факт установлен уполномоченными контрольными органами, финансовые средства подлежат возврату в бюджет Района по его требованию.</w:t>
      </w:r>
    </w:p>
    <w:p w14:paraId="7DE3A0C5" w14:textId="77777777" w:rsidR="00C2260B" w:rsidRPr="00C2260B" w:rsidRDefault="00C2260B" w:rsidP="00C226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9BA15A" w14:textId="77777777" w:rsidR="00C2260B" w:rsidRPr="00C2260B" w:rsidRDefault="00C2260B" w:rsidP="00C2260B">
      <w:pPr>
        <w:tabs>
          <w:tab w:val="left" w:pos="38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26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Основания и порядок прекращения Соглашения</w:t>
      </w:r>
    </w:p>
    <w:p w14:paraId="0D89AFDF" w14:textId="77777777" w:rsidR="00C2260B" w:rsidRPr="00C2260B" w:rsidRDefault="00C2260B" w:rsidP="00C226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2CBDFF" w14:textId="77777777" w:rsidR="00C2260B" w:rsidRPr="00C2260B" w:rsidRDefault="00C2260B" w:rsidP="00C226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</w:t>
      </w:r>
      <w:r w:rsidRPr="00C226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22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Соглашение вступает в силу </w:t>
      </w:r>
      <w:r w:rsidRPr="00C2260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после его официального обнародования</w:t>
      </w:r>
      <w:r w:rsidRPr="00C22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2260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и действует </w:t>
      </w:r>
      <w:r w:rsidRPr="00C2260B">
        <w:rPr>
          <w:rFonts w:ascii="Times New Roman" w:eastAsia="Times New Roman" w:hAnsi="Times New Roman" w:cs="Times New Roman"/>
          <w:sz w:val="26"/>
          <w:szCs w:val="26"/>
          <w:lang w:eastAsia="ru-RU"/>
        </w:rPr>
        <w:t>с 1 января 2025 года до 31 декабря 2025 года</w:t>
      </w:r>
      <w:r w:rsidRPr="00C226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2D81E47C" w14:textId="77777777" w:rsidR="00C2260B" w:rsidRPr="00C2260B" w:rsidRDefault="00C2260B" w:rsidP="00C226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</w:t>
      </w:r>
      <w:r w:rsidRPr="00C226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Настоящее Соглашение может быть досрочно прекращено: по соглашению Сторон;</w:t>
      </w:r>
    </w:p>
    <w:p w14:paraId="6B2744D5" w14:textId="77777777" w:rsidR="00C2260B" w:rsidRPr="00C2260B" w:rsidRDefault="00C2260B" w:rsidP="00C226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0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226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одностороннем порядке без обращения в суд, в случае изменения федерального законодательства, в связи с которым реализация переданных полномочий становится невозможной;</w:t>
      </w:r>
    </w:p>
    <w:p w14:paraId="5C888CC6" w14:textId="77777777" w:rsidR="00C2260B" w:rsidRPr="00C2260B" w:rsidRDefault="00C2260B" w:rsidP="00C226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0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226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одностороннем порядке без обращения в суд в случае, предусмотренном пунктом 2.4.2 настоящего Соглашения.</w:t>
      </w:r>
    </w:p>
    <w:p w14:paraId="7D8D6942" w14:textId="77777777" w:rsidR="00C2260B" w:rsidRPr="00C2260B" w:rsidRDefault="00C2260B" w:rsidP="00C226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0B">
        <w:rPr>
          <w:rFonts w:ascii="Times New Roman" w:eastAsia="Times New Roman" w:hAnsi="Times New Roman" w:cs="Times New Roman"/>
          <w:sz w:val="26"/>
          <w:szCs w:val="26"/>
          <w:lang w:eastAsia="ru-RU"/>
        </w:rPr>
        <w:t>4.3.</w:t>
      </w:r>
      <w:r w:rsidRPr="00C226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 даты направления указанного уведомления.</w:t>
      </w:r>
    </w:p>
    <w:p w14:paraId="350C074F" w14:textId="77777777" w:rsidR="00C2260B" w:rsidRPr="00C2260B" w:rsidRDefault="00C2260B" w:rsidP="00C2260B">
      <w:pPr>
        <w:numPr>
          <w:ilvl w:val="0"/>
          <w:numId w:val="3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26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Ответственность сторон</w:t>
      </w:r>
    </w:p>
    <w:p w14:paraId="29811EC4" w14:textId="77777777" w:rsidR="00C2260B" w:rsidRPr="00C2260B" w:rsidRDefault="00C2260B" w:rsidP="00C2260B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260B">
        <w:rPr>
          <w:rFonts w:ascii="Times New Roman" w:eastAsia="Times New Roman" w:hAnsi="Times New Roman" w:cs="Times New Roman"/>
          <w:sz w:val="26"/>
          <w:szCs w:val="26"/>
          <w:lang w:eastAsia="ru-RU"/>
        </w:rPr>
        <w:t>5.1. Стороны несут ответственность за ненадлежащее исполнение обязанностей, предусмотренных настоящим Соглашением, в соответствии с законодательством.</w:t>
      </w:r>
    </w:p>
    <w:p w14:paraId="59862077" w14:textId="77777777" w:rsidR="00C2260B" w:rsidRPr="00C2260B" w:rsidRDefault="00C2260B" w:rsidP="00C226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0B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В случае просрочки перечисления иных межбюджетных трансфертов, Район уплачивает Поселению проценты в размере 1/300 ставки рефинансирования Банка России от не перечисленных в срок сумм.</w:t>
      </w:r>
    </w:p>
    <w:p w14:paraId="09985837" w14:textId="77777777" w:rsidR="00C2260B" w:rsidRPr="00C2260B" w:rsidRDefault="00C2260B" w:rsidP="00C226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5.3. В случае несвоевременного и (или) неполного исполнения обязательств настоящего Соглашения, Поселение уплачивает Району неустойку в размере 0,1% от ежемесячного объема межбюджетных трансфертов, предусмотренных статьей 3.2 настоящего Соглашения.</w:t>
      </w:r>
    </w:p>
    <w:p w14:paraId="347CE76F" w14:textId="77777777" w:rsidR="00C2260B" w:rsidRPr="00C2260B" w:rsidRDefault="00C2260B" w:rsidP="00C226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C762AB" w14:textId="77777777" w:rsidR="00C2260B" w:rsidRPr="00C2260B" w:rsidRDefault="00C2260B" w:rsidP="00C2260B">
      <w:pPr>
        <w:tabs>
          <w:tab w:val="left" w:pos="3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26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 Порядок разрешения споров</w:t>
      </w:r>
    </w:p>
    <w:p w14:paraId="1A210FB1" w14:textId="77777777" w:rsidR="00C2260B" w:rsidRPr="00C2260B" w:rsidRDefault="00C2260B" w:rsidP="00C226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63BD6A" w14:textId="77777777" w:rsidR="00C2260B" w:rsidRPr="00C2260B" w:rsidRDefault="00C2260B" w:rsidP="00C226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0B">
        <w:rPr>
          <w:rFonts w:ascii="Times New Roman" w:eastAsia="Times New Roman" w:hAnsi="Times New Roman" w:cs="Times New Roman"/>
          <w:sz w:val="26"/>
          <w:szCs w:val="26"/>
          <w:lang w:eastAsia="ru-RU"/>
        </w:rPr>
        <w:t>6.1. Все разногласия между Сторонами разрешаются путем переговоров.</w:t>
      </w:r>
    </w:p>
    <w:p w14:paraId="6A664341" w14:textId="77777777" w:rsidR="00C2260B" w:rsidRPr="00C2260B" w:rsidRDefault="00C2260B" w:rsidP="00C226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0B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В случае невозможности урегулирования разногласий путем переговоров, спор решается в судебном порядке в соответствии с законодательством Российской Федерации.</w:t>
      </w:r>
    </w:p>
    <w:p w14:paraId="702EF3D8" w14:textId="77777777" w:rsidR="00C2260B" w:rsidRPr="00C2260B" w:rsidRDefault="00C2260B" w:rsidP="00C226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4DABF7" w14:textId="77777777" w:rsidR="00C2260B" w:rsidRPr="00C2260B" w:rsidRDefault="00C2260B" w:rsidP="00C2260B">
      <w:pPr>
        <w:tabs>
          <w:tab w:val="left" w:pos="2952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26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226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 Заключительные условия</w:t>
      </w:r>
    </w:p>
    <w:p w14:paraId="42CAFE5E" w14:textId="77777777" w:rsidR="00C2260B" w:rsidRPr="00C2260B" w:rsidRDefault="00C2260B" w:rsidP="00C226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8D3B9C" w14:textId="77777777" w:rsidR="00C2260B" w:rsidRPr="00C2260B" w:rsidRDefault="00C2260B" w:rsidP="00C2260B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0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7.1.</w:t>
      </w:r>
      <w:r w:rsidRPr="00C2260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>Все изменения и дополнения в настоящее</w:t>
      </w:r>
      <w:r w:rsidRPr="00C226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Соглашение вносятся по взаимному согласию Сторон и оформляются дополнительными соглашениями в письменной форме, подписанными Сторонами и утвержденными решениями Совета сельского поселения Октябрьский сельсовет муниципального района Благовещенский район Республики Башкортостан, Совета муниципального района Благовещенский район Республики Башкортостан.</w:t>
      </w:r>
    </w:p>
    <w:p w14:paraId="453492E2" w14:textId="77777777" w:rsidR="00C2260B" w:rsidRPr="00C2260B" w:rsidRDefault="00C2260B" w:rsidP="00C226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7.2.</w:t>
      </w:r>
      <w:r w:rsidRPr="00C226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Настоящее Соглашение составлено в двух экземплярах, по одному для каждой из Сторон, которые имеют равную юридическую силу</w:t>
      </w:r>
      <w:r w:rsidRPr="00C226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CF3BF53" w14:textId="77777777" w:rsidR="00C2260B" w:rsidRPr="00C2260B" w:rsidRDefault="00C2260B" w:rsidP="00C226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FF7C36" w14:textId="77777777" w:rsidR="00C2260B" w:rsidRPr="00C2260B" w:rsidRDefault="00C2260B" w:rsidP="00C22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26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РЕКВИЗИТЫ СТОРОН</w:t>
      </w:r>
    </w:p>
    <w:p w14:paraId="4D4D1223" w14:textId="77777777" w:rsidR="00C2260B" w:rsidRPr="00C2260B" w:rsidRDefault="00C2260B" w:rsidP="00C226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BD9F8F" w14:textId="77777777" w:rsidR="00C2260B" w:rsidRPr="00C2260B" w:rsidRDefault="00C2260B" w:rsidP="00C226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Совет муниципального района               За Совет сельского поселения</w:t>
      </w:r>
    </w:p>
    <w:p w14:paraId="259EF86F" w14:textId="77777777" w:rsidR="00C2260B" w:rsidRPr="00C2260B" w:rsidRDefault="00C2260B" w:rsidP="00C2260B">
      <w:pPr>
        <w:tabs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Благовещенский район                              </w:t>
      </w:r>
      <w:r w:rsidRPr="00C22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Октябрьский сельсовет</w:t>
      </w:r>
    </w:p>
    <w:p w14:paraId="5EAD78BD" w14:textId="77777777" w:rsidR="00C2260B" w:rsidRPr="00C2260B" w:rsidRDefault="00C2260B" w:rsidP="00C2260B">
      <w:pPr>
        <w:tabs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Башкортостан                        </w:t>
      </w:r>
      <w:r w:rsidRPr="00C22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муниципального района</w:t>
      </w:r>
    </w:p>
    <w:p w14:paraId="3FFDD043" w14:textId="77777777" w:rsidR="00C2260B" w:rsidRPr="00C2260B" w:rsidRDefault="00C2260B" w:rsidP="00C2260B">
      <w:pPr>
        <w:tabs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  <w:r w:rsidRPr="00C22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Благовещенский район</w:t>
      </w:r>
    </w:p>
    <w:p w14:paraId="072B7FDF" w14:textId="77777777" w:rsidR="00C2260B" w:rsidRPr="00C2260B" w:rsidRDefault="00C2260B" w:rsidP="00C2260B">
      <w:pPr>
        <w:tabs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  <w:r w:rsidRPr="00C22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Республики Башкортостан</w:t>
      </w:r>
    </w:p>
    <w:p w14:paraId="2AD54636" w14:textId="77777777" w:rsidR="00C2260B" w:rsidRPr="00C2260B" w:rsidRDefault="00C2260B" w:rsidP="00C2260B">
      <w:pPr>
        <w:tabs>
          <w:tab w:val="left" w:pos="53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F341EF" w14:textId="77777777" w:rsidR="00C2260B" w:rsidRPr="00C2260B" w:rsidRDefault="00C2260B" w:rsidP="00C2260B">
      <w:pPr>
        <w:tabs>
          <w:tab w:val="center" w:pos="4677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C22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453431, </w:t>
      </w:r>
      <w:r w:rsidRPr="00C22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</w:t>
      </w:r>
      <w:r w:rsidRPr="00C2260B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453455,</w:t>
      </w:r>
    </w:p>
    <w:p w14:paraId="59355021" w14:textId="77777777" w:rsidR="00C2260B" w:rsidRPr="00C2260B" w:rsidRDefault="00C2260B" w:rsidP="00C2260B">
      <w:pPr>
        <w:tabs>
          <w:tab w:val="center" w:pos="4677"/>
        </w:tabs>
        <w:spacing w:after="0" w:line="240" w:lineRule="atLeast"/>
        <w:ind w:left="5325" w:hanging="5325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C2260B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Республика Башкортостан, </w:t>
      </w:r>
      <w:r w:rsidRPr="00C2260B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ab/>
      </w:r>
      <w:r w:rsidRPr="00C2260B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ab/>
      </w:r>
      <w:r w:rsidRPr="00C22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Башкортостан,</w:t>
      </w:r>
      <w:r w:rsidRPr="00C22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</w:t>
      </w:r>
    </w:p>
    <w:p w14:paraId="6D4FE7D0" w14:textId="77777777" w:rsidR="00C2260B" w:rsidRPr="00C2260B" w:rsidRDefault="00C2260B" w:rsidP="00C2260B">
      <w:pPr>
        <w:tabs>
          <w:tab w:val="center" w:pos="4677"/>
        </w:tabs>
        <w:spacing w:after="0" w:line="240" w:lineRule="atLeast"/>
        <w:ind w:left="5325" w:hanging="53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Благовещенск, ул. Седова, 96</w:t>
      </w:r>
      <w:r w:rsidRPr="00C2260B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    </w:t>
      </w:r>
      <w:r w:rsidRPr="00C2260B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ab/>
      </w:r>
      <w:r w:rsidRPr="00C2260B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ab/>
        <w:t xml:space="preserve">Благовещенский район, </w:t>
      </w:r>
    </w:p>
    <w:p w14:paraId="2D7D10FF" w14:textId="77777777" w:rsidR="00C2260B" w:rsidRPr="00C2260B" w:rsidRDefault="00C2260B" w:rsidP="00C2260B">
      <w:pPr>
        <w:tabs>
          <w:tab w:val="center" w:pos="4677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   </w:t>
      </w:r>
      <w:r w:rsidRPr="00C2260B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с. </w:t>
      </w:r>
      <w:proofErr w:type="spellStart"/>
      <w:r w:rsidRPr="00C2260B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Осиповка</w:t>
      </w:r>
      <w:proofErr w:type="spellEnd"/>
      <w:r w:rsidRPr="00C2260B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, ул. Лесная, 2</w:t>
      </w:r>
    </w:p>
    <w:p w14:paraId="3201D8FC" w14:textId="77777777" w:rsidR="00C2260B" w:rsidRPr="00C2260B" w:rsidRDefault="00C2260B" w:rsidP="00C2260B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EE06EE" w14:textId="77777777" w:rsidR="00C2260B" w:rsidRPr="00C2260B" w:rsidRDefault="00C2260B" w:rsidP="00C2260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6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                                       Глава сельского поселения</w:t>
      </w:r>
    </w:p>
    <w:p w14:paraId="458C8199" w14:textId="77777777" w:rsidR="00C2260B" w:rsidRPr="00C2260B" w:rsidRDefault="00C2260B" w:rsidP="00C22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6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                                 Октябрьский сельсовет</w:t>
      </w:r>
    </w:p>
    <w:p w14:paraId="3A5499B5" w14:textId="77777777" w:rsidR="00C2260B" w:rsidRPr="00C2260B" w:rsidRDefault="00C2260B" w:rsidP="00C2260B">
      <w:pPr>
        <w:tabs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60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Благовещенский район                                     муниципального района</w:t>
      </w:r>
    </w:p>
    <w:p w14:paraId="5A998766" w14:textId="77777777" w:rsidR="00C2260B" w:rsidRPr="00C2260B" w:rsidRDefault="00C2260B" w:rsidP="00C2260B">
      <w:pPr>
        <w:tabs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6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                               Благовещенский район</w:t>
      </w:r>
    </w:p>
    <w:p w14:paraId="4EEC3B4E" w14:textId="77777777" w:rsidR="00C2260B" w:rsidRPr="00C2260B" w:rsidRDefault="00C2260B" w:rsidP="00C2260B">
      <w:pPr>
        <w:tabs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Республики Башкортостан</w:t>
      </w:r>
    </w:p>
    <w:p w14:paraId="57AC04B6" w14:textId="77777777" w:rsidR="00C2260B" w:rsidRPr="00C2260B" w:rsidRDefault="00C2260B" w:rsidP="00C2260B">
      <w:pPr>
        <w:tabs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3DB11A" w14:textId="77777777" w:rsidR="00C2260B" w:rsidRPr="00C2260B" w:rsidRDefault="00C2260B" w:rsidP="00C2260B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6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C22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Е.Г. </w:t>
      </w:r>
      <w:proofErr w:type="spellStart"/>
      <w:r w:rsidRPr="00C22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Копытков</w:t>
      </w:r>
      <w:proofErr w:type="spellEnd"/>
      <w:r w:rsidRPr="00C226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____________ </w:t>
      </w:r>
      <w:r w:rsidRPr="00C22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Н.Н. Маковеева</w:t>
      </w:r>
    </w:p>
    <w:p w14:paraId="42C01D5E" w14:textId="77777777" w:rsidR="00C2260B" w:rsidRPr="00C2260B" w:rsidRDefault="00C2260B" w:rsidP="00C2260B">
      <w:pPr>
        <w:tabs>
          <w:tab w:val="left" w:pos="5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260B">
        <w:rPr>
          <w:rFonts w:ascii="Times New Roman" w:eastAsia="Times New Roman" w:hAnsi="Times New Roman" w:cs="Times New Roman"/>
          <w:sz w:val="28"/>
          <w:szCs w:val="28"/>
          <w:lang w:eastAsia="ru-RU"/>
        </w:rPr>
        <w:t>м.п</w:t>
      </w:r>
      <w:proofErr w:type="spellEnd"/>
      <w:r w:rsidRPr="00C2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</w:t>
      </w:r>
      <w:proofErr w:type="spellStart"/>
      <w:r w:rsidRPr="00C2260B">
        <w:rPr>
          <w:rFonts w:ascii="Times New Roman" w:eastAsia="Times New Roman" w:hAnsi="Times New Roman" w:cs="Times New Roman"/>
          <w:sz w:val="28"/>
          <w:szCs w:val="28"/>
          <w:lang w:eastAsia="ru-RU"/>
        </w:rPr>
        <w:t>м.п</w:t>
      </w:r>
      <w:proofErr w:type="spellEnd"/>
      <w:r w:rsidRPr="00C22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3380C7" w14:textId="5DE73568" w:rsidR="00C2260B" w:rsidRDefault="00C2260B" w:rsidP="00C22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8B20C" w14:textId="24D332FA" w:rsidR="00C2260B" w:rsidRDefault="00C2260B" w:rsidP="00C22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5778A3" w14:textId="77777777" w:rsidR="00C2260B" w:rsidRPr="00C2260B" w:rsidRDefault="00C2260B" w:rsidP="00C22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E04622" w14:textId="77777777" w:rsidR="00C2260B" w:rsidRPr="00C2260B" w:rsidRDefault="00C2260B" w:rsidP="00C2260B">
      <w:pPr>
        <w:spacing w:after="0" w:line="240" w:lineRule="auto"/>
        <w:ind w:left="2124"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6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Соглашению между органами </w:t>
      </w:r>
      <w:r w:rsidRPr="00C22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местного самоуправления муниципального </w:t>
      </w:r>
      <w:r w:rsidRPr="00C22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района Благовещенский район Республики </w:t>
      </w:r>
      <w:r w:rsidRPr="00C22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Башкортостан и органами местного </w:t>
      </w:r>
      <w:r w:rsidRPr="00C22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самоуправления сельского поселения </w:t>
      </w:r>
      <w:r w:rsidRPr="00C22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Октябрьский сельсовет муниципального </w:t>
      </w:r>
      <w:r w:rsidRPr="00C22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района Благовещенский район Республики </w:t>
      </w:r>
      <w:r w:rsidRPr="00C22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Башкортостан о передаче органам местного </w:t>
      </w:r>
      <w:r w:rsidRPr="00C22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самоуправления сельского </w:t>
      </w:r>
      <w:r w:rsidRPr="00C22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поселения</w:t>
      </w:r>
      <w:r w:rsidRPr="00C22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Октябрьский сельсовет муниципального района                           </w:t>
      </w:r>
    </w:p>
    <w:p w14:paraId="17EF5926" w14:textId="77777777" w:rsidR="00C2260B" w:rsidRPr="00C2260B" w:rsidRDefault="00C2260B" w:rsidP="00C2260B">
      <w:pPr>
        <w:spacing w:after="0" w:line="240" w:lineRule="auto"/>
        <w:ind w:left="708" w:firstLine="2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Благовещенский район Республики Башкортостан </w:t>
      </w:r>
      <w:r w:rsidRPr="00C22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осуществления части полномочий органов </w:t>
      </w:r>
    </w:p>
    <w:p w14:paraId="543BD5A1" w14:textId="77777777" w:rsidR="00C2260B" w:rsidRPr="00C2260B" w:rsidRDefault="00C2260B" w:rsidP="00C22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6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местного самоуправления муниципального района</w:t>
      </w:r>
    </w:p>
    <w:p w14:paraId="167F5EA1" w14:textId="77777777" w:rsidR="00C2260B" w:rsidRPr="00C2260B" w:rsidRDefault="00C2260B" w:rsidP="00C2260B">
      <w:pPr>
        <w:tabs>
          <w:tab w:val="left" w:pos="53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5"/>
        <w:gridCol w:w="3410"/>
        <w:gridCol w:w="1852"/>
        <w:gridCol w:w="669"/>
        <w:gridCol w:w="1162"/>
        <w:gridCol w:w="1767"/>
      </w:tblGrid>
      <w:tr w:rsidR="00C2260B" w:rsidRPr="00C2260B" w14:paraId="1100B1A8" w14:textId="77777777" w:rsidTr="00DF7C6E">
        <w:trPr>
          <w:trHeight w:val="435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F180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7904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автомобильной дороги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D6D2A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километры</w:t>
            </w:r>
          </w:p>
        </w:tc>
        <w:tc>
          <w:tcPr>
            <w:tcW w:w="19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AE83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Протяженность, км</w:t>
            </w:r>
          </w:p>
        </w:tc>
      </w:tr>
      <w:tr w:rsidR="00C2260B" w:rsidRPr="00C2260B" w14:paraId="2C71FC74" w14:textId="77777777" w:rsidTr="00DF7C6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3A3E" w14:textId="77777777" w:rsidR="00C2260B" w:rsidRPr="00C2260B" w:rsidRDefault="00C2260B" w:rsidP="00C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4FEB" w14:textId="77777777" w:rsidR="00C2260B" w:rsidRPr="00C2260B" w:rsidRDefault="00C2260B" w:rsidP="00C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935C" w14:textId="77777777" w:rsidR="00C2260B" w:rsidRPr="00C2260B" w:rsidRDefault="00C2260B" w:rsidP="00C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F19D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C88E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типу покрытия</w:t>
            </w:r>
          </w:p>
        </w:tc>
      </w:tr>
      <w:tr w:rsidR="00C2260B" w:rsidRPr="00C2260B" w14:paraId="79A85344" w14:textId="77777777" w:rsidTr="00DF7C6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B433" w14:textId="77777777" w:rsidR="00C2260B" w:rsidRPr="00C2260B" w:rsidRDefault="00C2260B" w:rsidP="00C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DBFE" w14:textId="77777777" w:rsidR="00C2260B" w:rsidRPr="00C2260B" w:rsidRDefault="00C2260B" w:rsidP="00C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BACD1" w14:textId="77777777" w:rsidR="00C2260B" w:rsidRPr="00C2260B" w:rsidRDefault="00C2260B" w:rsidP="00C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860B" w14:textId="77777777" w:rsidR="00C2260B" w:rsidRPr="00C2260B" w:rsidRDefault="00C2260B" w:rsidP="00C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05613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твердым покрытием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E281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асфальтобетонное</w:t>
            </w:r>
          </w:p>
        </w:tc>
      </w:tr>
      <w:tr w:rsidR="00C2260B" w:rsidRPr="00C2260B" w14:paraId="1136313D" w14:textId="77777777" w:rsidTr="00DF7C6E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F40D4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6D8DD" w14:textId="77777777" w:rsidR="00C2260B" w:rsidRPr="00C2260B" w:rsidRDefault="00C2260B" w:rsidP="00C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Осиповка</w:t>
            </w:r>
            <w:proofErr w:type="spellEnd"/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Молодежная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A5393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0-0,36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51E93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29DA9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70EF8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260B" w:rsidRPr="00C2260B" w14:paraId="63EC2218" w14:textId="77777777" w:rsidTr="00DF7C6E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BAF46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00086" w14:textId="77777777" w:rsidR="00C2260B" w:rsidRPr="00C2260B" w:rsidRDefault="00C2260B" w:rsidP="00C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Осиповка</w:t>
            </w:r>
            <w:proofErr w:type="spellEnd"/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Школьная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0E455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0-0,51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44794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AC32B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E309F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260B" w:rsidRPr="00C2260B" w14:paraId="7EBE7FCA" w14:textId="77777777" w:rsidTr="00DF7C6E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4E6DB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94E3B" w14:textId="77777777" w:rsidR="00C2260B" w:rsidRPr="00C2260B" w:rsidRDefault="00C2260B" w:rsidP="00C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Осиповка</w:t>
            </w:r>
            <w:proofErr w:type="spellEnd"/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Солнечная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AEBDA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0-0,51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6C970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A8CDA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A65C1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260B" w:rsidRPr="00C2260B" w14:paraId="341FDEB8" w14:textId="77777777" w:rsidTr="00DF7C6E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9710D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2E58D" w14:textId="77777777" w:rsidR="00C2260B" w:rsidRPr="00C2260B" w:rsidRDefault="00C2260B" w:rsidP="00C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Осиповка</w:t>
            </w:r>
            <w:proofErr w:type="spellEnd"/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Лесная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D265F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0-0,40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5BD51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C85BF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3C881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260B" w:rsidRPr="00C2260B" w14:paraId="04CE153F" w14:textId="77777777" w:rsidTr="00DF7C6E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01B39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14682" w14:textId="77777777" w:rsidR="00C2260B" w:rsidRPr="00C2260B" w:rsidRDefault="00C2260B" w:rsidP="00C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Осиповка</w:t>
            </w:r>
            <w:proofErr w:type="spellEnd"/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Возвышенная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A92D1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0-0,22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F0822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7E0A3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1A75B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260B" w:rsidRPr="00C2260B" w14:paraId="00770F35" w14:textId="77777777" w:rsidTr="00DF7C6E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1B46D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3AFAF" w14:textId="77777777" w:rsidR="00C2260B" w:rsidRPr="00C2260B" w:rsidRDefault="00C2260B" w:rsidP="00C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Осиповка</w:t>
            </w:r>
            <w:proofErr w:type="spellEnd"/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Горная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7B09A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0-1,20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EF098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0B961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4A6FC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260B" w:rsidRPr="00C2260B" w14:paraId="3382F3D8" w14:textId="77777777" w:rsidTr="00DF7C6E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F08E4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50C36" w14:textId="77777777" w:rsidR="00C2260B" w:rsidRPr="00C2260B" w:rsidRDefault="00C2260B" w:rsidP="00C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Осиповка</w:t>
            </w:r>
            <w:proofErr w:type="spellEnd"/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Луговая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262E2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0-0,52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86E44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AEB69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60AA4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260B" w:rsidRPr="00C2260B" w14:paraId="7769E27A" w14:textId="77777777" w:rsidTr="00DF7C6E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17D23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A6F20" w14:textId="77777777" w:rsidR="00C2260B" w:rsidRPr="00C2260B" w:rsidRDefault="00C2260B" w:rsidP="00C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Карагайкуль</w:t>
            </w:r>
            <w:proofErr w:type="spellEnd"/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Верхняя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5D613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0-0,86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25A44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DA17E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940DC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260B" w:rsidRPr="00C2260B" w14:paraId="4261D7E8" w14:textId="77777777" w:rsidTr="00DF7C6E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2691E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7750C" w14:textId="77777777" w:rsidR="00C2260B" w:rsidRPr="00C2260B" w:rsidRDefault="00C2260B" w:rsidP="00C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Карагайкуль</w:t>
            </w:r>
            <w:proofErr w:type="spellEnd"/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Нижняя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21C56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0-1,24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5D3F4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100C5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76A32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260B" w:rsidRPr="00C2260B" w14:paraId="604CDE88" w14:textId="77777777" w:rsidTr="00DF7C6E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4ADA8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6DFB8" w14:textId="77777777" w:rsidR="00C2260B" w:rsidRPr="00C2260B" w:rsidRDefault="00C2260B" w:rsidP="00C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Усабаш</w:t>
            </w:r>
            <w:proofErr w:type="spellEnd"/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Ижбулдина</w:t>
            </w:r>
            <w:proofErr w:type="spellEnd"/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17FF0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0-1,45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6222F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A32A0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4FDE4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260B" w:rsidRPr="00C2260B" w14:paraId="5DDEF47A" w14:textId="77777777" w:rsidTr="00DF7C6E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1E4EC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7D938" w14:textId="77777777" w:rsidR="00C2260B" w:rsidRPr="00C2260B" w:rsidRDefault="00C2260B" w:rsidP="00C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Большой Лог, ул. Садовая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52EFC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0-1,20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841A2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A8D49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B1484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260B" w:rsidRPr="00C2260B" w14:paraId="36A310FD" w14:textId="77777777" w:rsidTr="00DF7C6E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5D512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BEAD4" w14:textId="77777777" w:rsidR="00C2260B" w:rsidRPr="00C2260B" w:rsidRDefault="00C2260B" w:rsidP="00C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Седяш</w:t>
            </w:r>
            <w:proofErr w:type="spellEnd"/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Речная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CB84F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0-0,80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77AC1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CFF9A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68758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260B" w:rsidRPr="00C2260B" w14:paraId="468FC8AE" w14:textId="77777777" w:rsidTr="00DF7C6E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F8178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69DFA" w14:textId="77777777" w:rsidR="00C2260B" w:rsidRPr="00C2260B" w:rsidRDefault="00C2260B" w:rsidP="00C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Седяш</w:t>
            </w:r>
            <w:proofErr w:type="spellEnd"/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Верхняя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7614E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0-1,14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CACDF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0E869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10F96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260B" w:rsidRPr="00C2260B" w14:paraId="10D8EB13" w14:textId="77777777" w:rsidTr="00DF7C6E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2973A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041A6" w14:textId="77777777" w:rsidR="00C2260B" w:rsidRPr="00C2260B" w:rsidRDefault="00C2260B" w:rsidP="00C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Уса-Степановка, ул. Степанова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32BEA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0-1,02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862BD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09F02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11253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260B" w:rsidRPr="00C2260B" w14:paraId="2AEE2722" w14:textId="77777777" w:rsidTr="00DF7C6E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EE11C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EEBA0" w14:textId="77777777" w:rsidR="00C2260B" w:rsidRPr="00C2260B" w:rsidRDefault="00C2260B" w:rsidP="00C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Кургаштамак</w:t>
            </w:r>
            <w:proofErr w:type="spellEnd"/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Байрушина</w:t>
            </w:r>
            <w:proofErr w:type="spellEnd"/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24E17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0-0,74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A90A9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C8819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E05B8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260B" w:rsidRPr="00C2260B" w14:paraId="5E22BFB0" w14:textId="77777777" w:rsidTr="00DF7C6E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FFB2D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3AD30" w14:textId="77777777" w:rsidR="00C2260B" w:rsidRPr="00C2260B" w:rsidRDefault="00C2260B" w:rsidP="00C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Мухаметдиново</w:t>
            </w:r>
            <w:proofErr w:type="spellEnd"/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Высокогорная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7DAFB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0-0,29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8D981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CE954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00F96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260B" w:rsidRPr="00C2260B" w14:paraId="342FB398" w14:textId="77777777" w:rsidTr="00DF7C6E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0A6BD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99EC3" w14:textId="77777777" w:rsidR="00C2260B" w:rsidRPr="00C2260B" w:rsidRDefault="00C2260B" w:rsidP="00C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Мухаметдиново</w:t>
            </w:r>
            <w:proofErr w:type="spellEnd"/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Нефтяников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C93A7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0-0,61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94E53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EAC21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E4FFE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260B" w:rsidRPr="00C2260B" w14:paraId="7D32A8B6" w14:textId="77777777" w:rsidTr="00DF7C6E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98C69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C68D7" w14:textId="77777777" w:rsidR="00C2260B" w:rsidRPr="00C2260B" w:rsidRDefault="00C2260B" w:rsidP="00C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Ежовка</w:t>
            </w:r>
            <w:proofErr w:type="spellEnd"/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Центральная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EF1FF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0-0,93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6A113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E1CC9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31E6A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260B" w:rsidRPr="00C2260B" w14:paraId="67E4438E" w14:textId="77777777" w:rsidTr="00DF7C6E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F5704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9E288" w14:textId="77777777" w:rsidR="00C2260B" w:rsidRPr="00C2260B" w:rsidRDefault="00C2260B" w:rsidP="00C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Ежовка</w:t>
            </w:r>
            <w:proofErr w:type="spellEnd"/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Мельничная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47071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0-0,60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A94C4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9E463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BAB38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260B" w:rsidRPr="00C2260B" w14:paraId="2FFC4F90" w14:textId="77777777" w:rsidTr="00DF7C6E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091FA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CF32C" w14:textId="77777777" w:rsidR="00C2260B" w:rsidRPr="00C2260B" w:rsidRDefault="00C2260B" w:rsidP="00C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Ежовка</w:t>
            </w:r>
            <w:proofErr w:type="spellEnd"/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Баряшка</w:t>
            </w:r>
            <w:proofErr w:type="spellEnd"/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9A02C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0-0,44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292E0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95B83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89D03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260B" w:rsidRPr="00C2260B" w14:paraId="543F91AB" w14:textId="77777777" w:rsidTr="00DF7C6E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5081F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59208" w14:textId="77777777" w:rsidR="00C2260B" w:rsidRPr="00C2260B" w:rsidRDefault="00C2260B" w:rsidP="00C2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Ежовка</w:t>
            </w:r>
            <w:proofErr w:type="spellEnd"/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Петропавловка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03803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0-1,02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1B5B7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4F329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16940" w14:textId="77777777" w:rsidR="00C2260B" w:rsidRPr="00C2260B" w:rsidRDefault="00C2260B" w:rsidP="00C2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14:paraId="25C429A9" w14:textId="77777777" w:rsidR="00C2260B" w:rsidRPr="00C2260B" w:rsidRDefault="00C2260B" w:rsidP="00C2260B">
      <w:pPr>
        <w:tabs>
          <w:tab w:val="left" w:pos="53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7EF861" w14:textId="77777777" w:rsidR="00C2260B" w:rsidRPr="00C2260B" w:rsidRDefault="00C2260B" w:rsidP="00C2260B">
      <w:pPr>
        <w:tabs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Совета                                     </w:t>
      </w:r>
      <w:r w:rsidRPr="00C22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22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Глава сельского поселения</w:t>
      </w:r>
    </w:p>
    <w:p w14:paraId="2F0BA616" w14:textId="77777777" w:rsidR="00C2260B" w:rsidRPr="00C2260B" w:rsidRDefault="00C2260B" w:rsidP="00C226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                                 </w:t>
      </w:r>
      <w:r w:rsidRPr="00C22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Октябрьский сельсовет</w:t>
      </w:r>
    </w:p>
    <w:p w14:paraId="6CEF75C7" w14:textId="77777777" w:rsidR="00C2260B" w:rsidRPr="00C2260B" w:rsidRDefault="00C2260B" w:rsidP="00C2260B">
      <w:pPr>
        <w:tabs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Благовещенский район                                    </w:t>
      </w:r>
      <w:r w:rsidRPr="00C22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муниципального района</w:t>
      </w:r>
    </w:p>
    <w:p w14:paraId="398640B0" w14:textId="77777777" w:rsidR="00C2260B" w:rsidRPr="00C2260B" w:rsidRDefault="00C2260B" w:rsidP="00C2260B">
      <w:pPr>
        <w:tabs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Республики Башкортостан                             </w:t>
      </w:r>
      <w:r w:rsidRPr="00C22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Благовещенский район</w:t>
      </w:r>
    </w:p>
    <w:p w14:paraId="6E6C8144" w14:textId="77777777" w:rsidR="00C2260B" w:rsidRPr="00C2260B" w:rsidRDefault="00C2260B" w:rsidP="00C2260B">
      <w:pPr>
        <w:tabs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</w:t>
      </w:r>
      <w:r w:rsidRPr="00C22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22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Республики Башкортостан</w:t>
      </w:r>
    </w:p>
    <w:p w14:paraId="53A80C08" w14:textId="77777777" w:rsidR="00C2260B" w:rsidRPr="00C2260B" w:rsidRDefault="00C2260B" w:rsidP="00C2260B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______________Е.Г. </w:t>
      </w:r>
      <w:proofErr w:type="spellStart"/>
      <w:r w:rsidRPr="00C22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Копытков</w:t>
      </w:r>
      <w:proofErr w:type="spellEnd"/>
      <w:r w:rsidRPr="00C22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__________ Н.Н. Маковеева</w:t>
      </w:r>
    </w:p>
    <w:p w14:paraId="478E967D" w14:textId="17BBDA90" w:rsidR="00EE3634" w:rsidRPr="00C2260B" w:rsidRDefault="00C2260B" w:rsidP="00C2260B">
      <w:pPr>
        <w:tabs>
          <w:tab w:val="left" w:pos="53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260B">
        <w:rPr>
          <w:rFonts w:ascii="Times New Roman" w:eastAsia="Times New Roman" w:hAnsi="Times New Roman" w:cs="Times New Roman"/>
          <w:sz w:val="28"/>
          <w:szCs w:val="28"/>
          <w:lang w:eastAsia="ru-RU"/>
        </w:rPr>
        <w:t>м.п</w:t>
      </w:r>
      <w:proofErr w:type="spellEnd"/>
      <w:r w:rsidRPr="00C2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</w:t>
      </w:r>
      <w:proofErr w:type="spellStart"/>
      <w:r w:rsidRPr="00C2260B">
        <w:rPr>
          <w:rFonts w:ascii="Times New Roman" w:eastAsia="Times New Roman" w:hAnsi="Times New Roman" w:cs="Times New Roman"/>
          <w:sz w:val="28"/>
          <w:szCs w:val="28"/>
          <w:lang w:eastAsia="ru-RU"/>
        </w:rPr>
        <w:t>м.п</w:t>
      </w:r>
      <w:proofErr w:type="spellEnd"/>
      <w:r w:rsidRPr="00C22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EE3634" w:rsidRPr="00C22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26C73F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3D10CF4"/>
    <w:multiLevelType w:val="hybridMultilevel"/>
    <w:tmpl w:val="A2E015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D5035F"/>
    <w:multiLevelType w:val="hybridMultilevel"/>
    <w:tmpl w:val="F4A61B76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F19737A"/>
    <w:multiLevelType w:val="hybridMultilevel"/>
    <w:tmpl w:val="9C8630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2C95C86"/>
    <w:multiLevelType w:val="hybridMultilevel"/>
    <w:tmpl w:val="BABAE55E"/>
    <w:lvl w:ilvl="0" w:tplc="04190001">
      <w:start w:val="1"/>
      <w:numFmt w:val="bullet"/>
      <w:lvlText w:val=""/>
      <w:lvlJc w:val="left"/>
      <w:pPr>
        <w:tabs>
          <w:tab w:val="num" w:pos="1082"/>
        </w:tabs>
        <w:ind w:left="10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2"/>
        </w:tabs>
        <w:ind w:left="18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2"/>
        </w:tabs>
        <w:ind w:left="25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2"/>
        </w:tabs>
        <w:ind w:left="32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2"/>
        </w:tabs>
        <w:ind w:left="39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2"/>
        </w:tabs>
        <w:ind w:left="46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2"/>
        </w:tabs>
        <w:ind w:left="54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2"/>
        </w:tabs>
        <w:ind w:left="61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2"/>
        </w:tabs>
        <w:ind w:left="6842" w:hanging="360"/>
      </w:pPr>
      <w:rPr>
        <w:rFonts w:ascii="Wingdings" w:hAnsi="Wingdings" w:hint="default"/>
      </w:rPr>
    </w:lvl>
  </w:abstractNum>
  <w:abstractNum w:abstractNumId="9" w15:restartNumberingAfterBreak="0">
    <w:nsid w:val="16DA61A6"/>
    <w:multiLevelType w:val="singleLevel"/>
    <w:tmpl w:val="E32E15D8"/>
    <w:lvl w:ilvl="0">
      <w:start w:val="14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78E6139"/>
    <w:multiLevelType w:val="hybridMultilevel"/>
    <w:tmpl w:val="11E62510"/>
    <w:lvl w:ilvl="0" w:tplc="C70C9B4A">
      <w:start w:val="1"/>
      <w:numFmt w:val="decimal"/>
      <w:lvlText w:val="%1."/>
      <w:lvlJc w:val="left"/>
      <w:pPr>
        <w:ind w:left="33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1" w:hanging="360"/>
      </w:pPr>
    </w:lvl>
    <w:lvl w:ilvl="2" w:tplc="0419001B" w:tentative="1">
      <w:start w:val="1"/>
      <w:numFmt w:val="lowerRoman"/>
      <w:lvlText w:val="%3."/>
      <w:lvlJc w:val="right"/>
      <w:pPr>
        <w:ind w:left="4741" w:hanging="180"/>
      </w:pPr>
    </w:lvl>
    <w:lvl w:ilvl="3" w:tplc="0419000F" w:tentative="1">
      <w:start w:val="1"/>
      <w:numFmt w:val="decimal"/>
      <w:lvlText w:val="%4."/>
      <w:lvlJc w:val="left"/>
      <w:pPr>
        <w:ind w:left="5461" w:hanging="360"/>
      </w:pPr>
    </w:lvl>
    <w:lvl w:ilvl="4" w:tplc="04190019" w:tentative="1">
      <w:start w:val="1"/>
      <w:numFmt w:val="lowerLetter"/>
      <w:lvlText w:val="%5."/>
      <w:lvlJc w:val="left"/>
      <w:pPr>
        <w:ind w:left="6181" w:hanging="360"/>
      </w:pPr>
    </w:lvl>
    <w:lvl w:ilvl="5" w:tplc="0419001B" w:tentative="1">
      <w:start w:val="1"/>
      <w:numFmt w:val="lowerRoman"/>
      <w:lvlText w:val="%6."/>
      <w:lvlJc w:val="right"/>
      <w:pPr>
        <w:ind w:left="6901" w:hanging="180"/>
      </w:pPr>
    </w:lvl>
    <w:lvl w:ilvl="6" w:tplc="0419000F" w:tentative="1">
      <w:start w:val="1"/>
      <w:numFmt w:val="decimal"/>
      <w:lvlText w:val="%7."/>
      <w:lvlJc w:val="left"/>
      <w:pPr>
        <w:ind w:left="7621" w:hanging="360"/>
      </w:pPr>
    </w:lvl>
    <w:lvl w:ilvl="7" w:tplc="04190019" w:tentative="1">
      <w:start w:val="1"/>
      <w:numFmt w:val="lowerLetter"/>
      <w:lvlText w:val="%8."/>
      <w:lvlJc w:val="left"/>
      <w:pPr>
        <w:ind w:left="8341" w:hanging="360"/>
      </w:pPr>
    </w:lvl>
    <w:lvl w:ilvl="8" w:tplc="0419001B" w:tentative="1">
      <w:start w:val="1"/>
      <w:numFmt w:val="lowerRoman"/>
      <w:lvlText w:val="%9."/>
      <w:lvlJc w:val="right"/>
      <w:pPr>
        <w:ind w:left="9061" w:hanging="180"/>
      </w:pPr>
    </w:lvl>
  </w:abstractNum>
  <w:abstractNum w:abstractNumId="11" w15:restartNumberingAfterBreak="0">
    <w:nsid w:val="1B276174"/>
    <w:multiLevelType w:val="multilevel"/>
    <w:tmpl w:val="BA18C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B9F536F"/>
    <w:multiLevelType w:val="hybridMultilevel"/>
    <w:tmpl w:val="3562761A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BFE12E8"/>
    <w:multiLevelType w:val="multilevel"/>
    <w:tmpl w:val="EB6C2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1E280E9C"/>
    <w:multiLevelType w:val="multilevel"/>
    <w:tmpl w:val="DD549B08"/>
    <w:lvl w:ilvl="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2" w:hanging="2160"/>
      </w:pPr>
      <w:rPr>
        <w:rFonts w:hint="default"/>
      </w:rPr>
    </w:lvl>
  </w:abstractNum>
  <w:abstractNum w:abstractNumId="15" w15:restartNumberingAfterBreak="0">
    <w:nsid w:val="225F565B"/>
    <w:multiLevelType w:val="hybridMultilevel"/>
    <w:tmpl w:val="4D16D5EC"/>
    <w:lvl w:ilvl="0" w:tplc="7FB495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F003E9"/>
    <w:multiLevelType w:val="hybridMultilevel"/>
    <w:tmpl w:val="5C2EA6B8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E885B2F"/>
    <w:multiLevelType w:val="hybridMultilevel"/>
    <w:tmpl w:val="70F62A5A"/>
    <w:lvl w:ilvl="0" w:tplc="62246CB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C51374"/>
    <w:multiLevelType w:val="hybridMultilevel"/>
    <w:tmpl w:val="6026F722"/>
    <w:lvl w:ilvl="0" w:tplc="1E52A9CC">
      <w:start w:val="5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9" w15:restartNumberingAfterBreak="0">
    <w:nsid w:val="367604CB"/>
    <w:multiLevelType w:val="hybridMultilevel"/>
    <w:tmpl w:val="A65E17D0"/>
    <w:lvl w:ilvl="0" w:tplc="7A9888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3C6C4301"/>
    <w:multiLevelType w:val="hybridMultilevel"/>
    <w:tmpl w:val="D59AFE68"/>
    <w:lvl w:ilvl="0" w:tplc="55D08ACA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0B6F6E"/>
    <w:multiLevelType w:val="hybridMultilevel"/>
    <w:tmpl w:val="0948839C"/>
    <w:lvl w:ilvl="0" w:tplc="2D84685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08673E"/>
    <w:multiLevelType w:val="hybridMultilevel"/>
    <w:tmpl w:val="E8ACCDA4"/>
    <w:lvl w:ilvl="0" w:tplc="469EA344">
      <w:start w:val="1"/>
      <w:numFmt w:val="decimal"/>
      <w:lvlText w:val="%1."/>
      <w:lvlJc w:val="left"/>
      <w:pPr>
        <w:ind w:left="10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23" w15:restartNumberingAfterBreak="0">
    <w:nsid w:val="5369350C"/>
    <w:multiLevelType w:val="singleLevel"/>
    <w:tmpl w:val="80082C1A"/>
    <w:lvl w:ilvl="0">
      <w:start w:val="12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70A5D21"/>
    <w:multiLevelType w:val="singleLevel"/>
    <w:tmpl w:val="008076DC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72205DB"/>
    <w:multiLevelType w:val="multilevel"/>
    <w:tmpl w:val="BA18C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5D710F81"/>
    <w:multiLevelType w:val="hybridMultilevel"/>
    <w:tmpl w:val="02946542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F7C52D2"/>
    <w:multiLevelType w:val="hybridMultilevel"/>
    <w:tmpl w:val="5A004A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694D78"/>
    <w:multiLevelType w:val="multilevel"/>
    <w:tmpl w:val="E2FC9B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9" w15:restartNumberingAfterBreak="0">
    <w:nsid w:val="6DF776F1"/>
    <w:multiLevelType w:val="singleLevel"/>
    <w:tmpl w:val="C0088E0C"/>
    <w:lvl w:ilvl="0">
      <w:start w:val="17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1BF6E5E"/>
    <w:multiLevelType w:val="hybridMultilevel"/>
    <w:tmpl w:val="A1B899E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77E7DA2"/>
    <w:multiLevelType w:val="hybridMultilevel"/>
    <w:tmpl w:val="ABF20200"/>
    <w:lvl w:ilvl="0" w:tplc="3FD4079E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7"/>
  </w:num>
  <w:num w:numId="7">
    <w:abstractNumId w:val="30"/>
  </w:num>
  <w:num w:numId="8">
    <w:abstractNumId w:val="8"/>
  </w:num>
  <w:num w:numId="9">
    <w:abstractNumId w:val="21"/>
  </w:num>
  <w:num w:numId="10">
    <w:abstractNumId w:val="20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5"/>
  </w:num>
  <w:num w:numId="16">
    <w:abstractNumId w:val="24"/>
  </w:num>
  <w:num w:numId="17">
    <w:abstractNumId w:val="23"/>
  </w:num>
  <w:num w:numId="18">
    <w:abstractNumId w:val="9"/>
  </w:num>
  <w:num w:numId="19">
    <w:abstractNumId w:val="29"/>
  </w:num>
  <w:num w:numId="20">
    <w:abstractNumId w:val="14"/>
  </w:num>
  <w:num w:numId="21">
    <w:abstractNumId w:val="13"/>
  </w:num>
  <w:num w:numId="22">
    <w:abstractNumId w:val="18"/>
  </w:num>
  <w:num w:numId="23">
    <w:abstractNumId w:val="6"/>
  </w:num>
  <w:num w:numId="24">
    <w:abstractNumId w:val="16"/>
  </w:num>
  <w:num w:numId="25">
    <w:abstractNumId w:val="12"/>
  </w:num>
  <w:num w:numId="26">
    <w:abstractNumId w:val="26"/>
  </w:num>
  <w:num w:numId="27">
    <w:abstractNumId w:val="5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7"/>
  </w:num>
  <w:num w:numId="31">
    <w:abstractNumId w:val="28"/>
  </w:num>
  <w:num w:numId="32">
    <w:abstractNumId w:val="10"/>
  </w:num>
  <w:num w:numId="33">
    <w:abstractNumId w:val="25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49B"/>
    <w:rsid w:val="002F049B"/>
    <w:rsid w:val="00C2260B"/>
    <w:rsid w:val="00CA02B2"/>
    <w:rsid w:val="00EE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9EB1C"/>
  <w15:chartTrackingRefBased/>
  <w15:docId w15:val="{44CC5A27-139E-48FA-8616-5D542BF6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02B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A02B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A02B2"/>
    <w:pPr>
      <w:keepNext/>
      <w:spacing w:after="0" w:line="240" w:lineRule="auto"/>
      <w:jc w:val="center"/>
      <w:outlineLvl w:val="2"/>
    </w:pPr>
    <w:rPr>
      <w:rFonts w:ascii="Bashkort" w:eastAsia="Times New Roman" w:hAnsi="Bashkort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A02B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A02B2"/>
    <w:pPr>
      <w:keepNext/>
      <w:spacing w:after="0" w:line="240" w:lineRule="auto"/>
      <w:jc w:val="center"/>
      <w:outlineLvl w:val="4"/>
    </w:pPr>
    <w:rPr>
      <w:rFonts w:ascii="Bashkort" w:eastAsia="Times New Roman" w:hAnsi="Bashkort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0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A02B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A02B2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A02B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A02B2"/>
    <w:rPr>
      <w:rFonts w:ascii="Bashkort" w:eastAsia="Times New Roman" w:hAnsi="Bashkort" w:cs="Times New Roman"/>
      <w:b/>
      <w:sz w:val="26"/>
      <w:szCs w:val="20"/>
      <w:lang w:eastAsia="ru-RU"/>
    </w:rPr>
  </w:style>
  <w:style w:type="numbering" w:customStyle="1" w:styleId="11">
    <w:name w:val="Нет списка1"/>
    <w:next w:val="a2"/>
    <w:semiHidden/>
    <w:rsid w:val="00CA02B2"/>
  </w:style>
  <w:style w:type="paragraph" w:customStyle="1" w:styleId="a3">
    <w:name w:val="Знак Знак Знак Знак Знак Знак Знак Знак Знак Знак Знак Знак Знак Знак Знак Знак"/>
    <w:basedOn w:val="a"/>
    <w:autoRedefine/>
    <w:rsid w:val="00CA02B2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CA02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CA02B2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CA02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rsid w:val="00CA02B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A02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с отступом 31"/>
    <w:basedOn w:val="a"/>
    <w:rsid w:val="00CA02B2"/>
    <w:pPr>
      <w:suppressAutoHyphens/>
      <w:spacing w:after="0" w:line="360" w:lineRule="auto"/>
      <w:ind w:left="709"/>
      <w:jc w:val="both"/>
    </w:pPr>
    <w:rPr>
      <w:rFonts w:ascii="Times New Roman" w:eastAsia="Times New Roman" w:hAnsi="Times New Roman" w:cs="Times New Roman"/>
      <w:sz w:val="30"/>
      <w:szCs w:val="20"/>
      <w:lang w:eastAsia="ar-SA"/>
    </w:rPr>
  </w:style>
  <w:style w:type="paragraph" w:customStyle="1" w:styleId="21">
    <w:name w:val="Основной текст с отступом 21"/>
    <w:basedOn w:val="a"/>
    <w:rsid w:val="00CA02B2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ar-SA"/>
    </w:rPr>
  </w:style>
  <w:style w:type="paragraph" w:styleId="22">
    <w:name w:val="Body Text Indent 2"/>
    <w:basedOn w:val="a"/>
    <w:link w:val="23"/>
    <w:rsid w:val="00CA02B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CA02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Знак Знак2"/>
    <w:semiHidden/>
    <w:locked/>
    <w:rsid w:val="00CA02B2"/>
    <w:rPr>
      <w:sz w:val="16"/>
      <w:szCs w:val="16"/>
      <w:lang w:val="ru-RU" w:eastAsia="ru-RU" w:bidi="ar-SA"/>
    </w:rPr>
  </w:style>
  <w:style w:type="paragraph" w:styleId="a6">
    <w:name w:val="Body Text"/>
    <w:basedOn w:val="a"/>
    <w:link w:val="a7"/>
    <w:rsid w:val="00CA02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A0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A02B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A02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A02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CA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шрифт абзаца1"/>
    <w:rsid w:val="00CA02B2"/>
  </w:style>
  <w:style w:type="character" w:styleId="a9">
    <w:name w:val="Strong"/>
    <w:qFormat/>
    <w:rsid w:val="00CA02B2"/>
    <w:rPr>
      <w:b/>
      <w:bCs/>
    </w:rPr>
  </w:style>
  <w:style w:type="paragraph" w:customStyle="1" w:styleId="14-15">
    <w:name w:val="Текст 14-1.5"/>
    <w:basedOn w:val="a"/>
    <w:rsid w:val="00CA02B2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rsid w:val="00CA0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A02B2"/>
    <w:rPr>
      <w:sz w:val="24"/>
      <w:szCs w:val="24"/>
      <w:lang w:val="en-US" w:eastAsia="en-US" w:bidi="ar-SA"/>
    </w:rPr>
  </w:style>
  <w:style w:type="paragraph" w:customStyle="1" w:styleId="210">
    <w:name w:val="Основной текст (2)1"/>
    <w:basedOn w:val="a"/>
    <w:rsid w:val="00CA02B2"/>
    <w:pPr>
      <w:widowControl w:val="0"/>
      <w:shd w:val="clear" w:color="auto" w:fill="FFFFFF"/>
      <w:spacing w:after="0" w:line="269" w:lineRule="exact"/>
      <w:ind w:hanging="38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13">
    <w:name w:val="Заголовок №1_"/>
    <w:link w:val="14"/>
    <w:rsid w:val="00CA02B2"/>
    <w:rPr>
      <w:b/>
      <w:bCs/>
      <w:sz w:val="24"/>
      <w:szCs w:val="24"/>
      <w:shd w:val="clear" w:color="auto" w:fill="FFFFFF"/>
      <w:lang w:val="en-US"/>
    </w:rPr>
  </w:style>
  <w:style w:type="character" w:customStyle="1" w:styleId="41">
    <w:name w:val="Основной текст (4)_"/>
    <w:link w:val="42"/>
    <w:rsid w:val="00CA02B2"/>
    <w:rPr>
      <w:b/>
      <w:bCs/>
      <w:sz w:val="24"/>
      <w:szCs w:val="24"/>
      <w:shd w:val="clear" w:color="auto" w:fill="FFFFFF"/>
      <w:lang w:val="en-US"/>
    </w:rPr>
  </w:style>
  <w:style w:type="character" w:customStyle="1" w:styleId="25">
    <w:name w:val="Основной текст (2)_"/>
    <w:basedOn w:val="a0"/>
    <w:link w:val="26"/>
    <w:rsid w:val="00CA02B2"/>
    <w:rPr>
      <w:sz w:val="24"/>
      <w:szCs w:val="24"/>
      <w:shd w:val="clear" w:color="auto" w:fill="FFFFFF"/>
      <w:lang w:val="en-US"/>
    </w:rPr>
  </w:style>
  <w:style w:type="paragraph" w:customStyle="1" w:styleId="14">
    <w:name w:val="Заголовок №1"/>
    <w:basedOn w:val="a"/>
    <w:link w:val="13"/>
    <w:rsid w:val="00CA02B2"/>
    <w:pPr>
      <w:widowControl w:val="0"/>
      <w:shd w:val="clear" w:color="auto" w:fill="FFFFFF"/>
      <w:spacing w:before="960" w:after="180" w:line="240" w:lineRule="atLeast"/>
      <w:ind w:hanging="900"/>
      <w:jc w:val="center"/>
      <w:outlineLvl w:val="0"/>
    </w:pPr>
    <w:rPr>
      <w:b/>
      <w:bCs/>
      <w:sz w:val="24"/>
      <w:szCs w:val="24"/>
      <w:lang w:val="en-US"/>
    </w:rPr>
  </w:style>
  <w:style w:type="paragraph" w:customStyle="1" w:styleId="42">
    <w:name w:val="Основной текст (4)"/>
    <w:basedOn w:val="a"/>
    <w:link w:val="41"/>
    <w:rsid w:val="00CA02B2"/>
    <w:pPr>
      <w:widowControl w:val="0"/>
      <w:shd w:val="clear" w:color="auto" w:fill="FFFFFF"/>
      <w:spacing w:before="180" w:after="180" w:line="317" w:lineRule="exact"/>
      <w:jc w:val="center"/>
    </w:pPr>
    <w:rPr>
      <w:b/>
      <w:bCs/>
      <w:sz w:val="24"/>
      <w:szCs w:val="24"/>
      <w:lang w:val="en-US"/>
    </w:rPr>
  </w:style>
  <w:style w:type="paragraph" w:customStyle="1" w:styleId="26">
    <w:name w:val="Основной текст (2)"/>
    <w:basedOn w:val="a"/>
    <w:link w:val="25"/>
    <w:rsid w:val="00CA02B2"/>
    <w:pPr>
      <w:widowControl w:val="0"/>
      <w:shd w:val="clear" w:color="auto" w:fill="FFFFFF"/>
      <w:spacing w:after="0" w:line="269" w:lineRule="exact"/>
      <w:ind w:hanging="380"/>
      <w:jc w:val="both"/>
    </w:pPr>
    <w:rPr>
      <w:sz w:val="24"/>
      <w:szCs w:val="24"/>
      <w:lang w:val="en-US"/>
    </w:rPr>
  </w:style>
  <w:style w:type="character" w:customStyle="1" w:styleId="51">
    <w:name w:val="Основной текст (5)_"/>
    <w:link w:val="52"/>
    <w:rsid w:val="00CA02B2"/>
    <w:rPr>
      <w:sz w:val="28"/>
      <w:szCs w:val="28"/>
      <w:shd w:val="clear" w:color="auto" w:fill="FFFFFF"/>
      <w:lang w:val="en-US"/>
    </w:rPr>
  </w:style>
  <w:style w:type="paragraph" w:customStyle="1" w:styleId="52">
    <w:name w:val="Основной текст (5)"/>
    <w:basedOn w:val="a"/>
    <w:link w:val="51"/>
    <w:rsid w:val="00CA02B2"/>
    <w:pPr>
      <w:widowControl w:val="0"/>
      <w:shd w:val="clear" w:color="auto" w:fill="FFFFFF"/>
      <w:spacing w:after="60" w:line="240" w:lineRule="atLeast"/>
      <w:jc w:val="both"/>
    </w:pPr>
    <w:rPr>
      <w:sz w:val="28"/>
      <w:szCs w:val="28"/>
      <w:lang w:val="en-US"/>
    </w:rPr>
  </w:style>
  <w:style w:type="character" w:styleId="ab">
    <w:name w:val="Hyperlink"/>
    <w:rsid w:val="00CA02B2"/>
    <w:rPr>
      <w:color w:val="0000FF"/>
      <w:sz w:val="24"/>
      <w:szCs w:val="24"/>
      <w:u w:val="single"/>
      <w:lang w:val="en-US" w:eastAsia="en-US" w:bidi="ar-SA"/>
    </w:rPr>
  </w:style>
  <w:style w:type="paragraph" w:customStyle="1" w:styleId="15">
    <w:name w:val="Абзац списка1"/>
    <w:basedOn w:val="a"/>
    <w:rsid w:val="00CA02B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7">
    <w:name w:val="Body Text 2"/>
    <w:basedOn w:val="a"/>
    <w:link w:val="28"/>
    <w:rsid w:val="00CA02B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0"/>
    <w:link w:val="27"/>
    <w:rsid w:val="00CA0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A02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c">
    <w:name w:val="Содержимое таблицы"/>
    <w:basedOn w:val="a"/>
    <w:rsid w:val="00CA02B2"/>
    <w:pPr>
      <w:suppressLineNumbers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16">
    <w:name w:val="Без интервала1"/>
    <w:rsid w:val="00CA02B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A02B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d">
    <w:name w:val="List Paragraph"/>
    <w:basedOn w:val="a"/>
    <w:qFormat/>
    <w:rsid w:val="00CA02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rsid w:val="00CA02B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rsid w:val="00CA02B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ing">
    <w:name w:val="Heading"/>
    <w:rsid w:val="00CA02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1">
    <w:name w:val="p1"/>
    <w:basedOn w:val="a"/>
    <w:rsid w:val="00CA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CA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A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CA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CA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CA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CA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CA02B2"/>
  </w:style>
  <w:style w:type="character" w:customStyle="1" w:styleId="s2">
    <w:name w:val="s2"/>
    <w:rsid w:val="00CA02B2"/>
  </w:style>
  <w:style w:type="character" w:customStyle="1" w:styleId="s3">
    <w:name w:val="s3"/>
    <w:rsid w:val="00CA02B2"/>
  </w:style>
  <w:style w:type="character" w:customStyle="1" w:styleId="s4">
    <w:name w:val="s4"/>
    <w:rsid w:val="00CA02B2"/>
  </w:style>
  <w:style w:type="paragraph" w:styleId="af0">
    <w:name w:val="header"/>
    <w:basedOn w:val="a"/>
    <w:link w:val="af1"/>
    <w:rsid w:val="00CA02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CA0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CA02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CA0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CA02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CA02B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js-phone-number">
    <w:name w:val="js-phone-number"/>
    <w:rsid w:val="00CA02B2"/>
  </w:style>
  <w:style w:type="paragraph" w:customStyle="1" w:styleId="CharChar">
    <w:name w:val="Char Char"/>
    <w:basedOn w:val="a"/>
    <w:rsid w:val="00CA0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2245</Words>
  <Characters>12799</Characters>
  <Application>Microsoft Office Word</Application>
  <DocSecurity>0</DocSecurity>
  <Lines>106</Lines>
  <Paragraphs>30</Paragraphs>
  <ScaleCrop>false</ScaleCrop>
  <Company/>
  <LinksUpToDate>false</LinksUpToDate>
  <CharactersWithSpaces>15014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2024-12-09T06:20:00Z</dcterms:created>
  <dcterms:modified xsi:type="dcterms:W3CDTF">2024-12-09T06:26:00Z</dcterms:modified>
</cp:coreProperties>
</file>