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Borders>
          <w:bottom w:val="triple" w:sz="4" w:space="0" w:color="auto"/>
        </w:tblBorders>
        <w:tblLook w:val="0000" w:firstRow="0" w:lastRow="0" w:firstColumn="0" w:lastColumn="0" w:noHBand="0" w:noVBand="0"/>
      </w:tblPr>
      <w:tblGrid>
        <w:gridCol w:w="3875"/>
        <w:gridCol w:w="1818"/>
        <w:gridCol w:w="4034"/>
      </w:tblGrid>
      <w:tr w:rsidR="002856FF" w:rsidRPr="002856FF" w14:paraId="21014D12" w14:textId="77777777" w:rsidTr="00D35145">
        <w:trPr>
          <w:trHeight w:val="1511"/>
        </w:trPr>
        <w:tc>
          <w:tcPr>
            <w:tcW w:w="3971" w:type="dxa"/>
            <w:tcBorders>
              <w:top w:val="nil"/>
              <w:left w:val="nil"/>
              <w:bottom w:val="triple" w:sz="4" w:space="0" w:color="auto"/>
              <w:right w:val="nil"/>
            </w:tcBorders>
          </w:tcPr>
          <w:p w14:paraId="637393EC" w14:textId="77777777" w:rsidR="002856FF" w:rsidRPr="002856FF" w:rsidRDefault="002856FF" w:rsidP="002856FF">
            <w:pPr>
              <w:spacing w:after="0" w:line="240" w:lineRule="auto"/>
              <w:jc w:val="center"/>
              <w:rPr>
                <w:rFonts w:ascii="Times New Roman" w:eastAsia="Times New Roman" w:hAnsi="Times New Roman" w:cs="Times New Roman"/>
                <w:b/>
                <w:sz w:val="20"/>
                <w:szCs w:val="20"/>
                <w:lang w:eastAsia="ru-RU"/>
              </w:rPr>
            </w:pPr>
            <w:r w:rsidRPr="002856FF">
              <w:rPr>
                <w:rFonts w:ascii="Times New Roman" w:eastAsia="Times New Roman" w:hAnsi="Times New Roman" w:cs="Times New Roman"/>
                <w:b/>
                <w:sz w:val="20"/>
                <w:szCs w:val="20"/>
                <w:lang w:eastAsia="ru-RU"/>
              </w:rPr>
              <w:t>АУЫЛ БИЛӘМӘҺЕ ХАКИМИӘТЕ ОКТЯБРЬСКИЙ АУЫЛ СОВЕТЫ</w:t>
            </w:r>
          </w:p>
          <w:p w14:paraId="63FEB80C" w14:textId="77777777" w:rsidR="002856FF" w:rsidRPr="002856FF" w:rsidRDefault="002856FF" w:rsidP="002856FF">
            <w:pPr>
              <w:spacing w:after="0" w:line="240" w:lineRule="auto"/>
              <w:jc w:val="center"/>
              <w:rPr>
                <w:rFonts w:ascii="Times New Roman" w:eastAsia="Times New Roman" w:hAnsi="Times New Roman" w:cs="Times New Roman"/>
                <w:b/>
                <w:sz w:val="20"/>
                <w:szCs w:val="20"/>
                <w:lang w:eastAsia="ru-RU"/>
              </w:rPr>
            </w:pPr>
            <w:r w:rsidRPr="002856FF">
              <w:rPr>
                <w:rFonts w:ascii="Times New Roman" w:eastAsia="Times New Roman" w:hAnsi="Times New Roman" w:cs="Times New Roman"/>
                <w:b/>
                <w:sz w:val="20"/>
                <w:szCs w:val="20"/>
                <w:lang w:eastAsia="ru-RU"/>
              </w:rPr>
              <w:t>МУНИЦИПАЛЬ РАЙОНЫНЫҢ</w:t>
            </w:r>
          </w:p>
          <w:p w14:paraId="3DE79E91" w14:textId="77777777" w:rsidR="002856FF" w:rsidRPr="002856FF" w:rsidRDefault="002856FF" w:rsidP="002856FF">
            <w:pPr>
              <w:spacing w:after="0" w:line="240" w:lineRule="auto"/>
              <w:jc w:val="center"/>
              <w:rPr>
                <w:rFonts w:ascii="Times New Roman" w:eastAsia="Times New Roman" w:hAnsi="Times New Roman" w:cs="Times New Roman"/>
                <w:b/>
                <w:sz w:val="20"/>
                <w:szCs w:val="20"/>
                <w:lang w:eastAsia="ru-RU"/>
              </w:rPr>
            </w:pPr>
            <w:r w:rsidRPr="002856FF">
              <w:rPr>
                <w:rFonts w:ascii="Times New Roman" w:eastAsia="Times New Roman" w:hAnsi="Times New Roman" w:cs="Times New Roman"/>
                <w:b/>
                <w:sz w:val="20"/>
                <w:szCs w:val="20"/>
                <w:lang w:eastAsia="ru-RU"/>
              </w:rPr>
              <w:t>БЛАГОВЕЩЕН РАЙОНЫ</w:t>
            </w:r>
          </w:p>
          <w:p w14:paraId="79BB0454" w14:textId="77777777" w:rsidR="002856FF" w:rsidRPr="002856FF" w:rsidRDefault="002856FF" w:rsidP="002856FF">
            <w:pPr>
              <w:spacing w:after="0" w:line="240" w:lineRule="auto"/>
              <w:jc w:val="center"/>
              <w:rPr>
                <w:rFonts w:ascii="Times New Roman" w:eastAsia="Times New Roman" w:hAnsi="Times New Roman" w:cs="Times New Roman"/>
                <w:b/>
                <w:sz w:val="20"/>
                <w:szCs w:val="20"/>
                <w:lang w:eastAsia="ru-RU"/>
              </w:rPr>
            </w:pPr>
            <w:r w:rsidRPr="002856FF">
              <w:rPr>
                <w:rFonts w:ascii="Times New Roman" w:eastAsia="Times New Roman" w:hAnsi="Times New Roman" w:cs="Times New Roman"/>
                <w:b/>
                <w:sz w:val="20"/>
                <w:szCs w:val="20"/>
                <w:lang w:eastAsia="ru-RU"/>
              </w:rPr>
              <w:t xml:space="preserve">БАШКОРТОСТАН </w:t>
            </w:r>
            <w:proofErr w:type="spellStart"/>
            <w:r w:rsidRPr="002856FF">
              <w:rPr>
                <w:rFonts w:ascii="Times New Roman" w:eastAsia="Times New Roman" w:hAnsi="Times New Roman" w:cs="Times New Roman"/>
                <w:b/>
                <w:sz w:val="20"/>
                <w:szCs w:val="20"/>
                <w:lang w:eastAsia="ru-RU"/>
              </w:rPr>
              <w:t>РЕСПУБЛИКАhЫ</w:t>
            </w:r>
            <w:proofErr w:type="spellEnd"/>
          </w:p>
          <w:p w14:paraId="16A1FAB0" w14:textId="77777777" w:rsidR="002856FF" w:rsidRPr="002856FF" w:rsidRDefault="002856FF" w:rsidP="002856FF">
            <w:pPr>
              <w:spacing w:after="0" w:line="240" w:lineRule="auto"/>
              <w:rPr>
                <w:rFonts w:ascii="Times New Roman" w:eastAsia="Times New Roman" w:hAnsi="Times New Roman" w:cs="Times New Roman"/>
                <w:b/>
                <w:sz w:val="20"/>
                <w:szCs w:val="20"/>
                <w:lang w:eastAsia="ru-RU"/>
              </w:rPr>
            </w:pPr>
          </w:p>
        </w:tc>
        <w:tc>
          <w:tcPr>
            <w:tcW w:w="1851" w:type="dxa"/>
            <w:tcBorders>
              <w:top w:val="nil"/>
              <w:left w:val="nil"/>
              <w:bottom w:val="triple" w:sz="4" w:space="0" w:color="auto"/>
              <w:right w:val="nil"/>
            </w:tcBorders>
          </w:tcPr>
          <w:p w14:paraId="5F1AE244" w14:textId="58539314" w:rsidR="002856FF" w:rsidRPr="002856FF" w:rsidRDefault="002856FF" w:rsidP="002856FF">
            <w:pPr>
              <w:spacing w:after="0" w:line="360" w:lineRule="auto"/>
              <w:jc w:val="center"/>
              <w:rPr>
                <w:rFonts w:ascii="Times New Roman" w:eastAsia="Times New Roman" w:hAnsi="Times New Roman" w:cs="Times New Roman"/>
                <w:b/>
                <w:sz w:val="20"/>
                <w:szCs w:val="20"/>
                <w:lang w:eastAsia="ru-RU"/>
              </w:rPr>
            </w:pPr>
            <w:r w:rsidRPr="002856FF">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00F8CA3F" wp14:editId="504092FB">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25672A9D" w14:textId="77777777" w:rsidR="002856FF" w:rsidRPr="002856FF" w:rsidRDefault="002856FF" w:rsidP="002856FF">
            <w:pPr>
              <w:keepNext/>
              <w:spacing w:after="0" w:line="240" w:lineRule="auto"/>
              <w:jc w:val="center"/>
              <w:outlineLvl w:val="4"/>
              <w:rPr>
                <w:rFonts w:ascii="Times New Roman" w:eastAsia="Times New Roman" w:hAnsi="Times New Roman" w:cs="Times New Roman"/>
                <w:b/>
                <w:sz w:val="20"/>
                <w:szCs w:val="20"/>
                <w:lang w:eastAsia="ru-RU"/>
              </w:rPr>
            </w:pPr>
            <w:r w:rsidRPr="002856FF">
              <w:rPr>
                <w:rFonts w:ascii="Times New Roman" w:eastAsia="Times New Roman" w:hAnsi="Times New Roman" w:cs="Times New Roman"/>
                <w:b/>
                <w:sz w:val="20"/>
                <w:szCs w:val="20"/>
                <w:lang w:eastAsia="ru-RU"/>
              </w:rPr>
              <w:t>СОВЕТ СЕЛЬСКОГО ПОСЕЛЕНИЯ ОКТЯБРЬСКИЙ СЕЛЬСОВЕТ</w:t>
            </w:r>
          </w:p>
          <w:p w14:paraId="01DA8FB2" w14:textId="77777777" w:rsidR="002856FF" w:rsidRPr="002856FF" w:rsidRDefault="002856FF" w:rsidP="002856FF">
            <w:pPr>
              <w:keepNext/>
              <w:spacing w:after="0" w:line="240" w:lineRule="auto"/>
              <w:jc w:val="center"/>
              <w:outlineLvl w:val="4"/>
              <w:rPr>
                <w:rFonts w:ascii="Times New Roman" w:eastAsia="Times New Roman" w:hAnsi="Times New Roman" w:cs="Times New Roman"/>
                <w:b/>
                <w:sz w:val="20"/>
                <w:szCs w:val="20"/>
                <w:lang w:eastAsia="ru-RU"/>
              </w:rPr>
            </w:pPr>
            <w:r w:rsidRPr="002856FF">
              <w:rPr>
                <w:rFonts w:ascii="Times New Roman" w:eastAsia="Times New Roman" w:hAnsi="Times New Roman" w:cs="Times New Roman"/>
                <w:b/>
                <w:sz w:val="20"/>
                <w:szCs w:val="20"/>
                <w:lang w:eastAsia="ru-RU"/>
              </w:rPr>
              <w:t>МУНИЦИПАЛЬНОГО РАЙОНА БЛАГОВЕЩЕНСКИЙ РАЙОН</w:t>
            </w:r>
          </w:p>
          <w:p w14:paraId="38C75E28" w14:textId="77777777" w:rsidR="002856FF" w:rsidRPr="002856FF" w:rsidRDefault="002856FF" w:rsidP="002856FF">
            <w:pPr>
              <w:keepNext/>
              <w:spacing w:after="0" w:line="240" w:lineRule="auto"/>
              <w:jc w:val="center"/>
              <w:outlineLvl w:val="2"/>
              <w:rPr>
                <w:rFonts w:ascii="Times New Roman" w:eastAsia="Times New Roman" w:hAnsi="Times New Roman" w:cs="Times New Roman"/>
                <w:b/>
                <w:sz w:val="20"/>
                <w:szCs w:val="20"/>
                <w:lang w:eastAsia="ru-RU"/>
              </w:rPr>
            </w:pPr>
            <w:r w:rsidRPr="002856FF">
              <w:rPr>
                <w:rFonts w:ascii="Times New Roman" w:eastAsia="Times New Roman" w:hAnsi="Times New Roman" w:cs="Times New Roman"/>
                <w:b/>
                <w:sz w:val="20"/>
                <w:szCs w:val="20"/>
                <w:lang w:eastAsia="ru-RU"/>
              </w:rPr>
              <w:t>РЕСПУБЛИКИ БАШКОРТОСТАН</w:t>
            </w:r>
          </w:p>
          <w:p w14:paraId="5373EABE" w14:textId="77777777" w:rsidR="002856FF" w:rsidRPr="002856FF" w:rsidRDefault="002856FF" w:rsidP="002856FF">
            <w:pPr>
              <w:spacing w:after="0" w:line="240" w:lineRule="auto"/>
              <w:rPr>
                <w:rFonts w:ascii="Times New Roman" w:eastAsia="Times New Roman" w:hAnsi="Times New Roman" w:cs="Times New Roman"/>
                <w:b/>
                <w:sz w:val="20"/>
                <w:szCs w:val="20"/>
                <w:lang w:eastAsia="ru-RU"/>
              </w:rPr>
            </w:pPr>
          </w:p>
        </w:tc>
      </w:tr>
    </w:tbl>
    <w:p w14:paraId="49F68168" w14:textId="77777777" w:rsidR="002856FF" w:rsidRPr="002856FF" w:rsidRDefault="002856FF" w:rsidP="002856FF">
      <w:pPr>
        <w:spacing w:after="0" w:line="240" w:lineRule="auto"/>
        <w:rPr>
          <w:rFonts w:ascii="Times New Roman" w:eastAsia="Times New Roman" w:hAnsi="Times New Roman" w:cs="Times New Roman"/>
          <w:b/>
          <w:sz w:val="28"/>
          <w:szCs w:val="28"/>
          <w:lang w:val="be-BY" w:eastAsia="ru-RU"/>
        </w:rPr>
      </w:pPr>
      <w:r w:rsidRPr="002856FF">
        <w:rPr>
          <w:rFonts w:ascii="Times New Roman" w:eastAsia="Times New Roman" w:hAnsi="Times New Roman" w:cs="Times New Roman"/>
          <w:b/>
          <w:sz w:val="28"/>
          <w:szCs w:val="28"/>
          <w:lang w:eastAsia="ru-RU"/>
        </w:rPr>
        <w:t>ҠАРАР                                                                                                  РЕШЕНИЕ</w:t>
      </w:r>
    </w:p>
    <w:p w14:paraId="10CF52C5" w14:textId="77777777" w:rsidR="002856FF" w:rsidRPr="002856FF" w:rsidRDefault="002856FF" w:rsidP="002856FF">
      <w:pPr>
        <w:spacing w:after="0" w:line="240" w:lineRule="auto"/>
        <w:rPr>
          <w:rFonts w:ascii="Times New Roman" w:eastAsia="Times New Roman" w:hAnsi="Times New Roman" w:cs="Times New Roman"/>
          <w:b/>
          <w:sz w:val="28"/>
          <w:szCs w:val="28"/>
          <w:lang w:val="be-BY" w:eastAsia="ru-RU"/>
        </w:rPr>
      </w:pPr>
    </w:p>
    <w:p w14:paraId="7CA6F6D3" w14:textId="77777777" w:rsidR="002856FF" w:rsidRPr="002856FF" w:rsidRDefault="002856FF" w:rsidP="002856FF">
      <w:pPr>
        <w:spacing w:after="0" w:line="240" w:lineRule="auto"/>
        <w:rPr>
          <w:rFonts w:ascii="Times New Roman" w:eastAsia="Times New Roman" w:hAnsi="Times New Roman" w:cs="Times New Roman"/>
          <w:b/>
          <w:sz w:val="28"/>
          <w:szCs w:val="28"/>
          <w:lang w:eastAsia="ru-RU"/>
        </w:rPr>
      </w:pPr>
      <w:r w:rsidRPr="002856FF">
        <w:rPr>
          <w:rFonts w:ascii="Times New Roman" w:eastAsia="Times New Roman" w:hAnsi="Times New Roman" w:cs="Times New Roman"/>
          <w:b/>
          <w:sz w:val="28"/>
          <w:szCs w:val="28"/>
          <w:lang w:eastAsia="ru-RU"/>
        </w:rPr>
        <w:t>25 декабрь 2024 й.                           № 25-4                             25 декабря 2024 г.</w:t>
      </w:r>
      <w:bookmarkStart w:id="0" w:name="Par12"/>
      <w:bookmarkEnd w:id="0"/>
    </w:p>
    <w:p w14:paraId="2C5803C0" w14:textId="77777777" w:rsidR="002856FF" w:rsidRPr="002856FF" w:rsidRDefault="002856FF" w:rsidP="002856FF">
      <w:pPr>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14:paraId="0172F23C" w14:textId="77777777" w:rsidR="005336D9" w:rsidRPr="005336D9" w:rsidRDefault="005336D9" w:rsidP="005336D9">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5336D9">
        <w:rPr>
          <w:rFonts w:ascii="Times New Roman" w:eastAsia="Times New Roman" w:hAnsi="Times New Roman" w:cs="Times New Roman"/>
          <w:bCs/>
          <w:sz w:val="28"/>
          <w:szCs w:val="28"/>
          <w:lang w:eastAsia="ru-RU"/>
        </w:rPr>
        <w:t>О бюджете сельского поселения Октябрьский сельсовет муниципального района Благовещенский район Республики Башкортостан на 2025 год и на плановый период 2026 и 2027 годов</w:t>
      </w:r>
    </w:p>
    <w:p w14:paraId="31C39235" w14:textId="77777777" w:rsidR="005336D9" w:rsidRPr="005336D9" w:rsidRDefault="005336D9" w:rsidP="005336D9">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p>
    <w:p w14:paraId="36CCCDC1" w14:textId="77777777" w:rsidR="005336D9" w:rsidRPr="005336D9" w:rsidRDefault="005336D9" w:rsidP="005336D9">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Совет сельского поселения Октябрьский сельсовет муниципального района Благовещенский район Республики Башкортостан </w:t>
      </w:r>
    </w:p>
    <w:p w14:paraId="69FE2390" w14:textId="77777777" w:rsidR="005336D9" w:rsidRPr="005336D9" w:rsidRDefault="005336D9" w:rsidP="005336D9">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5336D9">
        <w:rPr>
          <w:rFonts w:ascii="Times New Roman" w:eastAsia="Times New Roman" w:hAnsi="Times New Roman" w:cs="Times New Roman"/>
          <w:b/>
          <w:sz w:val="28"/>
          <w:szCs w:val="28"/>
          <w:lang w:eastAsia="ru-RU"/>
        </w:rPr>
        <w:t>РЕШИЛ:</w:t>
      </w:r>
    </w:p>
    <w:p w14:paraId="55A7478B" w14:textId="77777777" w:rsidR="005336D9" w:rsidRPr="005336D9" w:rsidRDefault="005336D9" w:rsidP="005336D9">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 Утвердить основные характеристики бюджета сельского поселения Октябрьский сельсовет муниципального района Благовещенский район Республики Башкортостан на 2025 год:</w:t>
      </w:r>
    </w:p>
    <w:p w14:paraId="0D707F7C"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1) прогнозируемый общий объем доходов бюджета сельского поселения Октябрьский сельсовет муниципального района Благовещенский район Республики Башкортостан в </w:t>
      </w:r>
      <w:proofErr w:type="gramStart"/>
      <w:r w:rsidRPr="005336D9">
        <w:rPr>
          <w:rFonts w:ascii="Times New Roman" w:eastAsia="Times New Roman" w:hAnsi="Times New Roman" w:cs="Times New Roman"/>
          <w:sz w:val="28"/>
          <w:szCs w:val="28"/>
          <w:lang w:eastAsia="ru-RU"/>
        </w:rPr>
        <w:t>сумме  6</w:t>
      </w:r>
      <w:proofErr w:type="gramEnd"/>
      <w:r w:rsidRPr="005336D9">
        <w:rPr>
          <w:rFonts w:ascii="Times New Roman" w:eastAsia="Times New Roman" w:hAnsi="Times New Roman" w:cs="Times New Roman"/>
          <w:sz w:val="28"/>
          <w:szCs w:val="28"/>
          <w:lang w:eastAsia="ru-RU"/>
        </w:rPr>
        <w:t> 615 786,33 рублей;</w:t>
      </w:r>
    </w:p>
    <w:p w14:paraId="2FD75F50"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2) общий объем расходов бюджета</w:t>
      </w:r>
      <w:r w:rsidRPr="005336D9">
        <w:rPr>
          <w:rFonts w:ascii="Times New Roman" w:eastAsia="Calibri" w:hAnsi="Times New Roman" w:cs="Times New Roman"/>
          <w:b/>
          <w:sz w:val="28"/>
          <w:szCs w:val="28"/>
        </w:rPr>
        <w:t xml:space="preserve"> </w:t>
      </w:r>
      <w:r w:rsidRPr="005336D9">
        <w:rPr>
          <w:rFonts w:ascii="Times New Roman" w:eastAsia="Times New Roman" w:hAnsi="Times New Roman" w:cs="Times New Roman"/>
          <w:sz w:val="28"/>
          <w:szCs w:val="28"/>
          <w:lang w:eastAsia="ru-RU"/>
        </w:rPr>
        <w:t>сельского поселения Октябрьский сельсовет муниципального района Благовещенский район Республики Башкортостан в сумме 6 615 786,33 рублей;</w:t>
      </w:r>
    </w:p>
    <w:p w14:paraId="74703A6E"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3) дефицит бюджета сельского поселения Октябрьский сельсовет муниципального района Благовещенский район Республики Башкортостан в сумме 0,00 рублей.</w:t>
      </w:r>
    </w:p>
    <w:p w14:paraId="107E7AE9"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2. Утвердить основные характеристики бюджета сельского поселения Октябрьский сельсовет муниципального района Благовещенский район Республики Башкортостан на плановый период 2026 и 2027 годов:</w:t>
      </w:r>
    </w:p>
    <w:p w14:paraId="5F3DF451"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1) прогнозируемый общий объем доходов бюджета сельского поселения </w:t>
      </w:r>
      <w:r w:rsidRPr="005336D9">
        <w:rPr>
          <w:rFonts w:ascii="Times New Roman" w:eastAsia="Times New Roman" w:hAnsi="Times New Roman" w:cs="Times New Roman"/>
          <w:sz w:val="28"/>
          <w:szCs w:val="28"/>
          <w:lang w:eastAsia="ru-RU"/>
        </w:rPr>
        <w:lastRenderedPageBreak/>
        <w:t xml:space="preserve">Октябрьский сельсовет муниципального района Благовещенский район Республики Башкортостан на 2026 год в сумме 4 143 500,00 рублей и на 2027 год в </w:t>
      </w:r>
      <w:proofErr w:type="gramStart"/>
      <w:r w:rsidRPr="005336D9">
        <w:rPr>
          <w:rFonts w:ascii="Times New Roman" w:eastAsia="Times New Roman" w:hAnsi="Times New Roman" w:cs="Times New Roman"/>
          <w:sz w:val="28"/>
          <w:szCs w:val="28"/>
          <w:lang w:eastAsia="ru-RU"/>
        </w:rPr>
        <w:t>сумме  4</w:t>
      </w:r>
      <w:proofErr w:type="gramEnd"/>
      <w:r w:rsidRPr="005336D9">
        <w:rPr>
          <w:rFonts w:ascii="Times New Roman" w:eastAsia="Times New Roman" w:hAnsi="Times New Roman" w:cs="Times New Roman"/>
          <w:sz w:val="28"/>
          <w:szCs w:val="28"/>
          <w:lang w:eastAsia="ru-RU"/>
        </w:rPr>
        <w:t> 151 700,00 рублей;</w:t>
      </w:r>
    </w:p>
    <w:p w14:paraId="66D29FB0"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2) общий объем расходов бюджета сельского поселения Октябрьский сельсовет муниципального района Благовещенский район Республики </w:t>
      </w:r>
      <w:proofErr w:type="gramStart"/>
      <w:r w:rsidRPr="005336D9">
        <w:rPr>
          <w:rFonts w:ascii="Times New Roman" w:eastAsia="Times New Roman" w:hAnsi="Times New Roman" w:cs="Times New Roman"/>
          <w:sz w:val="28"/>
          <w:szCs w:val="28"/>
          <w:lang w:eastAsia="ru-RU"/>
        </w:rPr>
        <w:t>Башкортостан  на</w:t>
      </w:r>
      <w:proofErr w:type="gramEnd"/>
      <w:r w:rsidRPr="005336D9">
        <w:rPr>
          <w:rFonts w:ascii="Times New Roman" w:eastAsia="Times New Roman" w:hAnsi="Times New Roman" w:cs="Times New Roman"/>
          <w:sz w:val="28"/>
          <w:szCs w:val="28"/>
          <w:lang w:eastAsia="ru-RU"/>
        </w:rPr>
        <w:t xml:space="preserve"> 2025 год в сумме 4 143 500,00 рублей, в том числе условно утвержденные расходы в сумме 71 400,00 рублей, и на 2027 год в сумме  4 151 700,00 рублей, в том числе условно утвержденные расходы в сумме 142 800,00 рублей;</w:t>
      </w:r>
    </w:p>
    <w:p w14:paraId="39452217"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3) дефицит бюджета сельского поселения Октябрьский сельсовет муниципального района Благовещенский район Республики Башкортостан на 2026 год в сумме 0,</w:t>
      </w:r>
      <w:proofErr w:type="gramStart"/>
      <w:r w:rsidRPr="005336D9">
        <w:rPr>
          <w:rFonts w:ascii="Times New Roman" w:eastAsia="Times New Roman" w:hAnsi="Times New Roman" w:cs="Times New Roman"/>
          <w:sz w:val="28"/>
          <w:szCs w:val="28"/>
          <w:lang w:eastAsia="ru-RU"/>
        </w:rPr>
        <w:t>00  рублей</w:t>
      </w:r>
      <w:proofErr w:type="gramEnd"/>
      <w:r w:rsidRPr="005336D9">
        <w:rPr>
          <w:rFonts w:ascii="Times New Roman" w:eastAsia="Times New Roman" w:hAnsi="Times New Roman" w:cs="Times New Roman"/>
          <w:sz w:val="28"/>
          <w:szCs w:val="28"/>
          <w:lang w:eastAsia="ru-RU"/>
        </w:rPr>
        <w:t xml:space="preserve"> и на 2027 год в сумме 0,00 рублей.</w:t>
      </w:r>
    </w:p>
    <w:p w14:paraId="2C39AF90"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3. Установить, что муниципальные унитарные предприятия, созданные сельским поселением Октябрьский сельсовет муниципального района Благовещенский район Республики Башкортостан, производят отчисления в бюджет сельского поселения Октябрьский сельсовет муниципального района Благовещенский район Республики Башкортостан в размере 25 процентов от прибыли, остающейся после уплаты налогов и иных обязательных платежей в бюджет, в порядке, установленном Администрацией сельского поселения Октябрьский сельсовет муниципального района Благовещенский район Республики Башкортостан.</w:t>
      </w:r>
    </w:p>
    <w:p w14:paraId="3C10EDAC"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4. Установить, что при зачислении в бюджет сельского поселения Октябрьский сельсовет муниципального района Благовещенский район 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Октябрьский сельсовет муниципального района Благовещенский район Республики Башкортостан, на сумму указанных поступлений увеличиваются бюджетные ассигнования соответствующему главному распорядителю средств бюджета сельского </w:t>
      </w:r>
      <w:r w:rsidRPr="005336D9">
        <w:rPr>
          <w:rFonts w:ascii="Times New Roman" w:eastAsia="Times New Roman" w:hAnsi="Times New Roman" w:cs="Times New Roman"/>
          <w:sz w:val="28"/>
          <w:szCs w:val="28"/>
          <w:lang w:eastAsia="ru-RU"/>
        </w:rPr>
        <w:lastRenderedPageBreak/>
        <w:t>поселения Октябрьский сельсовет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14:paraId="707AA876"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5. Установить поступления доходов в бюджет сельского поселения Октябрьский сельсовет муниципального района Благовещенский район Республики Башкортостан:</w:t>
      </w:r>
    </w:p>
    <w:p w14:paraId="2C9DB3ED"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1) на 2025 год </w:t>
      </w:r>
      <w:proofErr w:type="gramStart"/>
      <w:r w:rsidRPr="005336D9">
        <w:rPr>
          <w:rFonts w:ascii="Times New Roman" w:eastAsia="Times New Roman" w:hAnsi="Times New Roman" w:cs="Times New Roman"/>
          <w:sz w:val="28"/>
          <w:szCs w:val="28"/>
          <w:lang w:eastAsia="ru-RU"/>
        </w:rPr>
        <w:t>и  на</w:t>
      </w:r>
      <w:proofErr w:type="gramEnd"/>
      <w:r w:rsidRPr="005336D9">
        <w:rPr>
          <w:rFonts w:ascii="Times New Roman" w:eastAsia="Times New Roman" w:hAnsi="Times New Roman" w:cs="Times New Roman"/>
          <w:sz w:val="28"/>
          <w:szCs w:val="28"/>
          <w:lang w:eastAsia="ru-RU"/>
        </w:rPr>
        <w:t xml:space="preserve"> плановый период 2026 и 2027 годов согласно приложению 1 к настоящему Решению.</w:t>
      </w:r>
    </w:p>
    <w:p w14:paraId="390C44B8"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6. Казначейское обслуживание казначейских счетов, открытых Администрации сельского поселения Октябрьский сельсовет муниципального района Благовещенский район Республики Башкортостан, осуществляется Управлением Федерального казначейства по Республике Башкортостан </w:t>
      </w:r>
      <w:r w:rsidRPr="005336D9">
        <w:rPr>
          <w:rFonts w:ascii="Times New Roman" w:eastAsia="Times New Roman" w:hAnsi="Times New Roman" w:cs="Times New Roman"/>
          <w:sz w:val="28"/>
          <w:szCs w:val="28"/>
          <w:lang w:eastAsia="ru-RU"/>
        </w:rPr>
        <w:br/>
        <w:t>в порядке, установленном бюджетным законодательством Российской Федерации.</w:t>
      </w:r>
    </w:p>
    <w:p w14:paraId="26B51479"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7. Утвердить в пределах общего объема расходов бюджета сельского поселения Октябрьский сельсовет муниципального района Благовещенский район Республики Башкортостан, установленного пунктами 2, 3 настоящего Решения, распределение бюджетных ассигнований сельского поселения Октябрьский сельсовет муниципального района Благовещенский район Республики Башкортостан</w:t>
      </w:r>
      <w:r w:rsidRPr="005336D9">
        <w:rPr>
          <w:rFonts w:ascii="Times New Roman" w:eastAsia="Times New Roman" w:hAnsi="Times New Roman" w:cs="Times New Roman"/>
          <w:b/>
          <w:bCs/>
          <w:sz w:val="28"/>
          <w:szCs w:val="28"/>
          <w:lang w:eastAsia="ru-RU"/>
        </w:rPr>
        <w:t xml:space="preserve"> </w:t>
      </w:r>
      <w:r w:rsidRPr="005336D9">
        <w:rPr>
          <w:rFonts w:ascii="Times New Roman" w:eastAsia="Times New Roman" w:hAnsi="Times New Roman" w:cs="Times New Roman"/>
          <w:sz w:val="28"/>
          <w:szCs w:val="28"/>
          <w:lang w:eastAsia="ru-RU"/>
        </w:rPr>
        <w:t>на 2025 год и на плановый период 2026 и 2027 годов:</w:t>
      </w:r>
    </w:p>
    <w:p w14:paraId="0BDF2054"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 по разделам, подразделам, целевым статьям (муниципальным программам сельского поселения Октябрьский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 согласно приложению 2 к настоящему Решению:</w:t>
      </w:r>
    </w:p>
    <w:p w14:paraId="09E7FD1A" w14:textId="77777777" w:rsidR="005336D9" w:rsidRPr="005336D9" w:rsidRDefault="005336D9" w:rsidP="005336D9">
      <w:pPr>
        <w:widowControl w:val="0"/>
        <w:autoSpaceDE w:val="0"/>
        <w:autoSpaceDN w:val="0"/>
        <w:adjustRightInd w:val="0"/>
        <w:spacing w:after="0" w:line="377"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2) по целевым статьям (муниципальным программам сельского </w:t>
      </w:r>
      <w:r w:rsidRPr="005336D9">
        <w:rPr>
          <w:rFonts w:ascii="Times New Roman" w:eastAsia="Times New Roman" w:hAnsi="Times New Roman" w:cs="Times New Roman"/>
          <w:sz w:val="28"/>
          <w:szCs w:val="28"/>
          <w:lang w:eastAsia="ru-RU"/>
        </w:rPr>
        <w:lastRenderedPageBreak/>
        <w:t>поселения Октябрьский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 согласно приложению 3 к настоящему Решению.</w:t>
      </w:r>
    </w:p>
    <w:p w14:paraId="23E585F8"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b/>
          <w:i/>
          <w:sz w:val="28"/>
          <w:szCs w:val="28"/>
          <w:lang w:eastAsia="ru-RU"/>
        </w:rPr>
      </w:pPr>
      <w:r w:rsidRPr="005336D9">
        <w:rPr>
          <w:rFonts w:ascii="Times New Roman" w:eastAsia="Times New Roman" w:hAnsi="Times New Roman" w:cs="Times New Roman"/>
          <w:sz w:val="28"/>
          <w:szCs w:val="28"/>
          <w:lang w:eastAsia="ru-RU"/>
        </w:rPr>
        <w:t>8. Утвердить общий объем бюджетных ассигнований на исполнение публичных нормативных обязательств на 2025 год в сумме 0,0 тыс. рублей, на 2026 год в сумме 0,0 тыс. рублей и на 2027 год в сумме 0,0 тыс. рублей.</w:t>
      </w:r>
    </w:p>
    <w:p w14:paraId="3751456C"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9. Утвердить ведомственную структуру расходов бюджета сельского поселения Октябрьский сельсовет муниципального района Благовещенский район Республики Башкортостан на 2025 год и на плановый период 2026 и 2027 годов согласно приложению 4 к настоящему Решению.</w:t>
      </w:r>
    </w:p>
    <w:p w14:paraId="43E12144"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10. Установить, что в 2025–2027 годах из бюджета сельского поселения Октябрьский сельсовет муниципального района Благовещенский район Республики Башкортостан в соответствии с пунктами 2,7 статьи 78 Бюджетного кодекса Российской Федерации и в порядке, установленном Администрацией сельского поселения Октябрьский сельсовет муниципального района Благовещенский район Республики Башкортостан, предоставляются субсидии (гранты в форме субсидий):</w:t>
      </w:r>
    </w:p>
    <w:p w14:paraId="2EC61029" w14:textId="77777777" w:rsidR="005336D9" w:rsidRPr="005336D9" w:rsidRDefault="005336D9" w:rsidP="005336D9">
      <w:pPr>
        <w:widowControl w:val="0"/>
        <w:autoSpaceDE w:val="0"/>
        <w:autoSpaceDN w:val="0"/>
        <w:adjustRightInd w:val="0"/>
        <w:spacing w:after="0" w:line="360" w:lineRule="auto"/>
        <w:ind w:firstLine="709"/>
        <w:jc w:val="both"/>
        <w:rPr>
          <w:rFonts w:ascii="Times New Roman" w:eastAsia="Times New Roman" w:hAnsi="Times New Roman" w:cs="Times New Roman"/>
          <w:i/>
          <w:sz w:val="24"/>
          <w:szCs w:val="24"/>
          <w:lang w:eastAsia="ru-RU"/>
        </w:rPr>
      </w:pPr>
      <w:r w:rsidRPr="005336D9">
        <w:rPr>
          <w:rFonts w:ascii="Times New Roman" w:eastAsia="Times New Roman" w:hAnsi="Times New Roman" w:cs="Times New Roman"/>
          <w:sz w:val="28"/>
          <w:szCs w:val="28"/>
          <w:lang w:eastAsia="ru-RU"/>
        </w:rPr>
        <w:t>1) сельскохозяйственным товаропроизводителям, крестьянским (фермерским) хозяйствам, индивидуальным предпринимателям, организациям агропромышленного комплекса независимо от их организационно-правовой формы, осуществляющим хозяйственную деятельность на территории сельского поселения Октябрьский сельсовет муниципального района Благовещенский район Республики Башкортостан;</w:t>
      </w:r>
    </w:p>
    <w:p w14:paraId="7F66C24B"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сельского поселения Октябрьский сельсовет муниципального района Благовещенский район Республики Башкортостан.</w:t>
      </w:r>
    </w:p>
    <w:p w14:paraId="2438A970"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lastRenderedPageBreak/>
        <w:t>11. Установить, что в 2025–2027 годах из бюджета</w:t>
      </w:r>
      <w:r w:rsidRPr="005336D9">
        <w:rPr>
          <w:rFonts w:ascii="Times New Roman" w:eastAsia="Calibri" w:hAnsi="Times New Roman" w:cs="Times New Roman"/>
          <w:b/>
          <w:sz w:val="28"/>
          <w:szCs w:val="28"/>
        </w:rPr>
        <w:t xml:space="preserve"> </w:t>
      </w:r>
      <w:r w:rsidRPr="005336D9">
        <w:rPr>
          <w:rFonts w:ascii="Times New Roman" w:eastAsia="Times New Roman" w:hAnsi="Times New Roman" w:cs="Times New Roman"/>
          <w:sz w:val="28"/>
          <w:szCs w:val="28"/>
          <w:lang w:eastAsia="ru-RU"/>
        </w:rPr>
        <w:t>сельского поселения Октябрьский сельсовет муниципального района Благовещенский район Республики Башкортостан в соответствии с пунктом 2 статьи 78.1 Бюджетного кодекса Российской Федерации предоставляются субсидии:</w:t>
      </w:r>
    </w:p>
    <w:p w14:paraId="2CC900A2"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 социально ориентированным некоммерческим организациям на реализацию общественно значимых программ;</w:t>
      </w:r>
    </w:p>
    <w:p w14:paraId="362A239D"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2) общественным объединениям, субъектам малого и среднего предпринимательства, 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государственно-конфессиональных и общественно-политических отношений;</w:t>
      </w:r>
    </w:p>
    <w:p w14:paraId="09A512EF"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12. Установить, что субсидии, предоставляемые из бюджета сельского поселения Октябрьский сельсовет муниципального района Благовещенский район Республики Башкортостан муниципальным автономным учреждениям сельского поселения Октябрьский сельсовет</w:t>
      </w:r>
      <w:r w:rsidRPr="005336D9">
        <w:rPr>
          <w:rFonts w:ascii="Times New Roman" w:eastAsia="Times New Roman" w:hAnsi="Times New Roman" w:cs="Times New Roman"/>
          <w:b/>
          <w:sz w:val="28"/>
          <w:szCs w:val="28"/>
          <w:lang w:eastAsia="ru-RU"/>
        </w:rPr>
        <w:t xml:space="preserve"> </w:t>
      </w:r>
      <w:r w:rsidRPr="005336D9">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 учитываются на лицевых счетах, открытых в Администрации сельского поселения Октябрьский сельсовет муниципального района Благовещенский район Республики Башкортостан.</w:t>
      </w:r>
    </w:p>
    <w:p w14:paraId="1CD40696"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13. Установить, что решения и иные нормативные правовые акты сельского поселения Октябрьский сельсовет муниципального района Благовещенский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Октябрьский сельсовет муниципального района Благовещенский район Республики Башкортостан на 2025 год и на плановый период 2026 и 2027 годов, а также сокращающие его доходную базу, подлежат исполнению при изыскании дополнительных источников доходов бюджета сельского поселения Октябрьский сельсовет муниципального района Благовещенский район Республики Башкортостан и </w:t>
      </w:r>
      <w:r w:rsidRPr="005336D9">
        <w:rPr>
          <w:rFonts w:ascii="Times New Roman" w:eastAsia="Times New Roman" w:hAnsi="Times New Roman" w:cs="Times New Roman"/>
          <w:sz w:val="28"/>
          <w:szCs w:val="28"/>
          <w:lang w:eastAsia="ru-RU"/>
        </w:rPr>
        <w:lastRenderedPageBreak/>
        <w:t>(или) сокращении бюджетных ассигнований по конкретным статьям расходов бюджета сельского поселения Октябрьский сельсовет муниципального района Благовещенский район Республики Башкортостан при условии внесения соответствующих изменений в настоящее Решение.</w:t>
      </w:r>
    </w:p>
    <w:p w14:paraId="0D0D5EF8"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14. Проекты решений и иных нормативных правовых актов сельского поселения Октябрьский сельсовет муниципального района Благовещенский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Октябрьский сельсовет муниципального района Благовещенский район Республики Башкортостан на 2025 год и на плановый период 2026 и 2027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Октябрьский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Октябрьский сельсовет муниципального района Благовещенский район Республики Башкортостан.</w:t>
      </w:r>
    </w:p>
    <w:p w14:paraId="55010597"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15. Администрация сельского поселения Октябрьский сельсовет муниципального района Благовещенский район Республики Башкортостан не вправе принимать решения, приводящие к увеличению в 2025–2027 годах численности муниципальных гражданских служащих сельского поселения Октябрьский сельсовет муниципального района Благовещенский район Республики Башкортостан и работников организаций бюджетной сферы.</w:t>
      </w:r>
    </w:p>
    <w:p w14:paraId="23406639"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16. </w:t>
      </w:r>
      <w:r w:rsidRPr="005336D9">
        <w:rPr>
          <w:rFonts w:ascii="Times New Roman" w:eastAsia="Times New Roman" w:hAnsi="Times New Roman" w:cs="Times New Roman"/>
          <w:bCs/>
          <w:color w:val="2C2D2E"/>
          <w:sz w:val="28"/>
          <w:szCs w:val="28"/>
          <w:shd w:val="clear" w:color="auto" w:fill="FFFFFF"/>
          <w:lang w:eastAsia="ru-RU"/>
        </w:rPr>
        <w:t>Установить предельный объем заимствований сельского поселения</w:t>
      </w:r>
      <w:r w:rsidRPr="005336D9">
        <w:rPr>
          <w:rFonts w:ascii="Times New Roman" w:eastAsia="Times New Roman" w:hAnsi="Times New Roman" w:cs="Times New Roman"/>
          <w:bCs/>
          <w:color w:val="2C2D2E"/>
          <w:sz w:val="28"/>
          <w:szCs w:val="28"/>
          <w:lang w:eastAsia="ru-RU"/>
        </w:rPr>
        <w:t xml:space="preserve"> </w:t>
      </w:r>
      <w:r w:rsidRPr="005336D9">
        <w:rPr>
          <w:rFonts w:ascii="Times New Roman" w:eastAsia="Times New Roman" w:hAnsi="Times New Roman" w:cs="Times New Roman"/>
          <w:bCs/>
          <w:color w:val="2C2D2E"/>
          <w:sz w:val="28"/>
          <w:szCs w:val="28"/>
          <w:shd w:val="clear" w:color="auto" w:fill="FFFFFF"/>
          <w:lang w:eastAsia="ru-RU"/>
        </w:rPr>
        <w:t>Октябрьский сельсовет муниципального района Благовещенский район Республики Башкортостан, в течение финансового года, на 2025 год в сумме</w:t>
      </w:r>
      <w:r w:rsidRPr="005336D9">
        <w:rPr>
          <w:rFonts w:ascii="Times New Roman" w:eastAsia="Times New Roman" w:hAnsi="Times New Roman" w:cs="Times New Roman"/>
          <w:bCs/>
          <w:color w:val="2C2D2E"/>
          <w:sz w:val="28"/>
          <w:szCs w:val="28"/>
          <w:lang w:eastAsia="ru-RU"/>
        </w:rPr>
        <w:t xml:space="preserve"> </w:t>
      </w:r>
      <w:r w:rsidRPr="005336D9">
        <w:rPr>
          <w:rFonts w:ascii="Times New Roman" w:eastAsia="Times New Roman" w:hAnsi="Times New Roman" w:cs="Times New Roman"/>
          <w:bCs/>
          <w:color w:val="2C2D2E"/>
          <w:sz w:val="28"/>
          <w:szCs w:val="28"/>
          <w:shd w:val="clear" w:color="auto" w:fill="FFFFFF"/>
          <w:lang w:eastAsia="ru-RU"/>
        </w:rPr>
        <w:t>0,00 рублей, на 2026 год в сумме 0,00 рублей, на 2027 год в сумме 0,00</w:t>
      </w:r>
      <w:r w:rsidRPr="005336D9">
        <w:rPr>
          <w:rFonts w:ascii="Times New Roman" w:eastAsia="Times New Roman" w:hAnsi="Times New Roman" w:cs="Times New Roman"/>
          <w:bCs/>
          <w:color w:val="2C2D2E"/>
          <w:sz w:val="28"/>
          <w:szCs w:val="28"/>
          <w:lang w:eastAsia="ru-RU"/>
        </w:rPr>
        <w:br/>
      </w:r>
      <w:r w:rsidRPr="005336D9">
        <w:rPr>
          <w:rFonts w:ascii="Times New Roman" w:eastAsia="Times New Roman" w:hAnsi="Times New Roman" w:cs="Times New Roman"/>
          <w:bCs/>
          <w:color w:val="2C2D2E"/>
          <w:sz w:val="28"/>
          <w:szCs w:val="28"/>
          <w:shd w:val="clear" w:color="auto" w:fill="FFFFFF"/>
          <w:lang w:eastAsia="ru-RU"/>
        </w:rPr>
        <w:t>рублей</w:t>
      </w:r>
      <w:r w:rsidRPr="005336D9">
        <w:rPr>
          <w:rFonts w:ascii="Times New Roman" w:eastAsia="Times New Roman" w:hAnsi="Times New Roman" w:cs="Times New Roman"/>
          <w:bCs/>
          <w:sz w:val="28"/>
          <w:szCs w:val="28"/>
          <w:lang w:eastAsia="ru-RU"/>
        </w:rPr>
        <w:t>.</w:t>
      </w:r>
    </w:p>
    <w:p w14:paraId="789E4F8D"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b/>
          <w:i/>
          <w:sz w:val="28"/>
          <w:szCs w:val="28"/>
          <w:lang w:eastAsia="ru-RU"/>
        </w:rPr>
      </w:pPr>
      <w:r w:rsidRPr="005336D9">
        <w:rPr>
          <w:rFonts w:ascii="Times New Roman" w:eastAsia="Times New Roman" w:hAnsi="Times New Roman" w:cs="Times New Roman"/>
          <w:sz w:val="28"/>
          <w:szCs w:val="28"/>
          <w:lang w:eastAsia="ru-RU"/>
        </w:rPr>
        <w:t xml:space="preserve">17. Утвердить верхний предел муниципального внутреннего долга </w:t>
      </w:r>
      <w:r w:rsidRPr="005336D9">
        <w:rPr>
          <w:rFonts w:ascii="Times New Roman" w:eastAsia="Times New Roman" w:hAnsi="Times New Roman" w:cs="Times New Roman"/>
          <w:sz w:val="28"/>
          <w:szCs w:val="28"/>
          <w:lang w:eastAsia="ru-RU"/>
        </w:rPr>
        <w:lastRenderedPageBreak/>
        <w:t>сельского поселения Октябрьский сельсовет муниципального района Благовещенский район Республики Башкортостан на 1 января 2025 года в сумме 0,00 рублей, на 1 января 2026 года в сумме 0,00 рублей и на 1 января 2027 года в сумме 0,00 рублей, в том числе верхний предел долга по муниципальным гарантиям сельского поселения Октябрьский сельсовет муниципального района Благовещенский район Республики Башкортостан в валюте Российской Федерации на 1 января 2025 года в сумме 0,00 рублей, на    1 января 2026 года в сумме 0,00 рублей, на 1 января 2027 года в сумме                              0 ,00 рублей.</w:t>
      </w:r>
    </w:p>
    <w:p w14:paraId="6C5ED2ED"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18. Установить, что остатки средств бюджета сельского поселения Октябрьский сельсовет муниципального района Благовещенский район Республики Башкортостан по состоянию на 1 января 2025 года в объеме:</w:t>
      </w:r>
    </w:p>
    <w:p w14:paraId="0CCEADEF"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 не более одной двенадцатой общего объема расходов бюджета сельского поселения Октябрьский сельсовет муниципального района Благовещенский район Республики Башкортостан текущего финансового года направляются Администрацией сельского поселения Октябрьский сельсовет муниципального района Благовещенский район Республики Башкортостан на покрытие временных кассовых разрывов, возникающих в ходе исполнения бюджета сельского поселения Октябрьский сельсовет муниципального района Благовещенский район Республики Башкортостан;</w:t>
      </w:r>
    </w:p>
    <w:p w14:paraId="6FF36996"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2)  не превышающем сумму остатка неиспользованных бюджетных ассигнований направляются в 2025 году на увеличение бюджетных ассигнований:</w:t>
      </w:r>
    </w:p>
    <w:p w14:paraId="68268F6F"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а) на оплату заключенных от имени сельского поселения Октябрьский сельсовет муниципального района Благовещенский район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2025 году;</w:t>
      </w:r>
    </w:p>
    <w:p w14:paraId="2A597D8D" w14:textId="77777777" w:rsidR="005336D9" w:rsidRPr="005336D9" w:rsidRDefault="005336D9" w:rsidP="005336D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19.  Установить в соответствии с пунктом 8 статьи 217 Бюджетного кодекса Российской Федерации дополнительные основания для внесения </w:t>
      </w:r>
      <w:r w:rsidRPr="005336D9">
        <w:rPr>
          <w:rFonts w:ascii="Times New Roman" w:eastAsia="Times New Roman" w:hAnsi="Times New Roman" w:cs="Times New Roman"/>
          <w:sz w:val="28"/>
          <w:szCs w:val="28"/>
          <w:lang w:eastAsia="ru-RU"/>
        </w:rPr>
        <w:lastRenderedPageBreak/>
        <w:t>изменений в сводную бюджетную роспись бюджета сельского поселения Октябрьский сельсовет</w:t>
      </w:r>
      <w:r w:rsidRPr="005336D9">
        <w:rPr>
          <w:rFonts w:ascii="Times New Roman" w:eastAsia="Times New Roman" w:hAnsi="Times New Roman" w:cs="Times New Roman"/>
          <w:b/>
          <w:sz w:val="28"/>
          <w:szCs w:val="28"/>
          <w:lang w:eastAsia="ru-RU"/>
        </w:rPr>
        <w:t xml:space="preserve"> </w:t>
      </w:r>
      <w:r w:rsidRPr="005336D9">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 связанные с особенностями исполнения бюджета сельского поселения Октябрьский сельсовет</w:t>
      </w:r>
      <w:r w:rsidRPr="005336D9">
        <w:rPr>
          <w:rFonts w:ascii="Times New Roman" w:eastAsia="Times New Roman" w:hAnsi="Times New Roman" w:cs="Times New Roman"/>
          <w:b/>
          <w:sz w:val="28"/>
          <w:szCs w:val="28"/>
          <w:lang w:eastAsia="ru-RU"/>
        </w:rPr>
        <w:t xml:space="preserve"> </w:t>
      </w:r>
      <w:r w:rsidRPr="005336D9">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 и (или) перераспределения бюджетных ассигнований между главными распорядителями средств бюджета сельского поселения Октябрьский сельсовет муниципального района Благовещенский район Республики Башкортостан:</w:t>
      </w:r>
    </w:p>
    <w:p w14:paraId="46325719" w14:textId="77777777" w:rsidR="005336D9" w:rsidRPr="005336D9" w:rsidRDefault="005336D9" w:rsidP="005336D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 утверждение (изменение) параметров финансового обеспечения региональных проектов и (или) мероприятий, направленных на реализацию Указа Президента Российской Федерации «О национальных целях и стратегических задачах развития Российской Федерации на период до 2025 года», «О национальных целях развития Российской Федерации на период до 2030 года»;</w:t>
      </w:r>
    </w:p>
    <w:p w14:paraId="144441DC" w14:textId="77777777" w:rsidR="005336D9" w:rsidRPr="005336D9" w:rsidRDefault="005336D9" w:rsidP="005336D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2) утверждение (изменение) параметров финансового обеспечения приоритетных проектов и (или) мероприятий, направленных на реализацию Указа Главы Республики Башкортостан от 23 сентября 2019 года № УГ-310 «О стратегических направлениях социально-экономического развития Республики Башкортостан до 2025 года»;</w:t>
      </w:r>
    </w:p>
    <w:p w14:paraId="199F5E5B" w14:textId="77777777" w:rsidR="005336D9" w:rsidRPr="005336D9" w:rsidRDefault="005336D9" w:rsidP="005336D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3)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14:paraId="11F37CD6" w14:textId="77777777" w:rsidR="005336D9" w:rsidRPr="005336D9" w:rsidRDefault="005336D9" w:rsidP="005336D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4) перераспределение бюджетных ассигнований в размере экономии, образованной в ходе исполнения бюджета</w:t>
      </w:r>
      <w:r w:rsidRPr="005336D9">
        <w:rPr>
          <w:rFonts w:ascii="Times New Roman" w:eastAsia="Calibri" w:hAnsi="Times New Roman" w:cs="Times New Roman"/>
          <w:b/>
          <w:sz w:val="28"/>
          <w:szCs w:val="28"/>
        </w:rPr>
        <w:t xml:space="preserve"> </w:t>
      </w:r>
      <w:r w:rsidRPr="005336D9">
        <w:rPr>
          <w:rFonts w:ascii="Times New Roman" w:eastAsia="Times New Roman" w:hAnsi="Times New Roman" w:cs="Times New Roman"/>
          <w:sz w:val="28"/>
          <w:szCs w:val="28"/>
          <w:lang w:eastAsia="ru-RU"/>
        </w:rPr>
        <w:t xml:space="preserve">сельского поселения Октябрьский сельсовет муниципального района Благовещенский район Республики Башкортостан, в том числе по результатам проведения конкурентных способов определения поставщиков (подрядчиков, исполнителей) при осуществлении закупок товаров, работ, услуг, по разделам, подразделам, целевым статьям, видам расходов классификации расходов бюджетов;  </w:t>
      </w:r>
    </w:p>
    <w:p w14:paraId="4508E4ED"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lastRenderedPageBreak/>
        <w:t>5)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сельского поселения Октябрьский сельсовет</w:t>
      </w:r>
      <w:r w:rsidRPr="005336D9">
        <w:rPr>
          <w:rFonts w:ascii="Times New Roman" w:eastAsia="Times New Roman" w:hAnsi="Times New Roman" w:cs="Times New Roman"/>
          <w:b/>
          <w:sz w:val="28"/>
          <w:szCs w:val="28"/>
          <w:lang w:eastAsia="ru-RU"/>
        </w:rPr>
        <w:t xml:space="preserve"> </w:t>
      </w:r>
      <w:r w:rsidRPr="005336D9">
        <w:rPr>
          <w:rFonts w:ascii="Times New Roman" w:eastAsia="Times New Roman" w:hAnsi="Times New Roman" w:cs="Times New Roman"/>
          <w:sz w:val="28"/>
          <w:szCs w:val="28"/>
          <w:lang w:eastAsia="ru-RU"/>
        </w:rPr>
        <w:t xml:space="preserve">муниципального района Благовещенский район Республики Башкортостан, для </w:t>
      </w:r>
      <w:proofErr w:type="spellStart"/>
      <w:r w:rsidRPr="005336D9">
        <w:rPr>
          <w:rFonts w:ascii="Times New Roman" w:eastAsia="Times New Roman" w:hAnsi="Times New Roman" w:cs="Times New Roman"/>
          <w:sz w:val="28"/>
          <w:szCs w:val="28"/>
          <w:lang w:eastAsia="ru-RU"/>
        </w:rPr>
        <w:t>софинансирования</w:t>
      </w:r>
      <w:proofErr w:type="spellEnd"/>
      <w:r w:rsidRPr="005336D9">
        <w:rPr>
          <w:rFonts w:ascii="Times New Roman" w:eastAsia="Times New Roman" w:hAnsi="Times New Roman" w:cs="Times New Roman"/>
          <w:sz w:val="28"/>
          <w:szCs w:val="28"/>
          <w:lang w:eastAsia="ru-RU"/>
        </w:rPr>
        <w:t xml:space="preserve"> расходных обязательств в целях выполнения условий предоставления субсидий и иных межбюджетных трансфертов из федерального бюджета и (или) бюджета Республики Башкортостан;</w:t>
      </w:r>
    </w:p>
    <w:p w14:paraId="01432102"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6) перераспределение бюджетных ассигнований между целевыми статьями, видами расходов классификации расходов бюджетов, финансовое обеспечение которых осуществляется за счет средств федерального бюджета и (или) бюджета Республики Башкортостан;</w:t>
      </w:r>
    </w:p>
    <w:p w14:paraId="0755F317"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7) перераспределение бюджетных ассигнований между видами расходов классификации расходов бюджетов в пределах средств, предусмотренных главному распорядителю средств бюджета сельского поселения Октябрьский сельсовет</w:t>
      </w:r>
      <w:r w:rsidRPr="005336D9">
        <w:rPr>
          <w:rFonts w:ascii="Times New Roman" w:eastAsia="Times New Roman" w:hAnsi="Times New Roman" w:cs="Times New Roman"/>
          <w:b/>
          <w:sz w:val="28"/>
          <w:szCs w:val="28"/>
          <w:lang w:eastAsia="ru-RU"/>
        </w:rPr>
        <w:t xml:space="preserve"> </w:t>
      </w:r>
      <w:r w:rsidRPr="005336D9">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 по соответствующей целевой статье расходов бюджета сельского поселения Октябрьский сельсовет</w:t>
      </w:r>
      <w:r w:rsidRPr="005336D9">
        <w:rPr>
          <w:rFonts w:ascii="Times New Roman" w:eastAsia="Times New Roman" w:hAnsi="Times New Roman" w:cs="Times New Roman"/>
          <w:b/>
          <w:sz w:val="28"/>
          <w:szCs w:val="28"/>
          <w:lang w:eastAsia="ru-RU"/>
        </w:rPr>
        <w:t xml:space="preserve"> </w:t>
      </w:r>
      <w:r w:rsidRPr="005336D9">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w:t>
      </w:r>
    </w:p>
    <w:p w14:paraId="075B7707" w14:textId="77777777" w:rsidR="005336D9" w:rsidRPr="005336D9" w:rsidRDefault="005336D9" w:rsidP="005336D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8)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14:paraId="5AF1F2F6" w14:textId="77777777" w:rsidR="005336D9" w:rsidRPr="005336D9" w:rsidRDefault="005336D9" w:rsidP="005336D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9) перераспределение бюджетных ассигнований, предусмотренных Администрации сельского поселения Октябрьский сельсовет муниципального района Благовещенский район Республики Башкортостан по разделу «Жилищно-коммунальное хозяйство», между подразделами, целевыми статьями, видами расходов классификации расходов бюджетов в соответствии с решениями Администрации сельского поселения Октябрьский сельсовет муниципального района Благовещенский район Республики Башкортостан;</w:t>
      </w:r>
    </w:p>
    <w:p w14:paraId="0F02BE65" w14:textId="77777777" w:rsidR="005336D9" w:rsidRPr="005336D9" w:rsidRDefault="005336D9" w:rsidP="005336D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lastRenderedPageBreak/>
        <w:t>10) перераспределение бюджетных ассигнований, предусмотренных Администрации сельского поселения Октябрьский сельсовет муниципального района Благовещенский район Республики Башкортостан по подразделу «Культура» раздела «Культура, кинематография» по целевым статьям, видам расходов классификации расходов бюджетов в соответствии с решениями Администрации сельского поселения Октябрьский сельсовет муниципального района Благовещенский район Республики Башкортостан;</w:t>
      </w:r>
    </w:p>
    <w:p w14:paraId="774EDD96" w14:textId="77777777" w:rsidR="005336D9" w:rsidRPr="005336D9" w:rsidRDefault="005336D9" w:rsidP="005336D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11) перераспределение бюджетных ассигнований, предусмотренных Администрации  сельского поселения Октябрьский сельсовет</w:t>
      </w:r>
      <w:r w:rsidRPr="005336D9">
        <w:rPr>
          <w:rFonts w:ascii="Times New Roman" w:eastAsia="Times New Roman" w:hAnsi="Times New Roman" w:cs="Times New Roman"/>
          <w:b/>
          <w:sz w:val="28"/>
          <w:szCs w:val="28"/>
          <w:lang w:eastAsia="ru-RU"/>
        </w:rPr>
        <w:t xml:space="preserve"> </w:t>
      </w:r>
      <w:r w:rsidRPr="005336D9">
        <w:rPr>
          <w:rFonts w:ascii="Times New Roman" w:eastAsia="Times New Roman" w:hAnsi="Times New Roman" w:cs="Times New Roman"/>
          <w:sz w:val="28"/>
          <w:szCs w:val="28"/>
          <w:lang w:eastAsia="ru-RU"/>
        </w:rPr>
        <w:t>муниципального района Благовещенский район Республики Башкортостан по разделу «Общегосударственные вопросы» подразделу «Другие общегосударственные вопросы» по разделам, подразделам, целевым статьям, видам расходов классификации расходов бюджетов в соответствии с решениями Администрации сельского поселения Октябрьский сельсовет муниципального района Благовещенский район Республики Башкортостан;</w:t>
      </w:r>
    </w:p>
    <w:p w14:paraId="2797CCD6" w14:textId="77777777" w:rsidR="005336D9" w:rsidRPr="005336D9" w:rsidRDefault="005336D9" w:rsidP="005336D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12) перераспределение иных межбюджетных трансфертов, выделенных из бюджета Республики Башкортостан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 по разделам, подразделам, видам расходов классификации расходов бюджетов в соответствии с решениями Администрации сельского поселения Октябрьский сельсовет муниципального района Благовещенский район Республики Башкортостан.</w:t>
      </w:r>
    </w:p>
    <w:p w14:paraId="059A05A3" w14:textId="77777777" w:rsidR="005336D9" w:rsidRPr="005336D9" w:rsidRDefault="005336D9" w:rsidP="005336D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13) перераспределение бюджетных ассигнований, предусмотренных </w:t>
      </w:r>
      <w:proofErr w:type="gramStart"/>
      <w:r w:rsidRPr="005336D9">
        <w:rPr>
          <w:rFonts w:ascii="Times New Roman" w:eastAsia="Times New Roman" w:hAnsi="Times New Roman" w:cs="Times New Roman"/>
          <w:sz w:val="28"/>
          <w:szCs w:val="28"/>
          <w:lang w:eastAsia="ru-RU"/>
        </w:rPr>
        <w:t>Администрации  сельского</w:t>
      </w:r>
      <w:proofErr w:type="gramEnd"/>
      <w:r w:rsidRPr="005336D9">
        <w:rPr>
          <w:rFonts w:ascii="Times New Roman" w:eastAsia="Times New Roman" w:hAnsi="Times New Roman" w:cs="Times New Roman"/>
          <w:sz w:val="28"/>
          <w:szCs w:val="28"/>
          <w:lang w:eastAsia="ru-RU"/>
        </w:rPr>
        <w:t xml:space="preserve"> поселения Октябрьский сельсовет</w:t>
      </w:r>
      <w:r w:rsidRPr="005336D9">
        <w:rPr>
          <w:rFonts w:ascii="Times New Roman" w:eastAsia="Times New Roman" w:hAnsi="Times New Roman" w:cs="Times New Roman"/>
          <w:b/>
          <w:sz w:val="28"/>
          <w:szCs w:val="28"/>
          <w:lang w:eastAsia="ru-RU"/>
        </w:rPr>
        <w:t xml:space="preserve"> </w:t>
      </w:r>
      <w:r w:rsidRPr="005336D9">
        <w:rPr>
          <w:rFonts w:ascii="Times New Roman" w:eastAsia="Times New Roman" w:hAnsi="Times New Roman" w:cs="Times New Roman"/>
          <w:sz w:val="28"/>
          <w:szCs w:val="28"/>
          <w:lang w:eastAsia="ru-RU"/>
        </w:rPr>
        <w:t xml:space="preserve">муниципального района Благовещенский район Республики Башкортостан по подразделу «Дорожное хозяйство (дорожные фонды)» раздела «Национальная экономика» между целевыми статьями, видами расходов классификации </w:t>
      </w:r>
      <w:r w:rsidRPr="005336D9">
        <w:rPr>
          <w:rFonts w:ascii="Times New Roman" w:eastAsia="Times New Roman" w:hAnsi="Times New Roman" w:cs="Times New Roman"/>
          <w:sz w:val="28"/>
          <w:szCs w:val="28"/>
          <w:lang w:eastAsia="ru-RU"/>
        </w:rPr>
        <w:lastRenderedPageBreak/>
        <w:t>расходов бюджетов, направляемых на реализацию мероприятий в области дорожного хозяйства.</w:t>
      </w:r>
    </w:p>
    <w:p w14:paraId="00D6F42B" w14:textId="77777777" w:rsidR="005336D9" w:rsidRPr="005336D9" w:rsidRDefault="005336D9" w:rsidP="005336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36D9">
        <w:rPr>
          <w:rFonts w:ascii="Times New Roman" w:eastAsia="Times New Roman" w:hAnsi="Times New Roman" w:cs="Times New Roman"/>
          <w:sz w:val="28"/>
          <w:szCs w:val="28"/>
          <w:lang w:eastAsia="ru-RU"/>
        </w:rPr>
        <w:t xml:space="preserve">          20. Настоящее Решение вступает в силу с 1 января 2025 года.</w:t>
      </w:r>
    </w:p>
    <w:p w14:paraId="5161C0B4" w14:textId="77777777" w:rsidR="005336D9" w:rsidRPr="005336D9" w:rsidRDefault="005336D9" w:rsidP="005336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E2AA43E" w14:textId="77777777" w:rsidR="005336D9" w:rsidRPr="005336D9" w:rsidRDefault="005336D9" w:rsidP="005336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EB9E37" w14:textId="77777777" w:rsidR="005336D9" w:rsidRPr="005336D9" w:rsidRDefault="005336D9" w:rsidP="005336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216697" w14:textId="03D92B3D" w:rsidR="005336D9" w:rsidRPr="005336D9" w:rsidRDefault="005336D9" w:rsidP="005336D9">
      <w:pPr>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w:t>
      </w:r>
      <w:r w:rsidRPr="005336D9">
        <w:rPr>
          <w:rFonts w:ascii="Times New Roman" w:eastAsia="Times New Roman" w:hAnsi="Times New Roman" w:cs="Times New Roman"/>
          <w:color w:val="000000"/>
          <w:sz w:val="28"/>
          <w:szCs w:val="28"/>
          <w:lang w:eastAsia="ru-RU"/>
        </w:rPr>
        <w:t xml:space="preserve">                </w:t>
      </w:r>
      <w:r w:rsidRPr="005336D9">
        <w:rPr>
          <w:rFonts w:ascii="Times New Roman" w:eastAsia="Times New Roman" w:hAnsi="Times New Roman" w:cs="Times New Roman"/>
          <w:color w:val="000000"/>
          <w:sz w:val="28"/>
          <w:szCs w:val="28"/>
          <w:lang w:eastAsia="ru-RU"/>
        </w:rPr>
        <w:tab/>
      </w:r>
      <w:r w:rsidRPr="005336D9">
        <w:rPr>
          <w:rFonts w:ascii="Times New Roman" w:eastAsia="Times New Roman" w:hAnsi="Times New Roman" w:cs="Times New Roman"/>
          <w:color w:val="000000"/>
          <w:sz w:val="28"/>
          <w:szCs w:val="28"/>
          <w:lang w:eastAsia="ru-RU"/>
        </w:rPr>
        <w:tab/>
        <w:t xml:space="preserve">   </w:t>
      </w:r>
      <w:r w:rsidRPr="005336D9">
        <w:rPr>
          <w:rFonts w:ascii="Times New Roman" w:eastAsia="Times New Roman" w:hAnsi="Times New Roman" w:cs="Times New Roman"/>
          <w:color w:val="000000"/>
          <w:sz w:val="28"/>
          <w:szCs w:val="28"/>
          <w:lang w:eastAsia="ru-RU"/>
        </w:rPr>
        <w:tab/>
        <w:t xml:space="preserve">         Маковеева Н.Н.</w:t>
      </w:r>
    </w:p>
    <w:p w14:paraId="46FC1FB8" w14:textId="5159B886" w:rsidR="002856FF" w:rsidRDefault="002856FF"/>
    <w:p w14:paraId="7A08CEFB" w14:textId="3EF97F60" w:rsidR="002856FF" w:rsidRDefault="002856FF"/>
    <w:p w14:paraId="04985A06" w14:textId="63C24AFB" w:rsidR="002856FF" w:rsidRDefault="002856FF"/>
    <w:p w14:paraId="2FC35EDE" w14:textId="751B42C3" w:rsidR="002856FF" w:rsidRDefault="002856FF"/>
    <w:p w14:paraId="31DD240F" w14:textId="0BBD189D" w:rsidR="002856FF" w:rsidRDefault="002856FF"/>
    <w:p w14:paraId="7065E53F" w14:textId="10189428" w:rsidR="002856FF" w:rsidRDefault="002856FF"/>
    <w:p w14:paraId="19F87629" w14:textId="6BD9BC23" w:rsidR="002856FF" w:rsidRDefault="002856FF"/>
    <w:p w14:paraId="1B13823A" w14:textId="5677BA1E" w:rsidR="002856FF" w:rsidRDefault="002856FF"/>
    <w:p w14:paraId="4A2C02F0" w14:textId="15799C90" w:rsidR="002856FF" w:rsidRDefault="002856FF"/>
    <w:p w14:paraId="7577FEF3" w14:textId="177CAACA" w:rsidR="002856FF" w:rsidRDefault="002856FF"/>
    <w:p w14:paraId="24B0BA43" w14:textId="2AE65CA1" w:rsidR="002856FF" w:rsidRDefault="002856FF"/>
    <w:p w14:paraId="627C607B" w14:textId="588E4046" w:rsidR="002856FF" w:rsidRDefault="002856FF"/>
    <w:p w14:paraId="6444A55A" w14:textId="38886B6D" w:rsidR="002856FF" w:rsidRDefault="002856FF"/>
    <w:p w14:paraId="0027539A" w14:textId="77777777" w:rsidR="002856FF" w:rsidRDefault="002856FF">
      <w:pPr>
        <w:sectPr w:rsidR="002856FF">
          <w:pgSz w:w="11906" w:h="16838"/>
          <w:pgMar w:top="1134" w:right="850" w:bottom="1134" w:left="1701" w:header="708" w:footer="708" w:gutter="0"/>
          <w:cols w:space="708"/>
          <w:docGrid w:linePitch="360"/>
        </w:sectPr>
      </w:pPr>
    </w:p>
    <w:p w14:paraId="57209358" w14:textId="77777777" w:rsidR="005336D9" w:rsidRPr="006C20AC" w:rsidRDefault="005336D9" w:rsidP="005336D9">
      <w:pPr>
        <w:tabs>
          <w:tab w:val="left" w:pos="9638"/>
        </w:tabs>
        <w:spacing w:after="0" w:line="240" w:lineRule="auto"/>
        <w:ind w:left="10206" w:right="-82"/>
        <w:outlineLvl w:val="0"/>
        <w:rPr>
          <w:rFonts w:ascii="Times New Roman" w:hAnsi="Times New Roman"/>
          <w:bCs/>
          <w:sz w:val="24"/>
          <w:szCs w:val="24"/>
        </w:rPr>
      </w:pPr>
      <w:r w:rsidRPr="006C20AC">
        <w:rPr>
          <w:rFonts w:ascii="Times New Roman" w:hAnsi="Times New Roman"/>
          <w:bCs/>
          <w:sz w:val="24"/>
          <w:szCs w:val="24"/>
        </w:rPr>
        <w:lastRenderedPageBreak/>
        <w:t xml:space="preserve">Приложение № </w:t>
      </w:r>
      <w:r>
        <w:rPr>
          <w:rFonts w:ascii="Times New Roman" w:hAnsi="Times New Roman"/>
          <w:bCs/>
          <w:sz w:val="24"/>
          <w:szCs w:val="24"/>
        </w:rPr>
        <w:t>2</w:t>
      </w:r>
    </w:p>
    <w:p w14:paraId="17C1736F" w14:textId="77777777" w:rsidR="005336D9" w:rsidRPr="006C20AC" w:rsidRDefault="005336D9" w:rsidP="005336D9">
      <w:pPr>
        <w:tabs>
          <w:tab w:val="left" w:pos="9638"/>
        </w:tabs>
        <w:spacing w:after="0" w:line="240" w:lineRule="auto"/>
        <w:ind w:left="10348" w:right="-82"/>
        <w:outlineLvl w:val="0"/>
        <w:rPr>
          <w:rFonts w:ascii="Times New Roman" w:hAnsi="Times New Roman"/>
          <w:bCs/>
          <w:sz w:val="24"/>
          <w:szCs w:val="24"/>
        </w:rPr>
      </w:pPr>
      <w:r w:rsidRPr="006C20AC">
        <w:rPr>
          <w:rFonts w:ascii="Times New Roman" w:hAnsi="Times New Roman"/>
          <w:bCs/>
          <w:sz w:val="24"/>
          <w:szCs w:val="24"/>
        </w:rPr>
        <w:t xml:space="preserve">к решению </w:t>
      </w:r>
      <w:r>
        <w:rPr>
          <w:rFonts w:ascii="Times New Roman" w:hAnsi="Times New Roman"/>
          <w:bCs/>
          <w:sz w:val="24"/>
          <w:szCs w:val="24"/>
        </w:rPr>
        <w:t>сельского поселения Октябрьский</w:t>
      </w:r>
      <w:r w:rsidRPr="006C20AC">
        <w:rPr>
          <w:rFonts w:ascii="Times New Roman" w:hAnsi="Times New Roman"/>
          <w:bCs/>
          <w:sz w:val="24"/>
          <w:szCs w:val="24"/>
        </w:rPr>
        <w:br/>
      </w:r>
      <w:r>
        <w:rPr>
          <w:rFonts w:ascii="Times New Roman" w:hAnsi="Times New Roman"/>
          <w:bCs/>
          <w:sz w:val="24"/>
          <w:szCs w:val="24"/>
        </w:rPr>
        <w:t xml:space="preserve">сельсовет </w:t>
      </w:r>
      <w:r w:rsidRPr="006C20AC">
        <w:rPr>
          <w:rFonts w:ascii="Times New Roman" w:hAnsi="Times New Roman"/>
          <w:bCs/>
          <w:sz w:val="24"/>
          <w:szCs w:val="24"/>
        </w:rPr>
        <w:t xml:space="preserve">муниципального района </w:t>
      </w:r>
      <w:r w:rsidRPr="006C20AC">
        <w:rPr>
          <w:rFonts w:ascii="Times New Roman" w:hAnsi="Times New Roman"/>
          <w:bCs/>
          <w:sz w:val="24"/>
          <w:szCs w:val="24"/>
        </w:rPr>
        <w:br/>
        <w:t xml:space="preserve">Благовещенский район                        </w:t>
      </w:r>
      <w:r w:rsidRPr="006C20AC">
        <w:rPr>
          <w:rFonts w:ascii="Times New Roman" w:hAnsi="Times New Roman"/>
          <w:bCs/>
          <w:sz w:val="24"/>
          <w:szCs w:val="24"/>
        </w:rPr>
        <w:br/>
        <w:t>Республики Башкортостан</w:t>
      </w:r>
    </w:p>
    <w:p w14:paraId="73762258" w14:textId="60001DC4" w:rsidR="005336D9" w:rsidRPr="006C20AC" w:rsidRDefault="005336D9" w:rsidP="005336D9">
      <w:pPr>
        <w:tabs>
          <w:tab w:val="left" w:pos="9638"/>
        </w:tabs>
        <w:spacing w:after="0" w:line="240" w:lineRule="auto"/>
        <w:ind w:left="10206" w:right="-82"/>
        <w:outlineLvl w:val="0"/>
        <w:rPr>
          <w:rFonts w:ascii="Times New Roman" w:hAnsi="Times New Roman"/>
          <w:bCs/>
          <w:sz w:val="24"/>
          <w:szCs w:val="24"/>
        </w:rPr>
      </w:pPr>
      <w:r>
        <w:rPr>
          <w:rFonts w:ascii="Times New Roman" w:hAnsi="Times New Roman"/>
          <w:bCs/>
          <w:sz w:val="24"/>
          <w:szCs w:val="24"/>
        </w:rPr>
        <w:t xml:space="preserve">  </w:t>
      </w:r>
      <w:r w:rsidRPr="006C20AC">
        <w:rPr>
          <w:rFonts w:ascii="Times New Roman" w:hAnsi="Times New Roman"/>
          <w:bCs/>
          <w:sz w:val="24"/>
          <w:szCs w:val="24"/>
        </w:rPr>
        <w:t xml:space="preserve">от </w:t>
      </w:r>
      <w:r>
        <w:rPr>
          <w:rFonts w:ascii="Times New Roman" w:hAnsi="Times New Roman"/>
          <w:bCs/>
          <w:sz w:val="24"/>
          <w:szCs w:val="24"/>
        </w:rPr>
        <w:t xml:space="preserve">25 декабря 2024 </w:t>
      </w:r>
      <w:r w:rsidRPr="006C20AC">
        <w:rPr>
          <w:rFonts w:ascii="Times New Roman" w:hAnsi="Times New Roman"/>
          <w:bCs/>
          <w:sz w:val="24"/>
          <w:szCs w:val="24"/>
        </w:rPr>
        <w:t>года</w:t>
      </w:r>
    </w:p>
    <w:p w14:paraId="16106C94" w14:textId="05C8F2F2" w:rsidR="005336D9" w:rsidRPr="006C20AC" w:rsidRDefault="005336D9" w:rsidP="005336D9">
      <w:pPr>
        <w:spacing w:after="0" w:line="240" w:lineRule="auto"/>
        <w:ind w:left="10206"/>
        <w:rPr>
          <w:rFonts w:ascii="Times New Roman" w:hAnsi="Times New Roman"/>
          <w:sz w:val="24"/>
          <w:szCs w:val="24"/>
        </w:rPr>
      </w:pPr>
      <w:r>
        <w:rPr>
          <w:rFonts w:ascii="Times New Roman" w:hAnsi="Times New Roman"/>
          <w:sz w:val="24"/>
          <w:szCs w:val="24"/>
        </w:rPr>
        <w:t xml:space="preserve">  </w:t>
      </w:r>
      <w:r w:rsidRPr="006C20AC">
        <w:rPr>
          <w:rFonts w:ascii="Times New Roman" w:hAnsi="Times New Roman"/>
          <w:sz w:val="24"/>
          <w:szCs w:val="24"/>
        </w:rPr>
        <w:t>№</w:t>
      </w:r>
      <w:r>
        <w:rPr>
          <w:rFonts w:ascii="Times New Roman" w:hAnsi="Times New Roman"/>
          <w:sz w:val="24"/>
          <w:szCs w:val="24"/>
        </w:rPr>
        <w:t>25-4</w:t>
      </w:r>
    </w:p>
    <w:p w14:paraId="0F221EBE" w14:textId="77777777" w:rsidR="005336D9" w:rsidRDefault="005336D9" w:rsidP="005336D9">
      <w:pPr>
        <w:spacing w:after="0" w:line="240" w:lineRule="auto"/>
        <w:ind w:left="10206"/>
        <w:rPr>
          <w:rFonts w:ascii="Times New Roman" w:hAnsi="Times New Roman"/>
          <w:bCs/>
          <w:sz w:val="24"/>
          <w:szCs w:val="24"/>
          <w:lang w:eastAsia="ru-RU"/>
        </w:rPr>
      </w:pPr>
    </w:p>
    <w:p w14:paraId="2B02229C" w14:textId="77777777" w:rsidR="005336D9" w:rsidRDefault="005336D9" w:rsidP="005336D9">
      <w:pPr>
        <w:spacing w:after="0" w:line="240" w:lineRule="auto"/>
        <w:ind w:left="10206"/>
        <w:rPr>
          <w:rFonts w:ascii="Times New Roman" w:hAnsi="Times New Roman"/>
          <w:bCs/>
          <w:sz w:val="24"/>
          <w:szCs w:val="24"/>
          <w:lang w:eastAsia="ru-RU"/>
        </w:rPr>
      </w:pPr>
    </w:p>
    <w:p w14:paraId="0BF68E5F" w14:textId="77777777" w:rsidR="005336D9" w:rsidRPr="006C20AC" w:rsidRDefault="005336D9" w:rsidP="005336D9">
      <w:pPr>
        <w:spacing w:after="0" w:line="240" w:lineRule="auto"/>
        <w:ind w:left="10206"/>
        <w:rPr>
          <w:rFonts w:ascii="Times New Roman" w:hAnsi="Times New Roman"/>
          <w:bCs/>
          <w:sz w:val="24"/>
          <w:szCs w:val="24"/>
          <w:lang w:eastAsia="ru-RU"/>
        </w:rPr>
      </w:pPr>
    </w:p>
    <w:p w14:paraId="0CC081DF" w14:textId="77777777" w:rsidR="005336D9" w:rsidRPr="006C20AC" w:rsidRDefault="005336D9" w:rsidP="005336D9">
      <w:pPr>
        <w:pStyle w:val="22"/>
        <w:spacing w:line="240" w:lineRule="auto"/>
        <w:jc w:val="center"/>
        <w:rPr>
          <w:b/>
          <w:bCs/>
          <w:i/>
          <w:iCs/>
        </w:rPr>
      </w:pPr>
      <w:r w:rsidRPr="006C20AC">
        <w:t xml:space="preserve">Поступления доходов в бюджет </w:t>
      </w:r>
      <w:r w:rsidRPr="00E567F2">
        <w:t>сельского поселения Октябрьский</w:t>
      </w:r>
      <w:r>
        <w:t xml:space="preserve"> сельсовет </w:t>
      </w:r>
      <w:r w:rsidRPr="006C20AC">
        <w:t>муниципального района Благовещенский район Республики Башкортостан на 202</w:t>
      </w:r>
      <w:r>
        <w:t>5</w:t>
      </w:r>
      <w:r w:rsidRPr="006C20AC">
        <w:t xml:space="preserve"> год и на плановый период 202</w:t>
      </w:r>
      <w:r>
        <w:t>6</w:t>
      </w:r>
      <w:r w:rsidRPr="006C20AC">
        <w:t xml:space="preserve"> и 202</w:t>
      </w:r>
      <w:r>
        <w:t>7</w:t>
      </w:r>
      <w:r w:rsidRPr="006C20AC">
        <w:t xml:space="preserve"> годов</w:t>
      </w:r>
    </w:p>
    <w:p w14:paraId="5042F3B2" w14:textId="77777777" w:rsidR="005336D9" w:rsidRDefault="005336D9" w:rsidP="005336D9">
      <w:pPr>
        <w:spacing w:after="0" w:line="240" w:lineRule="auto"/>
        <w:jc w:val="right"/>
        <w:rPr>
          <w:rFonts w:ascii="Times New Roman" w:hAnsi="Times New Roman"/>
          <w:bCs/>
          <w:sz w:val="24"/>
          <w:szCs w:val="24"/>
        </w:rPr>
      </w:pPr>
      <w:r w:rsidRPr="006C20AC">
        <w:rPr>
          <w:rFonts w:ascii="Times New Roman" w:hAnsi="Times New Roman"/>
          <w:bCs/>
          <w:sz w:val="24"/>
          <w:szCs w:val="24"/>
        </w:rPr>
        <w:t xml:space="preserve">                                    (рубли)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94"/>
        <w:gridCol w:w="1969"/>
        <w:gridCol w:w="1985"/>
        <w:gridCol w:w="1984"/>
      </w:tblGrid>
      <w:tr w:rsidR="005336D9" w:rsidRPr="006C20AC" w14:paraId="32361764" w14:textId="77777777" w:rsidTr="00D91FC8">
        <w:trPr>
          <w:trHeight w:val="525"/>
        </w:trPr>
        <w:tc>
          <w:tcPr>
            <w:tcW w:w="3085" w:type="dxa"/>
            <w:shd w:val="clear" w:color="auto" w:fill="auto"/>
            <w:vAlign w:val="center"/>
            <w:hideMark/>
          </w:tcPr>
          <w:p w14:paraId="338BC98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Коды бюджетной классификации Российской Федерации</w:t>
            </w:r>
          </w:p>
        </w:tc>
        <w:tc>
          <w:tcPr>
            <w:tcW w:w="6394" w:type="dxa"/>
            <w:shd w:val="clear" w:color="auto" w:fill="auto"/>
            <w:vAlign w:val="center"/>
            <w:hideMark/>
          </w:tcPr>
          <w:p w14:paraId="14BF466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Наименование налога (сбора)</w:t>
            </w:r>
          </w:p>
        </w:tc>
        <w:tc>
          <w:tcPr>
            <w:tcW w:w="1969" w:type="dxa"/>
            <w:shd w:val="clear" w:color="auto" w:fill="auto"/>
            <w:vAlign w:val="center"/>
            <w:hideMark/>
          </w:tcPr>
          <w:p w14:paraId="08FC37F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6C20AC">
              <w:rPr>
                <w:rFonts w:ascii="Times New Roman" w:eastAsia="Times New Roman" w:hAnsi="Times New Roman" w:cs="Times New Roman"/>
                <w:sz w:val="24"/>
                <w:szCs w:val="24"/>
                <w:lang w:eastAsia="ru-RU"/>
              </w:rPr>
              <w:t xml:space="preserve"> год</w:t>
            </w:r>
          </w:p>
        </w:tc>
        <w:tc>
          <w:tcPr>
            <w:tcW w:w="1985" w:type="dxa"/>
            <w:shd w:val="clear" w:color="auto" w:fill="auto"/>
            <w:vAlign w:val="center"/>
            <w:hideMark/>
          </w:tcPr>
          <w:p w14:paraId="4EFB6C5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6C20AC">
              <w:rPr>
                <w:rFonts w:ascii="Times New Roman" w:eastAsia="Times New Roman" w:hAnsi="Times New Roman" w:cs="Times New Roman"/>
                <w:sz w:val="24"/>
                <w:szCs w:val="24"/>
                <w:lang w:eastAsia="ru-RU"/>
              </w:rPr>
              <w:t xml:space="preserve"> год</w:t>
            </w:r>
          </w:p>
        </w:tc>
        <w:tc>
          <w:tcPr>
            <w:tcW w:w="1984" w:type="dxa"/>
            <w:shd w:val="clear" w:color="auto" w:fill="auto"/>
            <w:vAlign w:val="center"/>
            <w:hideMark/>
          </w:tcPr>
          <w:p w14:paraId="1E79657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6C20AC">
              <w:rPr>
                <w:rFonts w:ascii="Times New Roman" w:eastAsia="Times New Roman" w:hAnsi="Times New Roman" w:cs="Times New Roman"/>
                <w:sz w:val="24"/>
                <w:szCs w:val="24"/>
                <w:lang w:eastAsia="ru-RU"/>
              </w:rPr>
              <w:t xml:space="preserve"> год</w:t>
            </w:r>
          </w:p>
        </w:tc>
      </w:tr>
      <w:tr w:rsidR="005336D9" w:rsidRPr="006C20AC" w14:paraId="25EAF42F" w14:textId="77777777" w:rsidTr="00D91FC8">
        <w:trPr>
          <w:trHeight w:val="255"/>
        </w:trPr>
        <w:tc>
          <w:tcPr>
            <w:tcW w:w="3085" w:type="dxa"/>
            <w:shd w:val="clear" w:color="auto" w:fill="auto"/>
            <w:vAlign w:val="center"/>
            <w:hideMark/>
          </w:tcPr>
          <w:p w14:paraId="602C21A8" w14:textId="77777777" w:rsidR="005336D9" w:rsidRPr="006C20AC" w:rsidRDefault="005336D9" w:rsidP="00D91FC8">
            <w:pPr>
              <w:spacing w:after="0" w:line="240" w:lineRule="auto"/>
              <w:ind w:left="170"/>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6394" w:type="dxa"/>
            <w:shd w:val="clear" w:color="auto" w:fill="auto"/>
            <w:vAlign w:val="center"/>
            <w:hideMark/>
          </w:tcPr>
          <w:p w14:paraId="18140B11" w14:textId="77777777" w:rsidR="005336D9" w:rsidRPr="00200DED" w:rsidRDefault="005336D9" w:rsidP="00D91FC8">
            <w:pPr>
              <w:spacing w:after="0" w:line="240" w:lineRule="auto"/>
              <w:rPr>
                <w:rFonts w:ascii="Times New Roman" w:eastAsia="Times New Roman" w:hAnsi="Times New Roman" w:cs="Times New Roman"/>
                <w:b/>
                <w:sz w:val="24"/>
                <w:szCs w:val="24"/>
                <w:lang w:eastAsia="ru-RU"/>
              </w:rPr>
            </w:pPr>
            <w:r w:rsidRPr="00200DED">
              <w:rPr>
                <w:rFonts w:ascii="Times New Roman" w:eastAsia="Times New Roman" w:hAnsi="Times New Roman" w:cs="Times New Roman"/>
                <w:b/>
                <w:sz w:val="24"/>
                <w:szCs w:val="24"/>
                <w:lang w:eastAsia="ru-RU"/>
              </w:rPr>
              <w:t>ВСЕГО ДОХОДОВ</w:t>
            </w:r>
          </w:p>
        </w:tc>
        <w:tc>
          <w:tcPr>
            <w:tcW w:w="1969" w:type="dxa"/>
            <w:shd w:val="clear" w:color="auto" w:fill="auto"/>
            <w:noWrap/>
            <w:vAlign w:val="center"/>
            <w:hideMark/>
          </w:tcPr>
          <w:p w14:paraId="53F94744"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6 615 786,33</w:t>
            </w:r>
          </w:p>
        </w:tc>
        <w:tc>
          <w:tcPr>
            <w:tcW w:w="1985" w:type="dxa"/>
            <w:shd w:val="clear" w:color="auto" w:fill="auto"/>
            <w:noWrap/>
            <w:vAlign w:val="center"/>
            <w:hideMark/>
          </w:tcPr>
          <w:p w14:paraId="1D2FEF78" w14:textId="77777777" w:rsidR="005336D9" w:rsidRPr="00161BC5"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4 143 500,00</w:t>
            </w:r>
          </w:p>
        </w:tc>
        <w:tc>
          <w:tcPr>
            <w:tcW w:w="1984" w:type="dxa"/>
            <w:shd w:val="clear" w:color="auto" w:fill="auto"/>
            <w:noWrap/>
            <w:vAlign w:val="center"/>
            <w:hideMark/>
          </w:tcPr>
          <w:p w14:paraId="53029A6C"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4 151 700,00</w:t>
            </w:r>
          </w:p>
        </w:tc>
      </w:tr>
      <w:tr w:rsidR="005336D9" w:rsidRPr="006C20AC" w14:paraId="252EEF0B" w14:textId="77777777" w:rsidTr="00D91FC8">
        <w:trPr>
          <w:trHeight w:val="255"/>
        </w:trPr>
        <w:tc>
          <w:tcPr>
            <w:tcW w:w="3085" w:type="dxa"/>
            <w:shd w:val="clear" w:color="auto" w:fill="auto"/>
            <w:vAlign w:val="center"/>
            <w:hideMark/>
          </w:tcPr>
          <w:p w14:paraId="41A66579"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000 1 00 00000 00 0000 000</w:t>
            </w:r>
          </w:p>
        </w:tc>
        <w:tc>
          <w:tcPr>
            <w:tcW w:w="6394" w:type="dxa"/>
            <w:shd w:val="clear" w:color="auto" w:fill="auto"/>
            <w:vAlign w:val="center"/>
            <w:hideMark/>
          </w:tcPr>
          <w:p w14:paraId="278FA7DA" w14:textId="77777777" w:rsidR="005336D9" w:rsidRPr="00200DED" w:rsidRDefault="005336D9" w:rsidP="00D91FC8">
            <w:pPr>
              <w:spacing w:after="0" w:line="240" w:lineRule="auto"/>
              <w:rPr>
                <w:rFonts w:ascii="Times New Roman" w:eastAsia="Times New Roman" w:hAnsi="Times New Roman" w:cs="Times New Roman"/>
                <w:b/>
                <w:sz w:val="24"/>
                <w:szCs w:val="24"/>
                <w:lang w:eastAsia="ru-RU"/>
              </w:rPr>
            </w:pPr>
            <w:r w:rsidRPr="00200DED">
              <w:rPr>
                <w:rFonts w:ascii="Times New Roman" w:eastAsia="Times New Roman" w:hAnsi="Times New Roman" w:cs="Times New Roman"/>
                <w:b/>
                <w:sz w:val="24"/>
                <w:szCs w:val="24"/>
                <w:lang w:eastAsia="ru-RU"/>
              </w:rPr>
              <w:t>НАЛОГОВЫЕ И НЕНАЛОГОВЫЕ ДОХОДЫ</w:t>
            </w:r>
          </w:p>
        </w:tc>
        <w:tc>
          <w:tcPr>
            <w:tcW w:w="1969" w:type="dxa"/>
            <w:shd w:val="clear" w:color="auto" w:fill="auto"/>
            <w:vAlign w:val="center"/>
            <w:hideMark/>
          </w:tcPr>
          <w:p w14:paraId="4D272851"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546 900,00</w:t>
            </w:r>
          </w:p>
        </w:tc>
        <w:tc>
          <w:tcPr>
            <w:tcW w:w="1985" w:type="dxa"/>
            <w:shd w:val="clear" w:color="auto" w:fill="auto"/>
            <w:vAlign w:val="center"/>
            <w:hideMark/>
          </w:tcPr>
          <w:p w14:paraId="72428842"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846 900,00</w:t>
            </w:r>
          </w:p>
        </w:tc>
        <w:tc>
          <w:tcPr>
            <w:tcW w:w="1984" w:type="dxa"/>
            <w:shd w:val="clear" w:color="auto" w:fill="auto"/>
            <w:vAlign w:val="center"/>
            <w:hideMark/>
          </w:tcPr>
          <w:p w14:paraId="7D724E33"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846 900,00</w:t>
            </w:r>
          </w:p>
        </w:tc>
      </w:tr>
      <w:tr w:rsidR="005336D9" w:rsidRPr="006C20AC" w14:paraId="08099F52" w14:textId="77777777" w:rsidTr="00D91FC8">
        <w:trPr>
          <w:trHeight w:val="255"/>
        </w:trPr>
        <w:tc>
          <w:tcPr>
            <w:tcW w:w="3085" w:type="dxa"/>
            <w:shd w:val="clear" w:color="auto" w:fill="auto"/>
            <w:vAlign w:val="center"/>
            <w:hideMark/>
          </w:tcPr>
          <w:p w14:paraId="14953DDC" w14:textId="77777777" w:rsidR="005336D9" w:rsidRPr="00200DED" w:rsidRDefault="005336D9" w:rsidP="00D91FC8">
            <w:pPr>
              <w:spacing w:after="0" w:line="240" w:lineRule="auto"/>
              <w:rPr>
                <w:rFonts w:ascii="Times New Roman" w:eastAsia="Times New Roman" w:hAnsi="Times New Roman" w:cs="Times New Roman"/>
                <w:b/>
                <w:sz w:val="24"/>
                <w:szCs w:val="24"/>
                <w:lang w:eastAsia="ru-RU"/>
              </w:rPr>
            </w:pPr>
            <w:r w:rsidRPr="00200DED">
              <w:rPr>
                <w:rFonts w:ascii="Times New Roman" w:eastAsia="Times New Roman" w:hAnsi="Times New Roman" w:cs="Times New Roman"/>
                <w:b/>
                <w:sz w:val="24"/>
                <w:szCs w:val="24"/>
                <w:lang w:eastAsia="ru-RU"/>
              </w:rPr>
              <w:t>000 1 01 00000 00 0000 000</w:t>
            </w:r>
          </w:p>
        </w:tc>
        <w:tc>
          <w:tcPr>
            <w:tcW w:w="6394" w:type="dxa"/>
            <w:shd w:val="clear" w:color="auto" w:fill="auto"/>
            <w:vAlign w:val="center"/>
            <w:hideMark/>
          </w:tcPr>
          <w:p w14:paraId="3C72D1A0" w14:textId="77777777" w:rsidR="005336D9" w:rsidRPr="00200DED" w:rsidRDefault="005336D9" w:rsidP="00D91FC8">
            <w:pPr>
              <w:spacing w:after="0" w:line="240" w:lineRule="auto"/>
              <w:rPr>
                <w:rFonts w:ascii="Times New Roman" w:eastAsia="Times New Roman" w:hAnsi="Times New Roman" w:cs="Times New Roman"/>
                <w:b/>
                <w:sz w:val="24"/>
                <w:szCs w:val="24"/>
                <w:lang w:eastAsia="ru-RU"/>
              </w:rPr>
            </w:pPr>
            <w:r w:rsidRPr="00200DED">
              <w:rPr>
                <w:rFonts w:ascii="Times New Roman" w:eastAsia="Times New Roman" w:hAnsi="Times New Roman" w:cs="Times New Roman"/>
                <w:b/>
                <w:sz w:val="24"/>
                <w:szCs w:val="24"/>
                <w:lang w:eastAsia="ru-RU"/>
              </w:rPr>
              <w:t>НАЛОГИ НА ПРИБЫЛЬ, ДОХОДЫ</w:t>
            </w:r>
          </w:p>
        </w:tc>
        <w:tc>
          <w:tcPr>
            <w:tcW w:w="1969" w:type="dxa"/>
            <w:shd w:val="clear" w:color="auto" w:fill="auto"/>
            <w:vAlign w:val="center"/>
            <w:hideMark/>
          </w:tcPr>
          <w:p w14:paraId="1BE0C384"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184 700,00</w:t>
            </w:r>
          </w:p>
        </w:tc>
        <w:tc>
          <w:tcPr>
            <w:tcW w:w="1985" w:type="dxa"/>
            <w:shd w:val="clear" w:color="auto" w:fill="auto"/>
            <w:vAlign w:val="center"/>
            <w:hideMark/>
          </w:tcPr>
          <w:p w14:paraId="18B95102"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184 700,00</w:t>
            </w:r>
          </w:p>
        </w:tc>
        <w:tc>
          <w:tcPr>
            <w:tcW w:w="1984" w:type="dxa"/>
            <w:shd w:val="clear" w:color="auto" w:fill="auto"/>
            <w:vAlign w:val="center"/>
            <w:hideMark/>
          </w:tcPr>
          <w:p w14:paraId="18657A18"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184 700,00</w:t>
            </w:r>
          </w:p>
        </w:tc>
      </w:tr>
      <w:tr w:rsidR="005336D9" w:rsidRPr="006C20AC" w14:paraId="03831D31" w14:textId="77777777" w:rsidTr="00D91FC8">
        <w:trPr>
          <w:trHeight w:val="375"/>
        </w:trPr>
        <w:tc>
          <w:tcPr>
            <w:tcW w:w="3085" w:type="dxa"/>
            <w:shd w:val="clear" w:color="auto" w:fill="auto"/>
            <w:vAlign w:val="center"/>
            <w:hideMark/>
          </w:tcPr>
          <w:p w14:paraId="7431D3E5"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182 1 01 02000 01 0000 110 </w:t>
            </w:r>
          </w:p>
        </w:tc>
        <w:tc>
          <w:tcPr>
            <w:tcW w:w="6394" w:type="dxa"/>
            <w:shd w:val="clear" w:color="auto" w:fill="auto"/>
            <w:vAlign w:val="center"/>
            <w:hideMark/>
          </w:tcPr>
          <w:p w14:paraId="369AE07E"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Налог на доходы физических лиц</w:t>
            </w:r>
          </w:p>
        </w:tc>
        <w:tc>
          <w:tcPr>
            <w:tcW w:w="1969" w:type="dxa"/>
            <w:shd w:val="clear" w:color="auto" w:fill="auto"/>
            <w:vAlign w:val="center"/>
            <w:hideMark/>
          </w:tcPr>
          <w:p w14:paraId="6EA3159E" w14:textId="77777777" w:rsidR="005336D9" w:rsidRPr="00BD5278" w:rsidRDefault="005336D9" w:rsidP="00D91FC8">
            <w:pPr>
              <w:spacing w:after="0" w:line="240" w:lineRule="auto"/>
              <w:jc w:val="center"/>
              <w:rPr>
                <w:rFonts w:ascii="Times New Roman" w:eastAsia="Times New Roman" w:hAnsi="Times New Roman" w:cs="Times New Roman"/>
                <w:sz w:val="24"/>
                <w:szCs w:val="24"/>
                <w:lang w:eastAsia="ru-RU"/>
              </w:rPr>
            </w:pPr>
            <w:r w:rsidRPr="00BD5278">
              <w:rPr>
                <w:rFonts w:ascii="Times New Roman" w:eastAsia="Times New Roman" w:hAnsi="Times New Roman" w:cs="Times New Roman"/>
                <w:sz w:val="24"/>
                <w:szCs w:val="24"/>
                <w:lang w:eastAsia="ru-RU"/>
              </w:rPr>
              <w:t>184 700,00</w:t>
            </w:r>
          </w:p>
        </w:tc>
        <w:tc>
          <w:tcPr>
            <w:tcW w:w="1985" w:type="dxa"/>
            <w:shd w:val="clear" w:color="auto" w:fill="auto"/>
            <w:vAlign w:val="center"/>
            <w:hideMark/>
          </w:tcPr>
          <w:p w14:paraId="0181320F" w14:textId="77777777" w:rsidR="005336D9" w:rsidRPr="00BD5278" w:rsidRDefault="005336D9" w:rsidP="00D91FC8">
            <w:pPr>
              <w:spacing w:after="0" w:line="240" w:lineRule="auto"/>
              <w:jc w:val="center"/>
              <w:rPr>
                <w:rFonts w:ascii="Times New Roman" w:eastAsia="Times New Roman" w:hAnsi="Times New Roman" w:cs="Times New Roman"/>
                <w:sz w:val="24"/>
                <w:szCs w:val="24"/>
                <w:lang w:eastAsia="ru-RU"/>
              </w:rPr>
            </w:pPr>
            <w:r w:rsidRPr="00BD5278">
              <w:rPr>
                <w:rFonts w:ascii="Times New Roman" w:eastAsia="Times New Roman" w:hAnsi="Times New Roman" w:cs="Times New Roman"/>
                <w:sz w:val="24"/>
                <w:szCs w:val="24"/>
                <w:lang w:eastAsia="ru-RU"/>
              </w:rPr>
              <w:t>184 700,00</w:t>
            </w:r>
          </w:p>
        </w:tc>
        <w:tc>
          <w:tcPr>
            <w:tcW w:w="1984" w:type="dxa"/>
            <w:shd w:val="clear" w:color="auto" w:fill="auto"/>
            <w:vAlign w:val="center"/>
            <w:hideMark/>
          </w:tcPr>
          <w:p w14:paraId="546A0D0A" w14:textId="77777777" w:rsidR="005336D9" w:rsidRPr="00BD5278" w:rsidRDefault="005336D9" w:rsidP="00D91FC8">
            <w:pPr>
              <w:spacing w:after="0" w:line="240" w:lineRule="auto"/>
              <w:jc w:val="center"/>
              <w:rPr>
                <w:rFonts w:ascii="Times New Roman" w:eastAsia="Times New Roman" w:hAnsi="Times New Roman" w:cs="Times New Roman"/>
                <w:sz w:val="24"/>
                <w:szCs w:val="24"/>
                <w:lang w:eastAsia="ru-RU"/>
              </w:rPr>
            </w:pPr>
            <w:r w:rsidRPr="00BD5278">
              <w:rPr>
                <w:rFonts w:ascii="Times New Roman" w:eastAsia="Times New Roman" w:hAnsi="Times New Roman" w:cs="Times New Roman"/>
                <w:sz w:val="24"/>
                <w:szCs w:val="24"/>
                <w:lang w:eastAsia="ru-RU"/>
              </w:rPr>
              <w:t>184 700,00</w:t>
            </w:r>
          </w:p>
        </w:tc>
      </w:tr>
      <w:tr w:rsidR="005336D9" w:rsidRPr="006C20AC" w14:paraId="0D3758B5" w14:textId="77777777" w:rsidTr="00D91FC8">
        <w:trPr>
          <w:trHeight w:val="1020"/>
        </w:trPr>
        <w:tc>
          <w:tcPr>
            <w:tcW w:w="3085" w:type="dxa"/>
            <w:shd w:val="clear" w:color="auto" w:fill="auto"/>
            <w:vAlign w:val="center"/>
            <w:hideMark/>
          </w:tcPr>
          <w:p w14:paraId="58039699"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182 1 01 02010 01 0000 110</w:t>
            </w:r>
          </w:p>
        </w:tc>
        <w:tc>
          <w:tcPr>
            <w:tcW w:w="6394" w:type="dxa"/>
            <w:shd w:val="clear" w:color="auto" w:fill="auto"/>
            <w:vAlign w:val="center"/>
            <w:hideMark/>
          </w:tcPr>
          <w:p w14:paraId="1CB55575"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969" w:type="dxa"/>
            <w:shd w:val="clear" w:color="auto" w:fill="auto"/>
            <w:vAlign w:val="center"/>
            <w:hideMark/>
          </w:tcPr>
          <w:p w14:paraId="739C363A" w14:textId="77777777" w:rsidR="005336D9" w:rsidRPr="00BD5278" w:rsidRDefault="005336D9" w:rsidP="00D91FC8">
            <w:pPr>
              <w:spacing w:after="0" w:line="240" w:lineRule="auto"/>
              <w:jc w:val="center"/>
              <w:rPr>
                <w:rFonts w:ascii="Times New Roman" w:eastAsia="Times New Roman" w:hAnsi="Times New Roman" w:cs="Times New Roman"/>
                <w:sz w:val="24"/>
                <w:szCs w:val="24"/>
                <w:lang w:eastAsia="ru-RU"/>
              </w:rPr>
            </w:pPr>
            <w:r w:rsidRPr="00BD5278">
              <w:rPr>
                <w:rFonts w:ascii="Times New Roman" w:eastAsia="Times New Roman" w:hAnsi="Times New Roman" w:cs="Times New Roman"/>
                <w:sz w:val="24"/>
                <w:szCs w:val="24"/>
                <w:lang w:eastAsia="ru-RU"/>
              </w:rPr>
              <w:t>184 700,00</w:t>
            </w:r>
          </w:p>
        </w:tc>
        <w:tc>
          <w:tcPr>
            <w:tcW w:w="1985" w:type="dxa"/>
            <w:shd w:val="clear" w:color="auto" w:fill="auto"/>
            <w:vAlign w:val="center"/>
            <w:hideMark/>
          </w:tcPr>
          <w:p w14:paraId="4AD94F46" w14:textId="77777777" w:rsidR="005336D9" w:rsidRPr="00BD5278" w:rsidRDefault="005336D9" w:rsidP="00D91FC8">
            <w:pPr>
              <w:spacing w:after="0" w:line="240" w:lineRule="auto"/>
              <w:jc w:val="center"/>
              <w:rPr>
                <w:rFonts w:ascii="Times New Roman" w:eastAsia="Times New Roman" w:hAnsi="Times New Roman" w:cs="Times New Roman"/>
                <w:sz w:val="24"/>
                <w:szCs w:val="24"/>
                <w:lang w:eastAsia="ru-RU"/>
              </w:rPr>
            </w:pPr>
            <w:r w:rsidRPr="00BD5278">
              <w:rPr>
                <w:rFonts w:ascii="Times New Roman" w:eastAsia="Times New Roman" w:hAnsi="Times New Roman" w:cs="Times New Roman"/>
                <w:sz w:val="24"/>
                <w:szCs w:val="24"/>
                <w:lang w:eastAsia="ru-RU"/>
              </w:rPr>
              <w:t>184 700,00</w:t>
            </w:r>
          </w:p>
        </w:tc>
        <w:tc>
          <w:tcPr>
            <w:tcW w:w="1984" w:type="dxa"/>
            <w:shd w:val="clear" w:color="auto" w:fill="auto"/>
            <w:vAlign w:val="center"/>
            <w:hideMark/>
          </w:tcPr>
          <w:p w14:paraId="0DC3022E" w14:textId="77777777" w:rsidR="005336D9" w:rsidRPr="00BD5278" w:rsidRDefault="005336D9" w:rsidP="00D91FC8">
            <w:pPr>
              <w:spacing w:after="0" w:line="240" w:lineRule="auto"/>
              <w:jc w:val="center"/>
              <w:rPr>
                <w:rFonts w:ascii="Times New Roman" w:eastAsia="Times New Roman" w:hAnsi="Times New Roman" w:cs="Times New Roman"/>
                <w:sz w:val="24"/>
                <w:szCs w:val="24"/>
                <w:lang w:eastAsia="ru-RU"/>
              </w:rPr>
            </w:pPr>
            <w:r w:rsidRPr="00BD5278">
              <w:rPr>
                <w:rFonts w:ascii="Times New Roman" w:eastAsia="Times New Roman" w:hAnsi="Times New Roman" w:cs="Times New Roman"/>
                <w:sz w:val="24"/>
                <w:szCs w:val="24"/>
                <w:lang w:eastAsia="ru-RU"/>
              </w:rPr>
              <w:t>184 700,00</w:t>
            </w:r>
          </w:p>
        </w:tc>
      </w:tr>
      <w:tr w:rsidR="005336D9" w:rsidRPr="006C20AC" w14:paraId="30041C1D" w14:textId="77777777" w:rsidTr="00D91FC8">
        <w:trPr>
          <w:trHeight w:val="255"/>
        </w:trPr>
        <w:tc>
          <w:tcPr>
            <w:tcW w:w="3085" w:type="dxa"/>
            <w:shd w:val="clear" w:color="auto" w:fill="auto"/>
            <w:noWrap/>
            <w:vAlign w:val="center"/>
            <w:hideMark/>
          </w:tcPr>
          <w:p w14:paraId="1F52E1DC" w14:textId="77777777" w:rsidR="005336D9" w:rsidRPr="00200DED" w:rsidRDefault="005336D9" w:rsidP="00D91FC8">
            <w:pPr>
              <w:spacing w:after="0" w:line="240" w:lineRule="auto"/>
              <w:rPr>
                <w:rFonts w:ascii="Times New Roman" w:eastAsia="Times New Roman" w:hAnsi="Times New Roman" w:cs="Times New Roman"/>
                <w:b/>
                <w:sz w:val="24"/>
                <w:szCs w:val="24"/>
                <w:lang w:eastAsia="ru-RU"/>
              </w:rPr>
            </w:pPr>
            <w:r w:rsidRPr="00200DED">
              <w:rPr>
                <w:rFonts w:ascii="Times New Roman" w:eastAsia="Times New Roman" w:hAnsi="Times New Roman" w:cs="Times New Roman"/>
                <w:b/>
                <w:sz w:val="24"/>
                <w:szCs w:val="24"/>
                <w:lang w:eastAsia="ru-RU"/>
              </w:rPr>
              <w:t>182 1 06 00000 00 0000 110</w:t>
            </w:r>
          </w:p>
        </w:tc>
        <w:tc>
          <w:tcPr>
            <w:tcW w:w="6394" w:type="dxa"/>
            <w:shd w:val="clear" w:color="auto" w:fill="auto"/>
            <w:vAlign w:val="center"/>
            <w:hideMark/>
          </w:tcPr>
          <w:p w14:paraId="49AF810C" w14:textId="77777777" w:rsidR="005336D9" w:rsidRPr="00200DED" w:rsidRDefault="005336D9" w:rsidP="00D91FC8">
            <w:pPr>
              <w:spacing w:after="0" w:line="240" w:lineRule="auto"/>
              <w:rPr>
                <w:rFonts w:ascii="Times New Roman" w:eastAsia="Times New Roman" w:hAnsi="Times New Roman" w:cs="Times New Roman"/>
                <w:b/>
                <w:sz w:val="24"/>
                <w:szCs w:val="24"/>
                <w:lang w:eastAsia="ru-RU"/>
              </w:rPr>
            </w:pPr>
            <w:r w:rsidRPr="00200DED">
              <w:rPr>
                <w:rFonts w:ascii="Times New Roman" w:eastAsia="Times New Roman" w:hAnsi="Times New Roman" w:cs="Times New Roman"/>
                <w:b/>
                <w:sz w:val="24"/>
                <w:szCs w:val="24"/>
                <w:lang w:eastAsia="ru-RU"/>
              </w:rPr>
              <w:t>НАЛОГИ НА ИМУЩЕСТВО</w:t>
            </w:r>
          </w:p>
        </w:tc>
        <w:tc>
          <w:tcPr>
            <w:tcW w:w="1969" w:type="dxa"/>
            <w:shd w:val="clear" w:color="auto" w:fill="auto"/>
            <w:vAlign w:val="center"/>
            <w:hideMark/>
          </w:tcPr>
          <w:p w14:paraId="6CF6982D"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360 200,00</w:t>
            </w:r>
          </w:p>
        </w:tc>
        <w:tc>
          <w:tcPr>
            <w:tcW w:w="1985" w:type="dxa"/>
            <w:shd w:val="clear" w:color="auto" w:fill="auto"/>
            <w:vAlign w:val="center"/>
            <w:hideMark/>
          </w:tcPr>
          <w:p w14:paraId="4B38E8FD"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660 200,00</w:t>
            </w:r>
          </w:p>
        </w:tc>
        <w:tc>
          <w:tcPr>
            <w:tcW w:w="1984" w:type="dxa"/>
            <w:shd w:val="clear" w:color="auto" w:fill="auto"/>
            <w:vAlign w:val="center"/>
            <w:hideMark/>
          </w:tcPr>
          <w:p w14:paraId="614F0873"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660 200,00</w:t>
            </w:r>
          </w:p>
        </w:tc>
      </w:tr>
      <w:tr w:rsidR="005336D9" w:rsidRPr="006C20AC" w14:paraId="7873A911" w14:textId="77777777" w:rsidTr="00D91FC8">
        <w:trPr>
          <w:trHeight w:val="255"/>
        </w:trPr>
        <w:tc>
          <w:tcPr>
            <w:tcW w:w="3085" w:type="dxa"/>
            <w:shd w:val="clear" w:color="auto" w:fill="auto"/>
            <w:noWrap/>
            <w:vAlign w:val="center"/>
            <w:hideMark/>
          </w:tcPr>
          <w:p w14:paraId="28B75370" w14:textId="77777777" w:rsidR="005336D9" w:rsidRPr="00030618" w:rsidRDefault="005336D9" w:rsidP="00D91FC8">
            <w:pPr>
              <w:rPr>
                <w:rFonts w:ascii="Times New Roman" w:hAnsi="Times New Roman" w:cs="Times New Roman"/>
                <w:sz w:val="24"/>
                <w:szCs w:val="24"/>
              </w:rPr>
            </w:pPr>
            <w:r w:rsidRPr="00030618">
              <w:rPr>
                <w:rFonts w:ascii="Times New Roman" w:hAnsi="Times New Roman" w:cs="Times New Roman"/>
                <w:sz w:val="24"/>
                <w:szCs w:val="24"/>
              </w:rPr>
              <w:t>182 1 06 01030 10 0000 110</w:t>
            </w:r>
          </w:p>
          <w:p w14:paraId="1C08AD6E"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6394" w:type="dxa"/>
            <w:shd w:val="clear" w:color="auto" w:fill="auto"/>
            <w:vAlign w:val="center"/>
            <w:hideMark/>
          </w:tcPr>
          <w:p w14:paraId="13F22237"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030618">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69" w:type="dxa"/>
            <w:shd w:val="clear" w:color="auto" w:fill="auto"/>
            <w:vAlign w:val="center"/>
            <w:hideMark/>
          </w:tcPr>
          <w:p w14:paraId="4B1755D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27 600,00</w:t>
            </w:r>
          </w:p>
        </w:tc>
        <w:tc>
          <w:tcPr>
            <w:tcW w:w="1985" w:type="dxa"/>
            <w:shd w:val="clear" w:color="auto" w:fill="auto"/>
            <w:vAlign w:val="center"/>
            <w:hideMark/>
          </w:tcPr>
          <w:p w14:paraId="5946273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27 600,00</w:t>
            </w:r>
          </w:p>
        </w:tc>
        <w:tc>
          <w:tcPr>
            <w:tcW w:w="1984" w:type="dxa"/>
            <w:shd w:val="clear" w:color="auto" w:fill="auto"/>
            <w:vAlign w:val="center"/>
            <w:hideMark/>
          </w:tcPr>
          <w:p w14:paraId="735AAB8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27 600,00</w:t>
            </w:r>
          </w:p>
        </w:tc>
      </w:tr>
      <w:tr w:rsidR="005336D9" w:rsidRPr="006C20AC" w14:paraId="5771C529" w14:textId="77777777" w:rsidTr="00D91FC8">
        <w:trPr>
          <w:trHeight w:val="510"/>
        </w:trPr>
        <w:tc>
          <w:tcPr>
            <w:tcW w:w="3085" w:type="dxa"/>
            <w:shd w:val="clear" w:color="auto" w:fill="auto"/>
            <w:noWrap/>
            <w:vAlign w:val="center"/>
            <w:hideMark/>
          </w:tcPr>
          <w:p w14:paraId="0829EC96"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030618">
              <w:rPr>
                <w:rFonts w:ascii="Times New Roman" w:hAnsi="Times New Roman" w:cs="Times New Roman"/>
                <w:sz w:val="24"/>
                <w:szCs w:val="24"/>
              </w:rPr>
              <w:lastRenderedPageBreak/>
              <w:t>182 1 06 06043 10 0000 110</w:t>
            </w:r>
          </w:p>
        </w:tc>
        <w:tc>
          <w:tcPr>
            <w:tcW w:w="6394" w:type="dxa"/>
            <w:shd w:val="clear" w:color="auto" w:fill="auto"/>
            <w:vAlign w:val="center"/>
            <w:hideMark/>
          </w:tcPr>
          <w:p w14:paraId="4B65F043"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030618">
              <w:rPr>
                <w:rFonts w:ascii="Times New Roman" w:hAnsi="Times New Roman" w:cs="Times New Roman"/>
                <w:sz w:val="24"/>
                <w:szCs w:val="24"/>
              </w:rPr>
              <w:t>Земельный налог с физических, обладающих земельным участком, расположенным в границах сельских поселений</w:t>
            </w:r>
          </w:p>
        </w:tc>
        <w:tc>
          <w:tcPr>
            <w:tcW w:w="1969" w:type="dxa"/>
            <w:shd w:val="clear" w:color="auto" w:fill="auto"/>
            <w:vAlign w:val="center"/>
            <w:hideMark/>
          </w:tcPr>
          <w:p w14:paraId="20BF15E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182 600,00</w:t>
            </w:r>
          </w:p>
        </w:tc>
        <w:tc>
          <w:tcPr>
            <w:tcW w:w="1985" w:type="dxa"/>
            <w:shd w:val="clear" w:color="auto" w:fill="auto"/>
            <w:vAlign w:val="center"/>
            <w:hideMark/>
          </w:tcPr>
          <w:p w14:paraId="5DB8176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382 600,00</w:t>
            </w:r>
          </w:p>
        </w:tc>
        <w:tc>
          <w:tcPr>
            <w:tcW w:w="1984" w:type="dxa"/>
            <w:shd w:val="clear" w:color="auto" w:fill="auto"/>
            <w:vAlign w:val="center"/>
            <w:hideMark/>
          </w:tcPr>
          <w:p w14:paraId="7A66DE7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382 600,00</w:t>
            </w:r>
          </w:p>
        </w:tc>
      </w:tr>
      <w:tr w:rsidR="005336D9" w:rsidRPr="006C20AC" w14:paraId="5F0620FA" w14:textId="77777777" w:rsidTr="00D91FC8">
        <w:trPr>
          <w:trHeight w:val="510"/>
        </w:trPr>
        <w:tc>
          <w:tcPr>
            <w:tcW w:w="3085" w:type="dxa"/>
            <w:shd w:val="clear" w:color="auto" w:fill="auto"/>
            <w:noWrap/>
            <w:vAlign w:val="center"/>
            <w:hideMark/>
          </w:tcPr>
          <w:p w14:paraId="42A5A3D1" w14:textId="77777777" w:rsidR="005336D9" w:rsidRPr="00A64A6E" w:rsidRDefault="005336D9" w:rsidP="00D91FC8">
            <w:pPr>
              <w:spacing w:after="0" w:line="240" w:lineRule="auto"/>
              <w:rPr>
                <w:rFonts w:ascii="Times New Roman" w:eastAsia="Times New Roman" w:hAnsi="Times New Roman" w:cs="Times New Roman"/>
                <w:sz w:val="24"/>
                <w:szCs w:val="24"/>
                <w:lang w:eastAsia="ru-RU"/>
              </w:rPr>
            </w:pPr>
            <w:r w:rsidRPr="00A64A6E">
              <w:rPr>
                <w:rFonts w:ascii="Times New Roman" w:hAnsi="Times New Roman" w:cs="Times New Roman"/>
                <w:sz w:val="24"/>
                <w:szCs w:val="24"/>
              </w:rPr>
              <w:t>182 1 06 06033 10 0000 110</w:t>
            </w:r>
          </w:p>
        </w:tc>
        <w:tc>
          <w:tcPr>
            <w:tcW w:w="6394" w:type="dxa"/>
            <w:shd w:val="clear" w:color="auto" w:fill="auto"/>
            <w:vAlign w:val="center"/>
            <w:hideMark/>
          </w:tcPr>
          <w:p w14:paraId="678A4E4F" w14:textId="77777777" w:rsidR="005336D9" w:rsidRPr="00A64A6E" w:rsidRDefault="005336D9" w:rsidP="00D91FC8">
            <w:pPr>
              <w:spacing w:after="0" w:line="240" w:lineRule="auto"/>
              <w:rPr>
                <w:rFonts w:ascii="Times New Roman" w:eastAsia="Times New Roman" w:hAnsi="Times New Roman" w:cs="Times New Roman"/>
                <w:sz w:val="24"/>
                <w:szCs w:val="24"/>
                <w:lang w:eastAsia="ru-RU"/>
              </w:rPr>
            </w:pPr>
            <w:r w:rsidRPr="00A64A6E">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969" w:type="dxa"/>
            <w:shd w:val="clear" w:color="auto" w:fill="auto"/>
            <w:vAlign w:val="center"/>
            <w:hideMark/>
          </w:tcPr>
          <w:p w14:paraId="3FEB0E2E" w14:textId="77777777" w:rsidR="005336D9" w:rsidRPr="00A64A6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150 000,00</w:t>
            </w:r>
          </w:p>
        </w:tc>
        <w:tc>
          <w:tcPr>
            <w:tcW w:w="1985" w:type="dxa"/>
            <w:shd w:val="clear" w:color="auto" w:fill="auto"/>
            <w:vAlign w:val="center"/>
            <w:hideMark/>
          </w:tcPr>
          <w:p w14:paraId="378BE09D" w14:textId="77777777" w:rsidR="005336D9" w:rsidRPr="00A64A6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Pr="00A64A6E">
              <w:rPr>
                <w:rFonts w:ascii="Times New Roman" w:eastAsia="Times New Roman" w:hAnsi="Times New Roman" w:cs="Times New Roman"/>
                <w:sz w:val="24"/>
                <w:szCs w:val="24"/>
                <w:lang w:eastAsia="ru-RU"/>
              </w:rPr>
              <w:t> 000,00</w:t>
            </w:r>
          </w:p>
        </w:tc>
        <w:tc>
          <w:tcPr>
            <w:tcW w:w="1984" w:type="dxa"/>
            <w:shd w:val="clear" w:color="auto" w:fill="auto"/>
            <w:vAlign w:val="center"/>
            <w:hideMark/>
          </w:tcPr>
          <w:p w14:paraId="0C34C214" w14:textId="77777777" w:rsidR="005336D9" w:rsidRPr="00A64A6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r w:rsidRPr="00A64A6E">
              <w:rPr>
                <w:rFonts w:ascii="Times New Roman" w:eastAsia="Times New Roman" w:hAnsi="Times New Roman" w:cs="Times New Roman"/>
                <w:sz w:val="24"/>
                <w:szCs w:val="24"/>
                <w:lang w:eastAsia="ru-RU"/>
              </w:rPr>
              <w:t> 000,00</w:t>
            </w:r>
          </w:p>
        </w:tc>
      </w:tr>
      <w:tr w:rsidR="005336D9" w:rsidRPr="006C20AC" w14:paraId="110A5872" w14:textId="77777777" w:rsidTr="00D91FC8">
        <w:trPr>
          <w:trHeight w:val="255"/>
        </w:trPr>
        <w:tc>
          <w:tcPr>
            <w:tcW w:w="3085" w:type="dxa"/>
            <w:shd w:val="clear" w:color="auto" w:fill="auto"/>
            <w:vAlign w:val="center"/>
            <w:hideMark/>
          </w:tcPr>
          <w:p w14:paraId="092BFB01" w14:textId="77777777" w:rsidR="005336D9" w:rsidRPr="00200DED" w:rsidRDefault="005336D9" w:rsidP="00D91FC8">
            <w:pPr>
              <w:spacing w:after="0" w:line="240" w:lineRule="auto"/>
              <w:rPr>
                <w:rFonts w:ascii="Times New Roman" w:eastAsia="Times New Roman" w:hAnsi="Times New Roman" w:cs="Times New Roman"/>
                <w:b/>
                <w:sz w:val="24"/>
                <w:szCs w:val="24"/>
                <w:lang w:eastAsia="ru-RU"/>
              </w:rPr>
            </w:pPr>
            <w:r w:rsidRPr="00200DED">
              <w:rPr>
                <w:rFonts w:ascii="Times New Roman" w:eastAsia="Times New Roman" w:hAnsi="Times New Roman" w:cs="Times New Roman"/>
                <w:b/>
                <w:sz w:val="24"/>
                <w:szCs w:val="24"/>
                <w:lang w:eastAsia="ru-RU"/>
              </w:rPr>
              <w:t>000 1 08 00000 00 0000 000</w:t>
            </w:r>
          </w:p>
        </w:tc>
        <w:tc>
          <w:tcPr>
            <w:tcW w:w="6394" w:type="dxa"/>
            <w:shd w:val="clear" w:color="auto" w:fill="auto"/>
            <w:vAlign w:val="center"/>
            <w:hideMark/>
          </w:tcPr>
          <w:p w14:paraId="77490337" w14:textId="77777777" w:rsidR="005336D9" w:rsidRPr="00200DED" w:rsidRDefault="005336D9" w:rsidP="00D91FC8">
            <w:pPr>
              <w:spacing w:after="0" w:line="240" w:lineRule="auto"/>
              <w:rPr>
                <w:rFonts w:ascii="Times New Roman" w:eastAsia="Times New Roman" w:hAnsi="Times New Roman" w:cs="Times New Roman"/>
                <w:b/>
                <w:sz w:val="24"/>
                <w:szCs w:val="24"/>
                <w:lang w:eastAsia="ru-RU"/>
              </w:rPr>
            </w:pPr>
            <w:r w:rsidRPr="00200DED">
              <w:rPr>
                <w:rFonts w:ascii="Times New Roman" w:eastAsia="Times New Roman" w:hAnsi="Times New Roman" w:cs="Times New Roman"/>
                <w:b/>
                <w:sz w:val="24"/>
                <w:szCs w:val="24"/>
                <w:lang w:eastAsia="ru-RU"/>
              </w:rPr>
              <w:t>ГОСУДАРСТВЕННАЯ ПОШЛИНА</w:t>
            </w:r>
          </w:p>
        </w:tc>
        <w:tc>
          <w:tcPr>
            <w:tcW w:w="1969" w:type="dxa"/>
            <w:shd w:val="clear" w:color="auto" w:fill="auto"/>
            <w:vAlign w:val="center"/>
            <w:hideMark/>
          </w:tcPr>
          <w:p w14:paraId="470D5B7A"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200DED">
              <w:rPr>
                <w:rFonts w:ascii="Times New Roman" w:eastAsia="Times New Roman" w:hAnsi="Times New Roman" w:cs="Times New Roman"/>
                <w:b/>
                <w:sz w:val="24"/>
                <w:szCs w:val="24"/>
                <w:lang w:eastAsia="ru-RU"/>
              </w:rPr>
              <w:t> 000,00</w:t>
            </w:r>
          </w:p>
        </w:tc>
        <w:tc>
          <w:tcPr>
            <w:tcW w:w="1985" w:type="dxa"/>
            <w:shd w:val="clear" w:color="auto" w:fill="auto"/>
            <w:vAlign w:val="center"/>
            <w:hideMark/>
          </w:tcPr>
          <w:p w14:paraId="667B32F5"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200DED">
              <w:rPr>
                <w:rFonts w:ascii="Times New Roman" w:eastAsia="Times New Roman" w:hAnsi="Times New Roman" w:cs="Times New Roman"/>
                <w:b/>
                <w:sz w:val="24"/>
                <w:szCs w:val="24"/>
                <w:lang w:eastAsia="ru-RU"/>
              </w:rPr>
              <w:t> 000,00</w:t>
            </w:r>
          </w:p>
        </w:tc>
        <w:tc>
          <w:tcPr>
            <w:tcW w:w="1984" w:type="dxa"/>
            <w:shd w:val="clear" w:color="auto" w:fill="auto"/>
            <w:vAlign w:val="center"/>
            <w:hideMark/>
          </w:tcPr>
          <w:p w14:paraId="1F5EC077"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200DED">
              <w:rPr>
                <w:rFonts w:ascii="Times New Roman" w:eastAsia="Times New Roman" w:hAnsi="Times New Roman" w:cs="Times New Roman"/>
                <w:b/>
                <w:sz w:val="24"/>
                <w:szCs w:val="24"/>
                <w:lang w:eastAsia="ru-RU"/>
              </w:rPr>
              <w:t> 000,00</w:t>
            </w:r>
          </w:p>
        </w:tc>
      </w:tr>
      <w:tr w:rsidR="005336D9" w:rsidRPr="006C20AC" w14:paraId="29F5D25C" w14:textId="77777777" w:rsidTr="00D91FC8">
        <w:trPr>
          <w:trHeight w:val="510"/>
        </w:trPr>
        <w:tc>
          <w:tcPr>
            <w:tcW w:w="3085" w:type="dxa"/>
            <w:shd w:val="clear" w:color="auto" w:fill="auto"/>
            <w:vAlign w:val="center"/>
            <w:hideMark/>
          </w:tcPr>
          <w:p w14:paraId="54EFBE44"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791 1 08 04020 01 0000 110</w:t>
            </w:r>
          </w:p>
        </w:tc>
        <w:tc>
          <w:tcPr>
            <w:tcW w:w="6394" w:type="dxa"/>
            <w:shd w:val="clear" w:color="auto" w:fill="auto"/>
            <w:vAlign w:val="center"/>
            <w:hideMark/>
          </w:tcPr>
          <w:p w14:paraId="0C632108"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9" w:type="dxa"/>
            <w:shd w:val="clear" w:color="auto" w:fill="auto"/>
            <w:vAlign w:val="center"/>
            <w:hideMark/>
          </w:tcPr>
          <w:p w14:paraId="51F6D9B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85" w:type="dxa"/>
            <w:shd w:val="clear" w:color="auto" w:fill="auto"/>
            <w:vAlign w:val="center"/>
            <w:hideMark/>
          </w:tcPr>
          <w:p w14:paraId="060B28F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84" w:type="dxa"/>
            <w:shd w:val="clear" w:color="auto" w:fill="auto"/>
            <w:vAlign w:val="center"/>
            <w:hideMark/>
          </w:tcPr>
          <w:p w14:paraId="752F12E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5336D9" w:rsidRPr="006C20AC" w14:paraId="23BF9152" w14:textId="77777777" w:rsidTr="00D91FC8">
        <w:trPr>
          <w:trHeight w:val="312"/>
        </w:trPr>
        <w:tc>
          <w:tcPr>
            <w:tcW w:w="3085" w:type="dxa"/>
            <w:shd w:val="clear" w:color="auto" w:fill="auto"/>
            <w:vAlign w:val="center"/>
            <w:hideMark/>
          </w:tcPr>
          <w:p w14:paraId="5693D92E" w14:textId="77777777" w:rsidR="005336D9" w:rsidRPr="00AB1B99" w:rsidRDefault="005336D9" w:rsidP="00D91FC8">
            <w:pPr>
              <w:spacing w:after="0" w:line="240" w:lineRule="auto"/>
              <w:rPr>
                <w:rFonts w:ascii="Times New Roman" w:eastAsia="Times New Roman" w:hAnsi="Times New Roman" w:cs="Times New Roman"/>
                <w:b/>
                <w:color w:val="000000"/>
                <w:sz w:val="24"/>
                <w:szCs w:val="24"/>
                <w:lang w:eastAsia="ru-RU"/>
              </w:rPr>
            </w:pPr>
            <w:r w:rsidRPr="00AB1B99">
              <w:rPr>
                <w:rFonts w:ascii="Times New Roman" w:eastAsia="Times New Roman" w:hAnsi="Times New Roman" w:cs="Times New Roman"/>
                <w:b/>
                <w:color w:val="000000"/>
                <w:sz w:val="24"/>
                <w:szCs w:val="24"/>
                <w:lang w:eastAsia="ru-RU"/>
              </w:rPr>
              <w:t>000 2 00 00000 00 0000 000</w:t>
            </w:r>
          </w:p>
        </w:tc>
        <w:tc>
          <w:tcPr>
            <w:tcW w:w="6394" w:type="dxa"/>
            <w:shd w:val="clear" w:color="auto" w:fill="auto"/>
            <w:vAlign w:val="center"/>
            <w:hideMark/>
          </w:tcPr>
          <w:p w14:paraId="00FF97AD" w14:textId="77777777" w:rsidR="005336D9" w:rsidRPr="00AB1B99" w:rsidRDefault="005336D9" w:rsidP="00D91FC8">
            <w:pPr>
              <w:spacing w:after="0" w:line="240" w:lineRule="auto"/>
              <w:rPr>
                <w:rFonts w:ascii="Times New Roman" w:eastAsia="Times New Roman" w:hAnsi="Times New Roman" w:cs="Times New Roman"/>
                <w:b/>
                <w:color w:val="000000"/>
                <w:sz w:val="24"/>
                <w:szCs w:val="24"/>
                <w:lang w:eastAsia="ru-RU"/>
              </w:rPr>
            </w:pPr>
            <w:r w:rsidRPr="00AB1B99">
              <w:rPr>
                <w:rFonts w:ascii="Times New Roman" w:eastAsia="Times New Roman" w:hAnsi="Times New Roman" w:cs="Times New Roman"/>
                <w:b/>
                <w:color w:val="000000"/>
                <w:sz w:val="24"/>
                <w:szCs w:val="24"/>
                <w:lang w:eastAsia="ru-RU"/>
              </w:rPr>
              <w:t xml:space="preserve">БЕЗВОЗМЕЗДНЫЕ ПОСТУПЛЕНИЯ </w:t>
            </w:r>
          </w:p>
        </w:tc>
        <w:tc>
          <w:tcPr>
            <w:tcW w:w="1969" w:type="dxa"/>
            <w:shd w:val="clear" w:color="auto" w:fill="auto"/>
            <w:vAlign w:val="center"/>
            <w:hideMark/>
          </w:tcPr>
          <w:p w14:paraId="686A72C8" w14:textId="77777777" w:rsidR="005336D9" w:rsidRPr="006A7563" w:rsidRDefault="005336D9" w:rsidP="00D91FC8">
            <w:pPr>
              <w:spacing w:after="0" w:line="240" w:lineRule="auto"/>
              <w:jc w:val="center"/>
              <w:rPr>
                <w:rFonts w:ascii="Times New Roman" w:eastAsia="Times New Roman" w:hAnsi="Times New Roman" w:cs="Times New Roman"/>
                <w:b/>
                <w:color w:val="000000"/>
                <w:sz w:val="24"/>
                <w:szCs w:val="24"/>
                <w:lang w:eastAsia="ru-RU"/>
              </w:rPr>
            </w:pPr>
            <w:r w:rsidRPr="006A7563">
              <w:rPr>
                <w:rFonts w:ascii="Times New Roman" w:eastAsia="Times New Roman" w:hAnsi="Times New Roman" w:cs="Times New Roman"/>
                <w:b/>
                <w:color w:val="000000"/>
                <w:sz w:val="24"/>
                <w:szCs w:val="24"/>
                <w:lang w:eastAsia="ru-RU"/>
              </w:rPr>
              <w:t>6 068 886,33</w:t>
            </w:r>
          </w:p>
        </w:tc>
        <w:tc>
          <w:tcPr>
            <w:tcW w:w="1985" w:type="dxa"/>
            <w:shd w:val="clear" w:color="auto" w:fill="auto"/>
            <w:vAlign w:val="center"/>
            <w:hideMark/>
          </w:tcPr>
          <w:p w14:paraId="56C23F91" w14:textId="77777777" w:rsidR="005336D9" w:rsidRPr="007B527F" w:rsidRDefault="005336D9" w:rsidP="00D91FC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Pr="007B527F">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296</w:t>
            </w:r>
            <w:r w:rsidRPr="007B527F">
              <w:rPr>
                <w:rFonts w:ascii="Times New Roman" w:eastAsia="Times New Roman" w:hAnsi="Times New Roman" w:cs="Times New Roman"/>
                <w:b/>
                <w:color w:val="000000"/>
                <w:sz w:val="24"/>
                <w:szCs w:val="24"/>
                <w:lang w:eastAsia="ru-RU"/>
              </w:rPr>
              <w:t> 600,00</w:t>
            </w:r>
          </w:p>
        </w:tc>
        <w:tc>
          <w:tcPr>
            <w:tcW w:w="1984" w:type="dxa"/>
            <w:shd w:val="clear" w:color="auto" w:fill="auto"/>
            <w:vAlign w:val="center"/>
            <w:hideMark/>
          </w:tcPr>
          <w:p w14:paraId="750D8BF8" w14:textId="77777777" w:rsidR="005336D9" w:rsidRPr="007B527F" w:rsidRDefault="005336D9" w:rsidP="00D91FC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Pr="007B527F">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304</w:t>
            </w:r>
            <w:r w:rsidRPr="007B527F">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8</w:t>
            </w:r>
            <w:r w:rsidRPr="007B527F">
              <w:rPr>
                <w:rFonts w:ascii="Times New Roman" w:eastAsia="Times New Roman" w:hAnsi="Times New Roman" w:cs="Times New Roman"/>
                <w:b/>
                <w:color w:val="000000"/>
                <w:sz w:val="24"/>
                <w:szCs w:val="24"/>
                <w:lang w:eastAsia="ru-RU"/>
              </w:rPr>
              <w:t>00,00</w:t>
            </w:r>
          </w:p>
        </w:tc>
      </w:tr>
      <w:tr w:rsidR="005336D9" w:rsidRPr="006C20AC" w14:paraId="560A6226" w14:textId="77777777" w:rsidTr="00D91FC8">
        <w:trPr>
          <w:trHeight w:val="634"/>
        </w:trPr>
        <w:tc>
          <w:tcPr>
            <w:tcW w:w="3085" w:type="dxa"/>
            <w:shd w:val="clear" w:color="auto" w:fill="auto"/>
            <w:vAlign w:val="center"/>
            <w:hideMark/>
          </w:tcPr>
          <w:p w14:paraId="0736C3BF" w14:textId="77777777" w:rsidR="005336D9" w:rsidRPr="006C20AC" w:rsidRDefault="005336D9" w:rsidP="00D91FC8">
            <w:pPr>
              <w:spacing w:after="0" w:line="240" w:lineRule="auto"/>
              <w:rPr>
                <w:rFonts w:ascii="Times New Roman" w:eastAsia="Times New Roman" w:hAnsi="Times New Roman" w:cs="Times New Roman"/>
                <w:color w:val="000000"/>
                <w:sz w:val="24"/>
                <w:szCs w:val="24"/>
                <w:lang w:eastAsia="ru-RU"/>
              </w:rPr>
            </w:pPr>
            <w:r w:rsidRPr="006C20AC">
              <w:rPr>
                <w:rFonts w:ascii="Times New Roman" w:eastAsia="Times New Roman" w:hAnsi="Times New Roman" w:cs="Times New Roman"/>
                <w:color w:val="000000"/>
                <w:sz w:val="24"/>
                <w:szCs w:val="24"/>
                <w:lang w:eastAsia="ru-RU"/>
              </w:rPr>
              <w:t>000 2 02 00000 00 0000 000</w:t>
            </w:r>
          </w:p>
        </w:tc>
        <w:tc>
          <w:tcPr>
            <w:tcW w:w="6394" w:type="dxa"/>
            <w:shd w:val="clear" w:color="auto" w:fill="auto"/>
            <w:vAlign w:val="center"/>
            <w:hideMark/>
          </w:tcPr>
          <w:p w14:paraId="5B001867" w14:textId="77777777" w:rsidR="005336D9" w:rsidRPr="000D1C03" w:rsidRDefault="005336D9" w:rsidP="00D91FC8">
            <w:pPr>
              <w:spacing w:after="0" w:line="240" w:lineRule="auto"/>
              <w:rPr>
                <w:rFonts w:ascii="Times New Roman" w:eastAsia="Times New Roman" w:hAnsi="Times New Roman" w:cs="Times New Roman"/>
                <w:b/>
                <w:color w:val="000000"/>
                <w:sz w:val="24"/>
                <w:szCs w:val="24"/>
                <w:lang w:eastAsia="ru-RU"/>
              </w:rPr>
            </w:pPr>
            <w:r w:rsidRPr="000D1C03">
              <w:rPr>
                <w:rFonts w:ascii="Times New Roman" w:eastAsia="Times New Roman" w:hAnsi="Times New Roman" w:cs="Times New Roman"/>
                <w:b/>
                <w:color w:val="000000"/>
                <w:sz w:val="24"/>
                <w:szCs w:val="24"/>
                <w:lang w:eastAsia="ru-RU"/>
              </w:rPr>
              <w:t>Безвозмездные поступления от других бюджетов бюджетной системы Российской Федерации</w:t>
            </w:r>
          </w:p>
        </w:tc>
        <w:tc>
          <w:tcPr>
            <w:tcW w:w="1969" w:type="dxa"/>
            <w:shd w:val="clear" w:color="auto" w:fill="auto"/>
            <w:vAlign w:val="center"/>
            <w:hideMark/>
          </w:tcPr>
          <w:p w14:paraId="2DB51317" w14:textId="77777777" w:rsidR="005336D9" w:rsidRPr="006C20AC" w:rsidRDefault="005336D9" w:rsidP="00D91F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6 068 886,33</w:t>
            </w:r>
          </w:p>
        </w:tc>
        <w:tc>
          <w:tcPr>
            <w:tcW w:w="1985" w:type="dxa"/>
            <w:shd w:val="clear" w:color="auto" w:fill="auto"/>
            <w:vAlign w:val="center"/>
            <w:hideMark/>
          </w:tcPr>
          <w:p w14:paraId="16AA33DF" w14:textId="77777777" w:rsidR="005336D9" w:rsidRPr="00F81F8A" w:rsidRDefault="005336D9" w:rsidP="00D91F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F81F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296</w:t>
            </w:r>
            <w:r w:rsidRPr="00F81F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6</w:t>
            </w:r>
            <w:r w:rsidRPr="00F81F8A">
              <w:rPr>
                <w:rFonts w:ascii="Times New Roman" w:eastAsia="Times New Roman" w:hAnsi="Times New Roman" w:cs="Times New Roman"/>
                <w:color w:val="000000"/>
                <w:sz w:val="24"/>
                <w:szCs w:val="24"/>
                <w:lang w:eastAsia="ru-RU"/>
              </w:rPr>
              <w:t>00,00</w:t>
            </w:r>
          </w:p>
        </w:tc>
        <w:tc>
          <w:tcPr>
            <w:tcW w:w="1984" w:type="dxa"/>
            <w:shd w:val="clear" w:color="auto" w:fill="auto"/>
            <w:vAlign w:val="center"/>
            <w:hideMark/>
          </w:tcPr>
          <w:p w14:paraId="1A94B5AD" w14:textId="77777777" w:rsidR="005336D9" w:rsidRPr="00F81F8A" w:rsidRDefault="005336D9" w:rsidP="00D91F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F81F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304</w:t>
            </w:r>
            <w:r w:rsidRPr="00F81F8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8</w:t>
            </w:r>
            <w:r w:rsidRPr="00F81F8A">
              <w:rPr>
                <w:rFonts w:ascii="Times New Roman" w:eastAsia="Times New Roman" w:hAnsi="Times New Roman" w:cs="Times New Roman"/>
                <w:color w:val="000000"/>
                <w:sz w:val="24"/>
                <w:szCs w:val="24"/>
                <w:lang w:eastAsia="ru-RU"/>
              </w:rPr>
              <w:t>00,00</w:t>
            </w:r>
          </w:p>
        </w:tc>
      </w:tr>
      <w:tr w:rsidR="005336D9" w:rsidRPr="006C20AC" w14:paraId="7FED3B1F" w14:textId="77777777" w:rsidTr="00D91FC8">
        <w:trPr>
          <w:trHeight w:val="634"/>
        </w:trPr>
        <w:tc>
          <w:tcPr>
            <w:tcW w:w="3085" w:type="dxa"/>
            <w:shd w:val="clear" w:color="auto" w:fill="auto"/>
            <w:vAlign w:val="center"/>
            <w:hideMark/>
          </w:tcPr>
          <w:p w14:paraId="67641D66" w14:textId="77777777" w:rsidR="005336D9" w:rsidRPr="006C20AC" w:rsidRDefault="005336D9" w:rsidP="00D91FC8">
            <w:pPr>
              <w:spacing w:after="0" w:line="240" w:lineRule="auto"/>
              <w:rPr>
                <w:rFonts w:ascii="Times New Roman" w:eastAsia="Times New Roman" w:hAnsi="Times New Roman" w:cs="Times New Roman"/>
                <w:color w:val="000000"/>
                <w:sz w:val="24"/>
                <w:szCs w:val="24"/>
                <w:lang w:eastAsia="ru-RU"/>
              </w:rPr>
            </w:pPr>
            <w:r w:rsidRPr="006C20AC">
              <w:rPr>
                <w:rFonts w:ascii="Times New Roman" w:eastAsia="Times New Roman" w:hAnsi="Times New Roman" w:cs="Times New Roman"/>
                <w:color w:val="000000"/>
                <w:sz w:val="24"/>
                <w:szCs w:val="24"/>
                <w:lang w:eastAsia="ru-RU"/>
              </w:rPr>
              <w:t>79</w:t>
            </w:r>
            <w:r>
              <w:rPr>
                <w:rFonts w:ascii="Times New Roman" w:eastAsia="Times New Roman" w:hAnsi="Times New Roman" w:cs="Times New Roman"/>
                <w:color w:val="000000"/>
                <w:sz w:val="24"/>
                <w:szCs w:val="24"/>
                <w:lang w:eastAsia="ru-RU"/>
              </w:rPr>
              <w:t>1</w:t>
            </w:r>
            <w:r w:rsidRPr="006C20AC">
              <w:rPr>
                <w:rFonts w:ascii="Times New Roman" w:eastAsia="Times New Roman" w:hAnsi="Times New Roman" w:cs="Times New Roman"/>
                <w:color w:val="000000"/>
                <w:sz w:val="24"/>
                <w:szCs w:val="24"/>
                <w:lang w:eastAsia="ru-RU"/>
              </w:rPr>
              <w:t xml:space="preserve"> </w:t>
            </w:r>
            <w:r w:rsidRPr="00241CDB">
              <w:rPr>
                <w:rFonts w:ascii="Times New Roman" w:hAnsi="Times New Roman" w:cs="Times New Roman"/>
                <w:color w:val="000000"/>
                <w:sz w:val="24"/>
                <w:szCs w:val="24"/>
                <w:shd w:val="clear" w:color="auto" w:fill="FFFFFF"/>
              </w:rPr>
              <w:t>2 02 16 001 10 0000 150</w:t>
            </w:r>
          </w:p>
        </w:tc>
        <w:tc>
          <w:tcPr>
            <w:tcW w:w="6394" w:type="dxa"/>
            <w:shd w:val="clear" w:color="auto" w:fill="auto"/>
            <w:vAlign w:val="center"/>
            <w:hideMark/>
          </w:tcPr>
          <w:p w14:paraId="06C8CAD8" w14:textId="77777777" w:rsidR="005336D9" w:rsidRPr="006C20AC" w:rsidRDefault="005336D9" w:rsidP="00D91FC8">
            <w:pPr>
              <w:textAlignment w:val="center"/>
              <w:rPr>
                <w:rFonts w:ascii="Times New Roman" w:eastAsia="Times New Roman" w:hAnsi="Times New Roman" w:cs="Times New Roman"/>
                <w:color w:val="000000"/>
                <w:sz w:val="24"/>
                <w:szCs w:val="24"/>
                <w:lang w:eastAsia="ru-RU"/>
              </w:rPr>
            </w:pPr>
            <w:r>
              <w:rPr>
                <w:rFonts w:ascii="Arial" w:hAnsi="Arial" w:cs="Arial"/>
                <w:color w:val="000000"/>
                <w:sz w:val="16"/>
                <w:szCs w:val="16"/>
              </w:rPr>
              <w:br/>
            </w:r>
            <w:r w:rsidRPr="00AD2B26">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969" w:type="dxa"/>
            <w:shd w:val="clear" w:color="auto" w:fill="auto"/>
            <w:vAlign w:val="center"/>
            <w:hideMark/>
          </w:tcPr>
          <w:p w14:paraId="601A6C73" w14:textId="77777777" w:rsidR="005336D9" w:rsidRPr="002C2FD9" w:rsidRDefault="005336D9" w:rsidP="00D91FC8">
            <w:pPr>
              <w:spacing w:after="0" w:line="240" w:lineRule="auto"/>
              <w:jc w:val="center"/>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4 366 686,33</w:t>
            </w:r>
          </w:p>
        </w:tc>
        <w:tc>
          <w:tcPr>
            <w:tcW w:w="1985" w:type="dxa"/>
            <w:shd w:val="clear" w:color="auto" w:fill="auto"/>
            <w:noWrap/>
            <w:vAlign w:val="center"/>
            <w:hideMark/>
          </w:tcPr>
          <w:p w14:paraId="70BF698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2 579 2</w:t>
            </w:r>
            <w:r w:rsidRPr="002C2FD9">
              <w:rPr>
                <w:rFonts w:ascii="Times New Roman" w:eastAsia="Times New Roman" w:hAnsi="Times New Roman" w:cs="Times New Roman"/>
                <w:sz w:val="24"/>
                <w:szCs w:val="24"/>
                <w:lang w:eastAsia="ru-RU"/>
              </w:rPr>
              <w:t>00,00</w:t>
            </w:r>
          </w:p>
        </w:tc>
        <w:tc>
          <w:tcPr>
            <w:tcW w:w="1984" w:type="dxa"/>
            <w:shd w:val="clear" w:color="auto" w:fill="auto"/>
            <w:noWrap/>
            <w:vAlign w:val="center"/>
            <w:hideMark/>
          </w:tcPr>
          <w:p w14:paraId="7A3FE2D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2 579 2</w:t>
            </w:r>
            <w:r w:rsidRPr="002C2FD9">
              <w:rPr>
                <w:rFonts w:ascii="Times New Roman" w:eastAsia="Times New Roman" w:hAnsi="Times New Roman" w:cs="Times New Roman"/>
                <w:sz w:val="24"/>
                <w:szCs w:val="24"/>
                <w:lang w:eastAsia="ru-RU"/>
              </w:rPr>
              <w:t>00,00</w:t>
            </w:r>
          </w:p>
        </w:tc>
      </w:tr>
      <w:tr w:rsidR="005336D9" w:rsidRPr="006C20AC" w14:paraId="6B097C99" w14:textId="77777777" w:rsidTr="00D91FC8">
        <w:trPr>
          <w:trHeight w:val="634"/>
        </w:trPr>
        <w:tc>
          <w:tcPr>
            <w:tcW w:w="3085" w:type="dxa"/>
            <w:shd w:val="clear" w:color="auto" w:fill="auto"/>
            <w:vAlign w:val="center"/>
            <w:hideMark/>
          </w:tcPr>
          <w:p w14:paraId="4B021450" w14:textId="77777777" w:rsidR="005336D9" w:rsidRPr="006C20AC" w:rsidRDefault="005336D9" w:rsidP="00D91FC8">
            <w:pPr>
              <w:spacing w:after="0" w:line="240" w:lineRule="auto"/>
              <w:rPr>
                <w:rFonts w:ascii="Times New Roman" w:eastAsia="Times New Roman" w:hAnsi="Times New Roman" w:cs="Times New Roman"/>
                <w:color w:val="000000"/>
                <w:sz w:val="24"/>
                <w:szCs w:val="24"/>
                <w:lang w:eastAsia="ru-RU"/>
              </w:rPr>
            </w:pPr>
            <w:r w:rsidRPr="006C20AC">
              <w:rPr>
                <w:rFonts w:ascii="Times New Roman" w:eastAsia="Times New Roman" w:hAnsi="Times New Roman" w:cs="Times New Roman"/>
                <w:color w:val="000000"/>
                <w:sz w:val="24"/>
                <w:szCs w:val="24"/>
                <w:lang w:eastAsia="ru-RU"/>
              </w:rPr>
              <w:t>79</w:t>
            </w:r>
            <w:r>
              <w:rPr>
                <w:rFonts w:ascii="Times New Roman" w:eastAsia="Times New Roman" w:hAnsi="Times New Roman" w:cs="Times New Roman"/>
                <w:color w:val="000000"/>
                <w:sz w:val="24"/>
                <w:szCs w:val="24"/>
                <w:lang w:eastAsia="ru-RU"/>
              </w:rPr>
              <w:t>1</w:t>
            </w:r>
            <w:r w:rsidRPr="006C20AC">
              <w:rPr>
                <w:rFonts w:ascii="Times New Roman" w:eastAsia="Times New Roman" w:hAnsi="Times New Roman" w:cs="Times New Roman"/>
                <w:color w:val="000000"/>
                <w:sz w:val="24"/>
                <w:szCs w:val="24"/>
                <w:lang w:eastAsia="ru-RU"/>
              </w:rPr>
              <w:t xml:space="preserve"> </w:t>
            </w:r>
            <w:r w:rsidRPr="00CD0A3C">
              <w:rPr>
                <w:rFonts w:ascii="Times New Roman" w:eastAsia="Times New Roman" w:hAnsi="Times New Roman" w:cs="Times New Roman"/>
                <w:color w:val="000000"/>
                <w:sz w:val="24"/>
                <w:szCs w:val="24"/>
                <w:lang w:eastAsia="ru-RU"/>
              </w:rPr>
              <w:t>2 02 35 118 10 0000 150</w:t>
            </w:r>
          </w:p>
        </w:tc>
        <w:tc>
          <w:tcPr>
            <w:tcW w:w="6394" w:type="dxa"/>
            <w:shd w:val="clear" w:color="auto" w:fill="auto"/>
            <w:vAlign w:val="center"/>
            <w:hideMark/>
          </w:tcPr>
          <w:p w14:paraId="29D22B3D" w14:textId="77777777" w:rsidR="005336D9" w:rsidRPr="006C20AC" w:rsidRDefault="005336D9" w:rsidP="00D91FC8">
            <w:pPr>
              <w:spacing w:after="0" w:line="240" w:lineRule="auto"/>
              <w:rPr>
                <w:rFonts w:ascii="Times New Roman" w:eastAsia="Times New Roman" w:hAnsi="Times New Roman" w:cs="Times New Roman"/>
                <w:color w:val="000000"/>
                <w:sz w:val="24"/>
                <w:szCs w:val="24"/>
                <w:lang w:eastAsia="ru-RU"/>
              </w:rPr>
            </w:pPr>
            <w:r w:rsidRPr="00CD0A3C">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9" w:type="dxa"/>
            <w:shd w:val="clear" w:color="auto" w:fill="auto"/>
            <w:vAlign w:val="center"/>
            <w:hideMark/>
          </w:tcPr>
          <w:p w14:paraId="7ED18565" w14:textId="77777777" w:rsidR="005336D9" w:rsidRPr="006C20AC" w:rsidRDefault="005336D9" w:rsidP="00D91F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198 200,00</w:t>
            </w:r>
          </w:p>
        </w:tc>
        <w:tc>
          <w:tcPr>
            <w:tcW w:w="1985" w:type="dxa"/>
            <w:shd w:val="clear" w:color="auto" w:fill="auto"/>
            <w:vAlign w:val="center"/>
            <w:hideMark/>
          </w:tcPr>
          <w:p w14:paraId="46F7636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217 400,00</w:t>
            </w:r>
          </w:p>
        </w:tc>
        <w:tc>
          <w:tcPr>
            <w:tcW w:w="1984" w:type="dxa"/>
            <w:shd w:val="clear" w:color="auto" w:fill="auto"/>
            <w:vAlign w:val="center"/>
            <w:hideMark/>
          </w:tcPr>
          <w:p w14:paraId="1BAD866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225 600,00</w:t>
            </w:r>
          </w:p>
        </w:tc>
      </w:tr>
      <w:tr w:rsidR="005336D9" w:rsidRPr="006C20AC" w14:paraId="40EBFF38" w14:textId="77777777" w:rsidTr="00D91FC8">
        <w:trPr>
          <w:trHeight w:val="312"/>
        </w:trPr>
        <w:tc>
          <w:tcPr>
            <w:tcW w:w="3085" w:type="dxa"/>
            <w:shd w:val="clear" w:color="auto" w:fill="auto"/>
            <w:vAlign w:val="center"/>
            <w:hideMark/>
          </w:tcPr>
          <w:p w14:paraId="65FDE45A" w14:textId="77777777" w:rsidR="005336D9" w:rsidRPr="006C20AC" w:rsidRDefault="005336D9" w:rsidP="00D91FC8">
            <w:pPr>
              <w:spacing w:after="0" w:line="240" w:lineRule="auto"/>
              <w:rPr>
                <w:rFonts w:ascii="Times New Roman" w:eastAsia="Times New Roman" w:hAnsi="Times New Roman" w:cs="Times New Roman"/>
                <w:color w:val="000000"/>
                <w:sz w:val="24"/>
                <w:szCs w:val="24"/>
                <w:lang w:eastAsia="ru-RU"/>
              </w:rPr>
            </w:pPr>
            <w:r w:rsidRPr="00030618">
              <w:rPr>
                <w:rFonts w:ascii="Times New Roman" w:hAnsi="Times New Roman" w:cs="Times New Roman"/>
                <w:sz w:val="24"/>
                <w:szCs w:val="24"/>
                <w:lang w:eastAsia="ru-RU"/>
              </w:rPr>
              <w:t>791 2 02 49999 10 7</w:t>
            </w:r>
            <w:r>
              <w:rPr>
                <w:rFonts w:ascii="Times New Roman" w:hAnsi="Times New Roman" w:cs="Times New Roman"/>
                <w:sz w:val="24"/>
                <w:szCs w:val="24"/>
                <w:lang w:eastAsia="ru-RU"/>
              </w:rPr>
              <w:t>4</w:t>
            </w:r>
            <w:r w:rsidRPr="00030618">
              <w:rPr>
                <w:rFonts w:ascii="Times New Roman" w:hAnsi="Times New Roman" w:cs="Times New Roman"/>
                <w:sz w:val="24"/>
                <w:szCs w:val="24"/>
                <w:lang w:eastAsia="ru-RU"/>
              </w:rPr>
              <w:t>0</w:t>
            </w:r>
            <w:r>
              <w:rPr>
                <w:rFonts w:ascii="Times New Roman" w:hAnsi="Times New Roman" w:cs="Times New Roman"/>
                <w:sz w:val="24"/>
                <w:szCs w:val="24"/>
                <w:lang w:eastAsia="ru-RU"/>
              </w:rPr>
              <w:t>4</w:t>
            </w:r>
            <w:r w:rsidRPr="00030618">
              <w:rPr>
                <w:rFonts w:ascii="Times New Roman" w:hAnsi="Times New Roman" w:cs="Times New Roman"/>
                <w:sz w:val="24"/>
                <w:szCs w:val="24"/>
                <w:lang w:eastAsia="ru-RU"/>
              </w:rPr>
              <w:t xml:space="preserve"> 15</w:t>
            </w:r>
            <w:r>
              <w:rPr>
                <w:rFonts w:ascii="Times New Roman" w:hAnsi="Times New Roman" w:cs="Times New Roman"/>
                <w:sz w:val="24"/>
                <w:szCs w:val="24"/>
                <w:lang w:eastAsia="ru-RU"/>
              </w:rPr>
              <w:t>0</w:t>
            </w:r>
          </w:p>
        </w:tc>
        <w:tc>
          <w:tcPr>
            <w:tcW w:w="6394" w:type="dxa"/>
            <w:shd w:val="clear" w:color="auto" w:fill="auto"/>
            <w:vAlign w:val="center"/>
            <w:hideMark/>
          </w:tcPr>
          <w:p w14:paraId="582E4AC1" w14:textId="77777777" w:rsidR="005336D9" w:rsidRPr="006C20AC" w:rsidRDefault="005336D9" w:rsidP="00D91FC8">
            <w:pPr>
              <w:spacing w:after="0" w:line="240" w:lineRule="auto"/>
              <w:rPr>
                <w:rFonts w:ascii="Times New Roman" w:eastAsia="Times New Roman" w:hAnsi="Times New Roman" w:cs="Times New Roman"/>
                <w:color w:val="000000"/>
                <w:sz w:val="24"/>
                <w:szCs w:val="24"/>
                <w:lang w:eastAsia="ru-RU"/>
              </w:rPr>
            </w:pPr>
            <w:r w:rsidRPr="00030618">
              <w:rPr>
                <w:rFonts w:ascii="Times New Roman" w:hAnsi="Times New Roman" w:cs="Times New Roman"/>
                <w:sz w:val="24"/>
                <w:szCs w:val="24"/>
              </w:rPr>
              <w:t>Прочие межбюджетные трансферты, передаваемые бюджетам сельских поселений</w:t>
            </w:r>
          </w:p>
        </w:tc>
        <w:tc>
          <w:tcPr>
            <w:tcW w:w="1969" w:type="dxa"/>
            <w:shd w:val="clear" w:color="auto" w:fill="auto"/>
            <w:vAlign w:val="center"/>
            <w:hideMark/>
          </w:tcPr>
          <w:p w14:paraId="02F6A3D6" w14:textId="77777777" w:rsidR="005336D9" w:rsidRPr="006C20AC" w:rsidRDefault="005336D9" w:rsidP="00D91F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500 000,00</w:t>
            </w:r>
          </w:p>
        </w:tc>
        <w:tc>
          <w:tcPr>
            <w:tcW w:w="1985" w:type="dxa"/>
            <w:shd w:val="clear" w:color="auto" w:fill="auto"/>
            <w:vAlign w:val="center"/>
            <w:hideMark/>
          </w:tcPr>
          <w:p w14:paraId="4AF7F46D" w14:textId="77777777" w:rsidR="005336D9" w:rsidRPr="006C20AC" w:rsidRDefault="005336D9" w:rsidP="00D91F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500 000,00</w:t>
            </w:r>
          </w:p>
        </w:tc>
        <w:tc>
          <w:tcPr>
            <w:tcW w:w="1984" w:type="dxa"/>
            <w:shd w:val="clear" w:color="auto" w:fill="auto"/>
            <w:vAlign w:val="center"/>
            <w:hideMark/>
          </w:tcPr>
          <w:p w14:paraId="2568CF78" w14:textId="77777777" w:rsidR="005336D9" w:rsidRPr="006C20AC" w:rsidRDefault="005336D9" w:rsidP="00D91F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500 000,00</w:t>
            </w:r>
          </w:p>
        </w:tc>
      </w:tr>
      <w:tr w:rsidR="005336D9" w:rsidRPr="006C20AC" w14:paraId="7C6CB815" w14:textId="77777777" w:rsidTr="00D91FC8">
        <w:trPr>
          <w:trHeight w:val="1249"/>
        </w:trPr>
        <w:tc>
          <w:tcPr>
            <w:tcW w:w="3085" w:type="dxa"/>
            <w:shd w:val="clear" w:color="auto" w:fill="auto"/>
            <w:vAlign w:val="center"/>
            <w:hideMark/>
          </w:tcPr>
          <w:p w14:paraId="38AACBE7" w14:textId="77777777" w:rsidR="005336D9" w:rsidRPr="006C20AC" w:rsidRDefault="005336D9" w:rsidP="00D91FC8">
            <w:pPr>
              <w:spacing w:after="0" w:line="240" w:lineRule="auto"/>
              <w:rPr>
                <w:rFonts w:ascii="Times New Roman" w:eastAsia="Times New Roman" w:hAnsi="Times New Roman" w:cs="Times New Roman"/>
                <w:color w:val="000000"/>
                <w:sz w:val="24"/>
                <w:szCs w:val="24"/>
                <w:lang w:eastAsia="ru-RU"/>
              </w:rPr>
            </w:pPr>
            <w:r w:rsidRPr="00030618">
              <w:rPr>
                <w:rFonts w:ascii="Times New Roman" w:eastAsia="Times New Roman" w:hAnsi="Times New Roman" w:cs="Times New Roman"/>
                <w:sz w:val="24"/>
                <w:szCs w:val="24"/>
                <w:lang w:eastAsia="ru-RU"/>
              </w:rPr>
              <w:t xml:space="preserve">791 2 02 49999 10 </w:t>
            </w:r>
            <w:r>
              <w:rPr>
                <w:rFonts w:ascii="Times New Roman" w:eastAsia="Times New Roman" w:hAnsi="Times New Roman" w:cs="Times New Roman"/>
                <w:sz w:val="24"/>
                <w:szCs w:val="24"/>
                <w:lang w:eastAsia="ru-RU"/>
              </w:rPr>
              <w:t>7201</w:t>
            </w:r>
            <w:r w:rsidRPr="00030618">
              <w:rPr>
                <w:rFonts w:ascii="Times New Roman" w:eastAsia="Times New Roman" w:hAnsi="Times New Roman" w:cs="Times New Roman"/>
                <w:sz w:val="24"/>
                <w:szCs w:val="24"/>
                <w:lang w:eastAsia="ru-RU"/>
              </w:rPr>
              <w:t xml:space="preserve"> 150</w:t>
            </w:r>
          </w:p>
        </w:tc>
        <w:tc>
          <w:tcPr>
            <w:tcW w:w="6394" w:type="dxa"/>
            <w:shd w:val="clear" w:color="auto" w:fill="auto"/>
            <w:vAlign w:val="center"/>
            <w:hideMark/>
          </w:tcPr>
          <w:p w14:paraId="0B5D3E7A" w14:textId="77777777" w:rsidR="005336D9" w:rsidRPr="006C20AC" w:rsidRDefault="005336D9" w:rsidP="00D91FC8">
            <w:pPr>
              <w:spacing w:after="0" w:line="240" w:lineRule="auto"/>
              <w:rPr>
                <w:rFonts w:ascii="Times New Roman" w:eastAsia="Times New Roman" w:hAnsi="Times New Roman" w:cs="Times New Roman"/>
                <w:color w:val="000000"/>
                <w:sz w:val="24"/>
                <w:szCs w:val="24"/>
                <w:lang w:eastAsia="ru-RU"/>
              </w:rPr>
            </w:pPr>
            <w:r w:rsidRPr="00030618">
              <w:rPr>
                <w:rFonts w:ascii="Times New Roman" w:hAnsi="Times New Roman" w:cs="Times New Roman"/>
                <w:sz w:val="24"/>
                <w:szCs w:val="24"/>
              </w:rPr>
              <w:t xml:space="preserve">Прочие межбюджетные трансферты </w:t>
            </w:r>
            <w:proofErr w:type="gramStart"/>
            <w:r w:rsidRPr="00030618">
              <w:rPr>
                <w:rFonts w:ascii="Times New Roman" w:hAnsi="Times New Roman" w:cs="Times New Roman"/>
                <w:sz w:val="24"/>
                <w:szCs w:val="24"/>
              </w:rPr>
              <w:t>передаваемые  бюджетам</w:t>
            </w:r>
            <w:proofErr w:type="gramEnd"/>
            <w:r w:rsidRPr="00030618">
              <w:rPr>
                <w:rFonts w:ascii="Times New Roman" w:hAnsi="Times New Roman" w:cs="Times New Roman"/>
                <w:sz w:val="24"/>
                <w:szCs w:val="24"/>
              </w:rPr>
              <w:t xml:space="preserve"> сельских поселений от бюджетов муниципальных районов</w:t>
            </w:r>
          </w:p>
        </w:tc>
        <w:tc>
          <w:tcPr>
            <w:tcW w:w="1969" w:type="dxa"/>
            <w:shd w:val="clear" w:color="auto" w:fill="auto"/>
            <w:noWrap/>
            <w:vAlign w:val="center"/>
            <w:hideMark/>
          </w:tcPr>
          <w:p w14:paraId="133294D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1 004 000,00</w:t>
            </w:r>
          </w:p>
        </w:tc>
        <w:tc>
          <w:tcPr>
            <w:tcW w:w="1985" w:type="dxa"/>
            <w:shd w:val="clear" w:color="auto" w:fill="auto"/>
            <w:noWrap/>
            <w:vAlign w:val="center"/>
            <w:hideMark/>
          </w:tcPr>
          <w:p w14:paraId="16845FE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4" w:type="dxa"/>
            <w:shd w:val="clear" w:color="auto" w:fill="auto"/>
            <w:noWrap/>
            <w:vAlign w:val="center"/>
            <w:hideMark/>
          </w:tcPr>
          <w:p w14:paraId="6F61224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bl>
    <w:p w14:paraId="71DF0A1E" w14:textId="77777777" w:rsidR="005336D9" w:rsidRPr="006C20AC" w:rsidRDefault="005336D9" w:rsidP="005336D9">
      <w:pPr>
        <w:pStyle w:val="22"/>
        <w:spacing w:line="240" w:lineRule="auto"/>
        <w:rPr>
          <w:b/>
          <w:bCs/>
          <w:i/>
          <w:iCs/>
        </w:rPr>
      </w:pPr>
    </w:p>
    <w:p w14:paraId="149410EB" w14:textId="77777777" w:rsidR="005336D9" w:rsidRDefault="005336D9" w:rsidP="005336D9">
      <w:pPr>
        <w:pStyle w:val="22"/>
        <w:spacing w:line="240" w:lineRule="auto"/>
        <w:rPr>
          <w:b/>
          <w:bCs/>
          <w:i/>
          <w:iCs/>
        </w:rPr>
      </w:pPr>
    </w:p>
    <w:p w14:paraId="0F59D021" w14:textId="77777777" w:rsidR="005336D9" w:rsidRDefault="005336D9" w:rsidP="005336D9">
      <w:pPr>
        <w:pStyle w:val="22"/>
        <w:spacing w:line="240" w:lineRule="auto"/>
        <w:rPr>
          <w:b/>
          <w:bCs/>
          <w:i/>
          <w:iCs/>
        </w:rPr>
      </w:pPr>
    </w:p>
    <w:p w14:paraId="039243C8" w14:textId="77777777" w:rsidR="005336D9" w:rsidRDefault="005336D9" w:rsidP="005336D9">
      <w:pPr>
        <w:pStyle w:val="22"/>
        <w:spacing w:line="240" w:lineRule="auto"/>
        <w:rPr>
          <w:b/>
          <w:bCs/>
          <w:i/>
          <w:iCs/>
        </w:rPr>
      </w:pPr>
    </w:p>
    <w:p w14:paraId="0EA04D7C" w14:textId="77777777" w:rsidR="005336D9" w:rsidRDefault="005336D9" w:rsidP="005336D9">
      <w:pPr>
        <w:pStyle w:val="22"/>
        <w:spacing w:line="240" w:lineRule="auto"/>
        <w:ind w:left="0"/>
        <w:rPr>
          <w:b/>
          <w:bCs/>
          <w:i/>
          <w:iCs/>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302"/>
        <w:gridCol w:w="1620"/>
        <w:gridCol w:w="1079"/>
        <w:gridCol w:w="1939"/>
        <w:gridCol w:w="2065"/>
        <w:gridCol w:w="1988"/>
      </w:tblGrid>
      <w:tr w:rsidR="005336D9" w:rsidRPr="006C20AC" w14:paraId="5EE37D66" w14:textId="77777777" w:rsidTr="00D91FC8">
        <w:trPr>
          <w:trHeight w:val="315"/>
        </w:trPr>
        <w:tc>
          <w:tcPr>
            <w:tcW w:w="5353" w:type="dxa"/>
            <w:tcBorders>
              <w:top w:val="nil"/>
              <w:left w:val="nil"/>
              <w:bottom w:val="nil"/>
              <w:right w:val="nil"/>
            </w:tcBorders>
            <w:shd w:val="clear" w:color="auto" w:fill="auto"/>
            <w:vAlign w:val="center"/>
            <w:hideMark/>
          </w:tcPr>
          <w:p w14:paraId="36C93FA6"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02" w:type="dxa"/>
            <w:tcBorders>
              <w:top w:val="nil"/>
              <w:left w:val="nil"/>
              <w:bottom w:val="nil"/>
              <w:right w:val="nil"/>
            </w:tcBorders>
            <w:shd w:val="clear" w:color="auto" w:fill="auto"/>
            <w:vAlign w:val="center"/>
            <w:hideMark/>
          </w:tcPr>
          <w:p w14:paraId="619BA69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nil"/>
              <w:right w:val="nil"/>
            </w:tcBorders>
            <w:shd w:val="clear" w:color="auto" w:fill="auto"/>
            <w:vAlign w:val="center"/>
            <w:hideMark/>
          </w:tcPr>
          <w:p w14:paraId="2B5295D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9" w:type="dxa"/>
            <w:tcBorders>
              <w:top w:val="nil"/>
              <w:left w:val="nil"/>
              <w:bottom w:val="nil"/>
              <w:right w:val="nil"/>
            </w:tcBorders>
            <w:shd w:val="clear" w:color="auto" w:fill="auto"/>
            <w:vAlign w:val="center"/>
            <w:hideMark/>
          </w:tcPr>
          <w:p w14:paraId="1A4A5E2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992" w:type="dxa"/>
            <w:gridSpan w:val="3"/>
            <w:tcBorders>
              <w:top w:val="nil"/>
              <w:left w:val="nil"/>
              <w:bottom w:val="nil"/>
              <w:right w:val="nil"/>
            </w:tcBorders>
            <w:shd w:val="clear" w:color="auto" w:fill="auto"/>
            <w:vAlign w:val="center"/>
            <w:hideMark/>
          </w:tcPr>
          <w:p w14:paraId="320AAEDF"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tc>
      </w:tr>
      <w:tr w:rsidR="005336D9" w:rsidRPr="006C20AC" w14:paraId="27DEACCA" w14:textId="77777777" w:rsidTr="00D91FC8">
        <w:trPr>
          <w:trHeight w:val="320"/>
        </w:trPr>
        <w:tc>
          <w:tcPr>
            <w:tcW w:w="5353" w:type="dxa"/>
            <w:tcBorders>
              <w:top w:val="nil"/>
              <w:left w:val="nil"/>
              <w:bottom w:val="nil"/>
              <w:right w:val="nil"/>
            </w:tcBorders>
            <w:shd w:val="clear" w:color="auto" w:fill="auto"/>
            <w:vAlign w:val="center"/>
            <w:hideMark/>
          </w:tcPr>
          <w:p w14:paraId="584E8A78"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02" w:type="dxa"/>
            <w:tcBorders>
              <w:top w:val="nil"/>
              <w:left w:val="nil"/>
              <w:bottom w:val="nil"/>
              <w:right w:val="nil"/>
            </w:tcBorders>
            <w:shd w:val="clear" w:color="auto" w:fill="auto"/>
            <w:vAlign w:val="center"/>
            <w:hideMark/>
          </w:tcPr>
          <w:p w14:paraId="5823045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nil"/>
              <w:right w:val="nil"/>
            </w:tcBorders>
            <w:shd w:val="clear" w:color="auto" w:fill="auto"/>
            <w:vAlign w:val="center"/>
            <w:hideMark/>
          </w:tcPr>
          <w:p w14:paraId="526998C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9" w:type="dxa"/>
            <w:tcBorders>
              <w:top w:val="nil"/>
              <w:left w:val="nil"/>
              <w:bottom w:val="nil"/>
              <w:right w:val="nil"/>
            </w:tcBorders>
            <w:shd w:val="clear" w:color="auto" w:fill="auto"/>
            <w:vAlign w:val="center"/>
            <w:hideMark/>
          </w:tcPr>
          <w:p w14:paraId="3815EB3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992" w:type="dxa"/>
            <w:gridSpan w:val="3"/>
            <w:tcBorders>
              <w:top w:val="nil"/>
              <w:left w:val="nil"/>
              <w:bottom w:val="nil"/>
              <w:right w:val="nil"/>
            </w:tcBorders>
            <w:shd w:val="clear" w:color="auto" w:fill="auto"/>
            <w:hideMark/>
          </w:tcPr>
          <w:p w14:paraId="3BEDABA5" w14:textId="77777777" w:rsidR="005336D9" w:rsidRPr="00C4334D" w:rsidRDefault="005336D9" w:rsidP="00D91FC8">
            <w:pPr>
              <w:tabs>
                <w:tab w:val="left" w:pos="9638"/>
              </w:tabs>
              <w:spacing w:after="0" w:line="240" w:lineRule="auto"/>
              <w:outlineLvl w:val="0"/>
              <w:rPr>
                <w:rFonts w:ascii="Times New Roman" w:hAnsi="Times New Roman"/>
                <w:bCs/>
                <w:sz w:val="24"/>
                <w:szCs w:val="24"/>
              </w:rPr>
            </w:pPr>
            <w:r w:rsidRPr="00C4334D">
              <w:rPr>
                <w:rFonts w:ascii="Times New Roman" w:hAnsi="Times New Roman"/>
                <w:bCs/>
                <w:sz w:val="24"/>
                <w:szCs w:val="24"/>
              </w:rPr>
              <w:t xml:space="preserve">к решению сельского поселения </w:t>
            </w:r>
            <w:r>
              <w:rPr>
                <w:rFonts w:ascii="Times New Roman" w:hAnsi="Times New Roman"/>
                <w:bCs/>
                <w:sz w:val="24"/>
                <w:szCs w:val="24"/>
              </w:rPr>
              <w:t>Октябрьский</w:t>
            </w:r>
            <w:r w:rsidRPr="00C4334D">
              <w:rPr>
                <w:rFonts w:ascii="Times New Roman" w:hAnsi="Times New Roman"/>
                <w:bCs/>
                <w:sz w:val="24"/>
                <w:szCs w:val="24"/>
              </w:rPr>
              <w:br/>
              <w:t xml:space="preserve">сельсовет муниципального района </w:t>
            </w:r>
            <w:r w:rsidRPr="00C4334D">
              <w:rPr>
                <w:rFonts w:ascii="Times New Roman" w:hAnsi="Times New Roman"/>
                <w:bCs/>
                <w:sz w:val="24"/>
                <w:szCs w:val="24"/>
              </w:rPr>
              <w:br/>
              <w:t xml:space="preserve">Благовещенский район                        </w:t>
            </w:r>
            <w:r w:rsidRPr="00C4334D">
              <w:rPr>
                <w:rFonts w:ascii="Times New Roman" w:hAnsi="Times New Roman"/>
                <w:bCs/>
                <w:sz w:val="24"/>
                <w:szCs w:val="24"/>
              </w:rPr>
              <w:br/>
              <w:t>Республики Башкортостан</w:t>
            </w:r>
          </w:p>
        </w:tc>
      </w:tr>
      <w:tr w:rsidR="005336D9" w:rsidRPr="006C20AC" w14:paraId="4D40F16B" w14:textId="77777777" w:rsidTr="00D91FC8">
        <w:trPr>
          <w:trHeight w:val="241"/>
        </w:trPr>
        <w:tc>
          <w:tcPr>
            <w:tcW w:w="5353" w:type="dxa"/>
            <w:tcBorders>
              <w:top w:val="nil"/>
              <w:left w:val="nil"/>
              <w:bottom w:val="nil"/>
              <w:right w:val="nil"/>
            </w:tcBorders>
            <w:shd w:val="clear" w:color="auto" w:fill="auto"/>
            <w:vAlign w:val="center"/>
            <w:hideMark/>
          </w:tcPr>
          <w:p w14:paraId="24977EAD"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02" w:type="dxa"/>
            <w:tcBorders>
              <w:top w:val="nil"/>
              <w:left w:val="nil"/>
              <w:bottom w:val="nil"/>
              <w:right w:val="nil"/>
            </w:tcBorders>
            <w:shd w:val="clear" w:color="auto" w:fill="auto"/>
            <w:vAlign w:val="center"/>
            <w:hideMark/>
          </w:tcPr>
          <w:p w14:paraId="62E37CA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nil"/>
              <w:right w:val="nil"/>
            </w:tcBorders>
            <w:shd w:val="clear" w:color="auto" w:fill="auto"/>
            <w:vAlign w:val="center"/>
            <w:hideMark/>
          </w:tcPr>
          <w:p w14:paraId="4C31E94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9" w:type="dxa"/>
            <w:tcBorders>
              <w:top w:val="nil"/>
              <w:left w:val="nil"/>
              <w:bottom w:val="nil"/>
              <w:right w:val="nil"/>
            </w:tcBorders>
            <w:shd w:val="clear" w:color="auto" w:fill="auto"/>
            <w:vAlign w:val="center"/>
            <w:hideMark/>
          </w:tcPr>
          <w:p w14:paraId="31CF6E7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992" w:type="dxa"/>
            <w:gridSpan w:val="3"/>
            <w:tcBorders>
              <w:top w:val="nil"/>
              <w:left w:val="nil"/>
              <w:bottom w:val="nil"/>
              <w:right w:val="nil"/>
            </w:tcBorders>
            <w:shd w:val="clear" w:color="auto" w:fill="auto"/>
            <w:hideMark/>
          </w:tcPr>
          <w:p w14:paraId="7DCD6FA4" w14:textId="49D91C44" w:rsidR="005336D9" w:rsidRPr="00C4334D" w:rsidRDefault="005336D9" w:rsidP="00D91FC8">
            <w:pPr>
              <w:tabs>
                <w:tab w:val="left" w:pos="9638"/>
              </w:tabs>
              <w:spacing w:after="0" w:line="240" w:lineRule="auto"/>
              <w:outlineLvl w:val="0"/>
              <w:rPr>
                <w:rFonts w:ascii="Times New Roman" w:hAnsi="Times New Roman"/>
                <w:bCs/>
                <w:sz w:val="24"/>
                <w:szCs w:val="24"/>
              </w:rPr>
            </w:pPr>
            <w:r w:rsidRPr="00C4334D">
              <w:rPr>
                <w:rFonts w:ascii="Times New Roman" w:hAnsi="Times New Roman"/>
                <w:bCs/>
                <w:sz w:val="24"/>
                <w:szCs w:val="24"/>
              </w:rPr>
              <w:t xml:space="preserve">  от </w:t>
            </w:r>
            <w:r>
              <w:rPr>
                <w:rFonts w:ascii="Times New Roman" w:hAnsi="Times New Roman"/>
                <w:bCs/>
                <w:sz w:val="24"/>
                <w:szCs w:val="24"/>
              </w:rPr>
              <w:t>25 декабря 2024</w:t>
            </w:r>
            <w:r w:rsidRPr="00C4334D">
              <w:rPr>
                <w:rFonts w:ascii="Times New Roman" w:hAnsi="Times New Roman"/>
                <w:bCs/>
                <w:sz w:val="24"/>
                <w:szCs w:val="24"/>
              </w:rPr>
              <w:t xml:space="preserve"> года</w:t>
            </w:r>
          </w:p>
        </w:tc>
      </w:tr>
      <w:tr w:rsidR="005336D9" w:rsidRPr="006C20AC" w14:paraId="41445EEB" w14:textId="77777777" w:rsidTr="00D91FC8">
        <w:trPr>
          <w:trHeight w:val="259"/>
        </w:trPr>
        <w:tc>
          <w:tcPr>
            <w:tcW w:w="5353" w:type="dxa"/>
            <w:tcBorders>
              <w:top w:val="nil"/>
              <w:left w:val="nil"/>
              <w:bottom w:val="nil"/>
              <w:right w:val="nil"/>
            </w:tcBorders>
            <w:shd w:val="clear" w:color="auto" w:fill="auto"/>
            <w:vAlign w:val="center"/>
            <w:hideMark/>
          </w:tcPr>
          <w:p w14:paraId="4F7A860A"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02" w:type="dxa"/>
            <w:tcBorders>
              <w:top w:val="nil"/>
              <w:left w:val="nil"/>
              <w:bottom w:val="nil"/>
              <w:right w:val="nil"/>
            </w:tcBorders>
            <w:shd w:val="clear" w:color="auto" w:fill="auto"/>
            <w:vAlign w:val="center"/>
            <w:hideMark/>
          </w:tcPr>
          <w:p w14:paraId="2A75044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nil"/>
              <w:right w:val="nil"/>
            </w:tcBorders>
            <w:shd w:val="clear" w:color="auto" w:fill="auto"/>
            <w:vAlign w:val="center"/>
            <w:hideMark/>
          </w:tcPr>
          <w:p w14:paraId="6630E43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9" w:type="dxa"/>
            <w:tcBorders>
              <w:top w:val="nil"/>
              <w:left w:val="nil"/>
              <w:bottom w:val="nil"/>
              <w:right w:val="nil"/>
            </w:tcBorders>
            <w:shd w:val="clear" w:color="auto" w:fill="auto"/>
            <w:vAlign w:val="center"/>
            <w:hideMark/>
          </w:tcPr>
          <w:p w14:paraId="7CAEF69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992" w:type="dxa"/>
            <w:gridSpan w:val="3"/>
            <w:tcBorders>
              <w:top w:val="nil"/>
              <w:left w:val="nil"/>
              <w:bottom w:val="nil"/>
              <w:right w:val="nil"/>
            </w:tcBorders>
            <w:shd w:val="clear" w:color="auto" w:fill="auto"/>
            <w:hideMark/>
          </w:tcPr>
          <w:p w14:paraId="5F36703E" w14:textId="35926718" w:rsidR="005336D9" w:rsidRDefault="005336D9" w:rsidP="00D91FC8">
            <w:pPr>
              <w:spacing w:after="0" w:line="240" w:lineRule="auto"/>
              <w:rPr>
                <w:rFonts w:ascii="Times New Roman" w:hAnsi="Times New Roman"/>
                <w:sz w:val="24"/>
                <w:szCs w:val="24"/>
              </w:rPr>
            </w:pPr>
            <w:r w:rsidRPr="00C4334D">
              <w:rPr>
                <w:rFonts w:ascii="Times New Roman" w:hAnsi="Times New Roman"/>
                <w:sz w:val="24"/>
                <w:szCs w:val="24"/>
              </w:rPr>
              <w:t xml:space="preserve">  №</w:t>
            </w:r>
            <w:r>
              <w:rPr>
                <w:rFonts w:ascii="Times New Roman" w:hAnsi="Times New Roman"/>
                <w:sz w:val="24"/>
                <w:szCs w:val="24"/>
              </w:rPr>
              <w:t>25-4</w:t>
            </w:r>
          </w:p>
          <w:p w14:paraId="467CEAB1" w14:textId="77777777" w:rsidR="005336D9" w:rsidRPr="00C4334D" w:rsidRDefault="005336D9" w:rsidP="00D91FC8">
            <w:pPr>
              <w:spacing w:after="0" w:line="240" w:lineRule="auto"/>
              <w:rPr>
                <w:rFonts w:ascii="Times New Roman" w:hAnsi="Times New Roman"/>
                <w:sz w:val="24"/>
                <w:szCs w:val="24"/>
              </w:rPr>
            </w:pPr>
          </w:p>
        </w:tc>
      </w:tr>
      <w:tr w:rsidR="005336D9" w:rsidRPr="006C20AC" w14:paraId="780265D6" w14:textId="77777777" w:rsidTr="00D91FC8">
        <w:trPr>
          <w:trHeight w:val="1354"/>
        </w:trPr>
        <w:tc>
          <w:tcPr>
            <w:tcW w:w="15346" w:type="dxa"/>
            <w:gridSpan w:val="7"/>
            <w:tcBorders>
              <w:top w:val="nil"/>
              <w:left w:val="nil"/>
              <w:bottom w:val="nil"/>
              <w:right w:val="nil"/>
            </w:tcBorders>
            <w:shd w:val="clear" w:color="auto" w:fill="auto"/>
            <w:vAlign w:val="center"/>
            <w:hideMark/>
          </w:tcPr>
          <w:p w14:paraId="76FA364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Распределение бюджетных ассигнований бюджета </w:t>
            </w:r>
            <w:r>
              <w:rPr>
                <w:rFonts w:ascii="Times New Roman" w:eastAsia="Times New Roman" w:hAnsi="Times New Roman" w:cs="Times New Roman"/>
                <w:sz w:val="24"/>
                <w:szCs w:val="24"/>
                <w:lang w:eastAsia="ru-RU"/>
              </w:rPr>
              <w:t xml:space="preserve"> сельского поселения Октябрьский сельсовет </w:t>
            </w:r>
            <w:r w:rsidRPr="006C20AC">
              <w:rPr>
                <w:rFonts w:ascii="Times New Roman" w:eastAsia="Times New Roman" w:hAnsi="Times New Roman" w:cs="Times New Roman"/>
                <w:sz w:val="24"/>
                <w:szCs w:val="24"/>
                <w:lang w:eastAsia="ru-RU"/>
              </w:rPr>
              <w:t xml:space="preserve">муниципального района Благовещенский район Республики Башкортостан </w:t>
            </w:r>
            <w:r>
              <w:rPr>
                <w:rFonts w:ascii="Times New Roman" w:eastAsia="Times New Roman" w:hAnsi="Times New Roman" w:cs="Times New Roman"/>
                <w:sz w:val="24"/>
                <w:szCs w:val="24"/>
                <w:lang w:eastAsia="ru-RU"/>
              </w:rPr>
              <w:t xml:space="preserve">на 2025 год и на плановый период 2026 и 2027 годов </w:t>
            </w:r>
            <w:r w:rsidRPr="006C20AC">
              <w:rPr>
                <w:rFonts w:ascii="Times New Roman" w:eastAsia="Times New Roman" w:hAnsi="Times New Roman" w:cs="Times New Roman"/>
                <w:sz w:val="24"/>
                <w:szCs w:val="24"/>
                <w:lang w:eastAsia="ru-RU"/>
              </w:rPr>
              <w:t>по разделам, подразделам,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5336D9" w:rsidRPr="006C20AC" w14:paraId="07CBDE58" w14:textId="77777777" w:rsidTr="00D91FC8">
        <w:trPr>
          <w:trHeight w:val="315"/>
        </w:trPr>
        <w:tc>
          <w:tcPr>
            <w:tcW w:w="5353" w:type="dxa"/>
            <w:tcBorders>
              <w:top w:val="nil"/>
              <w:left w:val="nil"/>
              <w:bottom w:val="nil"/>
              <w:right w:val="nil"/>
            </w:tcBorders>
            <w:shd w:val="clear" w:color="auto" w:fill="auto"/>
            <w:vAlign w:val="center"/>
            <w:hideMark/>
          </w:tcPr>
          <w:p w14:paraId="0F09CDB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 </w:t>
            </w:r>
          </w:p>
        </w:tc>
        <w:tc>
          <w:tcPr>
            <w:tcW w:w="1302" w:type="dxa"/>
            <w:tcBorders>
              <w:top w:val="nil"/>
              <w:left w:val="nil"/>
              <w:bottom w:val="nil"/>
              <w:right w:val="nil"/>
            </w:tcBorders>
            <w:shd w:val="clear" w:color="auto" w:fill="auto"/>
            <w:vAlign w:val="center"/>
            <w:hideMark/>
          </w:tcPr>
          <w:p w14:paraId="06267D0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20" w:type="dxa"/>
            <w:tcBorders>
              <w:top w:val="nil"/>
              <w:left w:val="nil"/>
              <w:bottom w:val="nil"/>
              <w:right w:val="nil"/>
            </w:tcBorders>
            <w:shd w:val="clear" w:color="auto" w:fill="auto"/>
            <w:vAlign w:val="center"/>
            <w:hideMark/>
          </w:tcPr>
          <w:p w14:paraId="0D97B70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9" w:type="dxa"/>
            <w:tcBorders>
              <w:top w:val="nil"/>
              <w:left w:val="nil"/>
              <w:bottom w:val="nil"/>
              <w:right w:val="nil"/>
            </w:tcBorders>
            <w:shd w:val="clear" w:color="auto" w:fill="auto"/>
            <w:vAlign w:val="center"/>
            <w:hideMark/>
          </w:tcPr>
          <w:p w14:paraId="1054A16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39" w:type="dxa"/>
            <w:tcBorders>
              <w:top w:val="nil"/>
              <w:left w:val="nil"/>
              <w:bottom w:val="nil"/>
              <w:right w:val="nil"/>
            </w:tcBorders>
            <w:shd w:val="clear" w:color="auto" w:fill="auto"/>
            <w:vAlign w:val="center"/>
            <w:hideMark/>
          </w:tcPr>
          <w:p w14:paraId="19C1499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2065" w:type="dxa"/>
            <w:tcBorders>
              <w:top w:val="nil"/>
              <w:left w:val="nil"/>
              <w:bottom w:val="nil"/>
              <w:right w:val="nil"/>
            </w:tcBorders>
            <w:shd w:val="clear" w:color="auto" w:fill="auto"/>
            <w:vAlign w:val="center"/>
            <w:hideMark/>
          </w:tcPr>
          <w:p w14:paraId="2731A0F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88" w:type="dxa"/>
            <w:tcBorders>
              <w:top w:val="nil"/>
              <w:left w:val="nil"/>
              <w:bottom w:val="nil"/>
              <w:right w:val="nil"/>
            </w:tcBorders>
            <w:shd w:val="clear" w:color="auto" w:fill="auto"/>
            <w:vAlign w:val="center"/>
            <w:hideMark/>
          </w:tcPr>
          <w:p w14:paraId="35F80B07" w14:textId="77777777" w:rsidR="005336D9" w:rsidRPr="006C20AC" w:rsidRDefault="005336D9" w:rsidP="00D91FC8">
            <w:pPr>
              <w:spacing w:after="0" w:line="240" w:lineRule="auto"/>
              <w:jc w:val="right"/>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(рубли)</w:t>
            </w:r>
          </w:p>
        </w:tc>
      </w:tr>
      <w:tr w:rsidR="005336D9" w:rsidRPr="006C20AC" w14:paraId="2B67804C" w14:textId="77777777" w:rsidTr="00D91FC8">
        <w:trPr>
          <w:trHeight w:val="465"/>
        </w:trPr>
        <w:tc>
          <w:tcPr>
            <w:tcW w:w="5353" w:type="dxa"/>
            <w:vMerge w:val="restart"/>
            <w:shd w:val="clear" w:color="auto" w:fill="auto"/>
            <w:vAlign w:val="center"/>
            <w:hideMark/>
          </w:tcPr>
          <w:p w14:paraId="331D7E6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Наименование</w:t>
            </w:r>
          </w:p>
        </w:tc>
        <w:tc>
          <w:tcPr>
            <w:tcW w:w="1302" w:type="dxa"/>
            <w:vMerge w:val="restart"/>
            <w:shd w:val="clear" w:color="auto" w:fill="auto"/>
            <w:vAlign w:val="center"/>
            <w:hideMark/>
          </w:tcPr>
          <w:p w14:paraId="0D881F1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Раздел</w:t>
            </w:r>
            <w:r w:rsidRPr="006C20AC">
              <w:rPr>
                <w:rFonts w:ascii="Times New Roman" w:eastAsia="Times New Roman" w:hAnsi="Times New Roman" w:cs="Times New Roman"/>
                <w:sz w:val="24"/>
                <w:szCs w:val="24"/>
                <w:lang w:eastAsia="ru-RU"/>
              </w:rPr>
              <w:br/>
              <w:t>Подраздел</w:t>
            </w:r>
          </w:p>
        </w:tc>
        <w:tc>
          <w:tcPr>
            <w:tcW w:w="1620" w:type="dxa"/>
            <w:vMerge w:val="restart"/>
            <w:shd w:val="clear" w:color="auto" w:fill="auto"/>
            <w:vAlign w:val="center"/>
            <w:hideMark/>
          </w:tcPr>
          <w:p w14:paraId="3A1DD37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Целевая статья расходов</w:t>
            </w:r>
          </w:p>
        </w:tc>
        <w:tc>
          <w:tcPr>
            <w:tcW w:w="1079" w:type="dxa"/>
            <w:vMerge w:val="restart"/>
            <w:shd w:val="clear" w:color="auto" w:fill="auto"/>
            <w:vAlign w:val="center"/>
            <w:hideMark/>
          </w:tcPr>
          <w:p w14:paraId="2545ED0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Вид расхода</w:t>
            </w:r>
          </w:p>
        </w:tc>
        <w:tc>
          <w:tcPr>
            <w:tcW w:w="5992" w:type="dxa"/>
            <w:gridSpan w:val="3"/>
            <w:shd w:val="clear" w:color="auto" w:fill="auto"/>
            <w:vAlign w:val="center"/>
            <w:hideMark/>
          </w:tcPr>
          <w:p w14:paraId="06A2B78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Сумма</w:t>
            </w:r>
          </w:p>
        </w:tc>
      </w:tr>
      <w:tr w:rsidR="005336D9" w:rsidRPr="006C20AC" w14:paraId="1039EF44" w14:textId="77777777" w:rsidTr="00D91FC8">
        <w:trPr>
          <w:trHeight w:val="375"/>
        </w:trPr>
        <w:tc>
          <w:tcPr>
            <w:tcW w:w="5353" w:type="dxa"/>
            <w:vMerge/>
            <w:shd w:val="clear" w:color="auto" w:fill="auto"/>
            <w:vAlign w:val="center"/>
            <w:hideMark/>
          </w:tcPr>
          <w:p w14:paraId="3CB1BDAC"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02" w:type="dxa"/>
            <w:vMerge/>
            <w:shd w:val="clear" w:color="auto" w:fill="auto"/>
            <w:vAlign w:val="center"/>
            <w:hideMark/>
          </w:tcPr>
          <w:p w14:paraId="09C65611"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620" w:type="dxa"/>
            <w:vMerge/>
            <w:shd w:val="clear" w:color="auto" w:fill="auto"/>
            <w:vAlign w:val="center"/>
            <w:hideMark/>
          </w:tcPr>
          <w:p w14:paraId="18E070D7"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079" w:type="dxa"/>
            <w:vMerge/>
            <w:shd w:val="clear" w:color="auto" w:fill="auto"/>
            <w:vAlign w:val="center"/>
            <w:hideMark/>
          </w:tcPr>
          <w:p w14:paraId="7555B774"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939" w:type="dxa"/>
            <w:shd w:val="clear" w:color="auto" w:fill="auto"/>
            <w:vAlign w:val="center"/>
            <w:hideMark/>
          </w:tcPr>
          <w:p w14:paraId="746BC4B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6C20AC">
              <w:rPr>
                <w:rFonts w:ascii="Times New Roman" w:eastAsia="Times New Roman" w:hAnsi="Times New Roman" w:cs="Times New Roman"/>
                <w:sz w:val="24"/>
                <w:szCs w:val="24"/>
                <w:lang w:eastAsia="ru-RU"/>
              </w:rPr>
              <w:t xml:space="preserve"> год</w:t>
            </w:r>
          </w:p>
        </w:tc>
        <w:tc>
          <w:tcPr>
            <w:tcW w:w="2065" w:type="dxa"/>
            <w:shd w:val="clear" w:color="auto" w:fill="auto"/>
            <w:vAlign w:val="center"/>
            <w:hideMark/>
          </w:tcPr>
          <w:p w14:paraId="6565955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6C20AC">
              <w:rPr>
                <w:rFonts w:ascii="Times New Roman" w:eastAsia="Times New Roman" w:hAnsi="Times New Roman" w:cs="Times New Roman"/>
                <w:sz w:val="24"/>
                <w:szCs w:val="24"/>
                <w:lang w:eastAsia="ru-RU"/>
              </w:rPr>
              <w:t xml:space="preserve"> год</w:t>
            </w:r>
          </w:p>
        </w:tc>
        <w:tc>
          <w:tcPr>
            <w:tcW w:w="1988" w:type="dxa"/>
            <w:shd w:val="clear" w:color="auto" w:fill="auto"/>
            <w:vAlign w:val="center"/>
            <w:hideMark/>
          </w:tcPr>
          <w:p w14:paraId="051EF8C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6C20AC">
              <w:rPr>
                <w:rFonts w:ascii="Times New Roman" w:eastAsia="Times New Roman" w:hAnsi="Times New Roman" w:cs="Times New Roman"/>
                <w:sz w:val="24"/>
                <w:szCs w:val="24"/>
                <w:lang w:eastAsia="ru-RU"/>
              </w:rPr>
              <w:t xml:space="preserve"> год</w:t>
            </w:r>
          </w:p>
        </w:tc>
      </w:tr>
      <w:tr w:rsidR="005336D9" w:rsidRPr="006C20AC" w14:paraId="275C962D" w14:textId="77777777" w:rsidTr="00D91FC8">
        <w:trPr>
          <w:trHeight w:val="274"/>
        </w:trPr>
        <w:tc>
          <w:tcPr>
            <w:tcW w:w="5353" w:type="dxa"/>
            <w:shd w:val="clear" w:color="auto" w:fill="auto"/>
            <w:vAlign w:val="center"/>
            <w:hideMark/>
          </w:tcPr>
          <w:p w14:paraId="199CAD71" w14:textId="77777777" w:rsidR="005336D9" w:rsidRPr="00814A43" w:rsidRDefault="005336D9" w:rsidP="00D91FC8">
            <w:pPr>
              <w:spacing w:after="0" w:line="240" w:lineRule="auto"/>
              <w:jc w:val="center"/>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1</w:t>
            </w:r>
          </w:p>
        </w:tc>
        <w:tc>
          <w:tcPr>
            <w:tcW w:w="1302" w:type="dxa"/>
            <w:shd w:val="clear" w:color="auto" w:fill="auto"/>
            <w:vAlign w:val="center"/>
            <w:hideMark/>
          </w:tcPr>
          <w:p w14:paraId="2AB6823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w:t>
            </w:r>
          </w:p>
        </w:tc>
        <w:tc>
          <w:tcPr>
            <w:tcW w:w="1620" w:type="dxa"/>
            <w:shd w:val="clear" w:color="auto" w:fill="auto"/>
            <w:vAlign w:val="center"/>
            <w:hideMark/>
          </w:tcPr>
          <w:p w14:paraId="36AD903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3</w:t>
            </w:r>
          </w:p>
        </w:tc>
        <w:tc>
          <w:tcPr>
            <w:tcW w:w="1079" w:type="dxa"/>
            <w:shd w:val="clear" w:color="auto" w:fill="auto"/>
            <w:vAlign w:val="center"/>
            <w:hideMark/>
          </w:tcPr>
          <w:p w14:paraId="3B82052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4</w:t>
            </w:r>
          </w:p>
        </w:tc>
        <w:tc>
          <w:tcPr>
            <w:tcW w:w="1939" w:type="dxa"/>
            <w:shd w:val="clear" w:color="auto" w:fill="auto"/>
            <w:vAlign w:val="center"/>
            <w:hideMark/>
          </w:tcPr>
          <w:p w14:paraId="060BFF4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5</w:t>
            </w:r>
          </w:p>
        </w:tc>
        <w:tc>
          <w:tcPr>
            <w:tcW w:w="2065" w:type="dxa"/>
            <w:shd w:val="clear" w:color="auto" w:fill="auto"/>
            <w:vAlign w:val="center"/>
            <w:hideMark/>
          </w:tcPr>
          <w:p w14:paraId="154D58C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6</w:t>
            </w:r>
          </w:p>
        </w:tc>
        <w:tc>
          <w:tcPr>
            <w:tcW w:w="1988" w:type="dxa"/>
            <w:shd w:val="clear" w:color="auto" w:fill="auto"/>
            <w:vAlign w:val="center"/>
            <w:hideMark/>
          </w:tcPr>
          <w:p w14:paraId="5352B7A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7</w:t>
            </w:r>
          </w:p>
        </w:tc>
      </w:tr>
      <w:tr w:rsidR="005336D9" w:rsidRPr="006C20AC" w14:paraId="2EAADCE2" w14:textId="77777777" w:rsidTr="00D91FC8">
        <w:trPr>
          <w:trHeight w:val="315"/>
        </w:trPr>
        <w:tc>
          <w:tcPr>
            <w:tcW w:w="5353" w:type="dxa"/>
            <w:shd w:val="clear" w:color="auto" w:fill="auto"/>
            <w:vAlign w:val="center"/>
            <w:hideMark/>
          </w:tcPr>
          <w:p w14:paraId="25FA16A3"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ВСЕГО</w:t>
            </w:r>
          </w:p>
        </w:tc>
        <w:tc>
          <w:tcPr>
            <w:tcW w:w="1302" w:type="dxa"/>
            <w:shd w:val="clear" w:color="auto" w:fill="auto"/>
            <w:vAlign w:val="center"/>
            <w:hideMark/>
          </w:tcPr>
          <w:p w14:paraId="06434056"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620" w:type="dxa"/>
            <w:shd w:val="clear" w:color="auto" w:fill="auto"/>
            <w:vAlign w:val="center"/>
            <w:hideMark/>
          </w:tcPr>
          <w:p w14:paraId="5D07E3E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12BF0BC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4632C819"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6 615 786,33</w:t>
            </w:r>
          </w:p>
        </w:tc>
        <w:tc>
          <w:tcPr>
            <w:tcW w:w="2065" w:type="dxa"/>
            <w:shd w:val="clear" w:color="auto" w:fill="auto"/>
            <w:vAlign w:val="center"/>
            <w:hideMark/>
          </w:tcPr>
          <w:p w14:paraId="253350E2" w14:textId="77777777" w:rsidR="005336D9" w:rsidRPr="00161BC5"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4 143 500,00</w:t>
            </w:r>
          </w:p>
        </w:tc>
        <w:tc>
          <w:tcPr>
            <w:tcW w:w="1988" w:type="dxa"/>
            <w:shd w:val="clear" w:color="auto" w:fill="auto"/>
            <w:vAlign w:val="center"/>
            <w:hideMark/>
          </w:tcPr>
          <w:p w14:paraId="3CB2B3DC"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4 151 700,00</w:t>
            </w:r>
          </w:p>
        </w:tc>
      </w:tr>
      <w:tr w:rsidR="005336D9" w:rsidRPr="006C20AC" w14:paraId="2321FE05" w14:textId="77777777" w:rsidTr="00D91FC8">
        <w:trPr>
          <w:trHeight w:val="315"/>
        </w:trPr>
        <w:tc>
          <w:tcPr>
            <w:tcW w:w="5353" w:type="dxa"/>
            <w:shd w:val="clear" w:color="auto" w:fill="auto"/>
            <w:vAlign w:val="center"/>
            <w:hideMark/>
          </w:tcPr>
          <w:p w14:paraId="6BE89B65"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Общегосударственные расходы</w:t>
            </w:r>
          </w:p>
        </w:tc>
        <w:tc>
          <w:tcPr>
            <w:tcW w:w="1302" w:type="dxa"/>
            <w:shd w:val="clear" w:color="auto" w:fill="auto"/>
            <w:vAlign w:val="center"/>
            <w:hideMark/>
          </w:tcPr>
          <w:p w14:paraId="559E74F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0100</w:t>
            </w:r>
          </w:p>
        </w:tc>
        <w:tc>
          <w:tcPr>
            <w:tcW w:w="1620" w:type="dxa"/>
            <w:shd w:val="clear" w:color="auto" w:fill="auto"/>
            <w:vAlign w:val="center"/>
            <w:hideMark/>
          </w:tcPr>
          <w:p w14:paraId="3AFA0A9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2574003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6E383562" w14:textId="77777777" w:rsidR="005336D9" w:rsidRPr="003E6D26"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2 535 893,00</w:t>
            </w:r>
          </w:p>
        </w:tc>
        <w:tc>
          <w:tcPr>
            <w:tcW w:w="2065" w:type="dxa"/>
            <w:shd w:val="clear" w:color="auto" w:fill="auto"/>
            <w:vAlign w:val="center"/>
            <w:hideMark/>
          </w:tcPr>
          <w:p w14:paraId="7D64EBC8" w14:textId="77777777" w:rsidR="005336D9" w:rsidRPr="0053333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2 470 940,00</w:t>
            </w:r>
          </w:p>
        </w:tc>
        <w:tc>
          <w:tcPr>
            <w:tcW w:w="1988" w:type="dxa"/>
            <w:shd w:val="clear" w:color="auto" w:fill="auto"/>
            <w:vAlign w:val="center"/>
            <w:hideMark/>
          </w:tcPr>
          <w:p w14:paraId="23B6492D" w14:textId="77777777" w:rsidR="005336D9" w:rsidRPr="007B17C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2 431 262,00</w:t>
            </w:r>
          </w:p>
        </w:tc>
      </w:tr>
      <w:tr w:rsidR="005336D9" w:rsidRPr="006C20AC" w14:paraId="2F91FFEE" w14:textId="77777777" w:rsidTr="00D91FC8">
        <w:trPr>
          <w:trHeight w:val="315"/>
        </w:trPr>
        <w:tc>
          <w:tcPr>
            <w:tcW w:w="5353" w:type="dxa"/>
            <w:shd w:val="clear" w:color="auto" w:fill="auto"/>
            <w:vAlign w:val="center"/>
            <w:hideMark/>
          </w:tcPr>
          <w:p w14:paraId="6A1AC1E8"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302" w:type="dxa"/>
            <w:shd w:val="clear" w:color="auto" w:fill="auto"/>
            <w:vAlign w:val="center"/>
            <w:hideMark/>
          </w:tcPr>
          <w:p w14:paraId="1F8DD50C" w14:textId="77777777" w:rsidR="005336D9" w:rsidRPr="00C56C42" w:rsidRDefault="005336D9" w:rsidP="00D91FC8">
            <w:pPr>
              <w:spacing w:after="0" w:line="240" w:lineRule="auto"/>
              <w:jc w:val="center"/>
              <w:rPr>
                <w:rFonts w:ascii="Times New Roman" w:eastAsia="Times New Roman" w:hAnsi="Times New Roman" w:cs="Times New Roman"/>
                <w:b/>
                <w:sz w:val="24"/>
                <w:szCs w:val="24"/>
                <w:lang w:eastAsia="ru-RU"/>
              </w:rPr>
            </w:pPr>
            <w:r w:rsidRPr="00C56C42">
              <w:rPr>
                <w:rFonts w:ascii="Times New Roman" w:eastAsia="Times New Roman" w:hAnsi="Times New Roman" w:cs="Times New Roman"/>
                <w:b/>
                <w:sz w:val="24"/>
                <w:szCs w:val="24"/>
                <w:lang w:eastAsia="ru-RU"/>
              </w:rPr>
              <w:t>0102</w:t>
            </w:r>
          </w:p>
        </w:tc>
        <w:tc>
          <w:tcPr>
            <w:tcW w:w="1620" w:type="dxa"/>
            <w:shd w:val="clear" w:color="auto" w:fill="auto"/>
            <w:vAlign w:val="center"/>
            <w:hideMark/>
          </w:tcPr>
          <w:p w14:paraId="1F32F930" w14:textId="77777777" w:rsidR="005336D9" w:rsidRPr="00C56C42" w:rsidRDefault="005336D9" w:rsidP="00D91FC8">
            <w:pPr>
              <w:spacing w:after="0" w:line="240" w:lineRule="auto"/>
              <w:jc w:val="center"/>
              <w:rPr>
                <w:rFonts w:ascii="Times New Roman" w:eastAsia="Times New Roman" w:hAnsi="Times New Roman" w:cs="Times New Roman"/>
                <w:b/>
                <w:sz w:val="24"/>
                <w:szCs w:val="24"/>
                <w:lang w:eastAsia="ru-RU"/>
              </w:rPr>
            </w:pPr>
            <w:r w:rsidRPr="00C56C42">
              <w:rPr>
                <w:rFonts w:ascii="Times New Roman" w:eastAsia="Times New Roman" w:hAnsi="Times New Roman" w:cs="Times New Roman"/>
                <w:b/>
                <w:sz w:val="24"/>
                <w:szCs w:val="24"/>
                <w:lang w:eastAsia="ru-RU"/>
              </w:rPr>
              <w:t> </w:t>
            </w:r>
          </w:p>
        </w:tc>
        <w:tc>
          <w:tcPr>
            <w:tcW w:w="1079" w:type="dxa"/>
            <w:shd w:val="clear" w:color="auto" w:fill="auto"/>
            <w:vAlign w:val="center"/>
            <w:hideMark/>
          </w:tcPr>
          <w:p w14:paraId="018E7963" w14:textId="77777777" w:rsidR="005336D9" w:rsidRPr="00C56C42" w:rsidRDefault="005336D9" w:rsidP="00D91FC8">
            <w:pPr>
              <w:spacing w:after="0" w:line="240" w:lineRule="auto"/>
              <w:jc w:val="center"/>
              <w:rPr>
                <w:rFonts w:ascii="Times New Roman" w:eastAsia="Times New Roman" w:hAnsi="Times New Roman" w:cs="Times New Roman"/>
                <w:b/>
                <w:sz w:val="24"/>
                <w:szCs w:val="24"/>
                <w:lang w:eastAsia="ru-RU"/>
              </w:rPr>
            </w:pPr>
            <w:r w:rsidRPr="00C56C42">
              <w:rPr>
                <w:rFonts w:ascii="Times New Roman" w:eastAsia="Times New Roman" w:hAnsi="Times New Roman" w:cs="Times New Roman"/>
                <w:b/>
                <w:sz w:val="24"/>
                <w:szCs w:val="24"/>
                <w:lang w:eastAsia="ru-RU"/>
              </w:rPr>
              <w:t> </w:t>
            </w:r>
          </w:p>
        </w:tc>
        <w:tc>
          <w:tcPr>
            <w:tcW w:w="1939" w:type="dxa"/>
            <w:shd w:val="clear" w:color="auto" w:fill="auto"/>
            <w:vAlign w:val="center"/>
            <w:hideMark/>
          </w:tcPr>
          <w:p w14:paraId="51D3815D" w14:textId="77777777" w:rsidR="005336D9" w:rsidRPr="00C56C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991 600,00</w:t>
            </w:r>
          </w:p>
        </w:tc>
        <w:tc>
          <w:tcPr>
            <w:tcW w:w="2065" w:type="dxa"/>
            <w:shd w:val="clear" w:color="auto" w:fill="auto"/>
            <w:vAlign w:val="center"/>
            <w:hideMark/>
          </w:tcPr>
          <w:p w14:paraId="3A16A1AE"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1 001 889,00</w:t>
            </w:r>
          </w:p>
        </w:tc>
        <w:tc>
          <w:tcPr>
            <w:tcW w:w="1988" w:type="dxa"/>
            <w:shd w:val="clear" w:color="auto" w:fill="auto"/>
            <w:vAlign w:val="center"/>
            <w:hideMark/>
          </w:tcPr>
          <w:p w14:paraId="11456DCD"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1 001 889,00</w:t>
            </w:r>
          </w:p>
        </w:tc>
      </w:tr>
      <w:tr w:rsidR="005336D9" w:rsidRPr="006C20AC" w14:paraId="5237C4DE" w14:textId="77777777" w:rsidTr="00D91FC8">
        <w:trPr>
          <w:trHeight w:val="315"/>
        </w:trPr>
        <w:tc>
          <w:tcPr>
            <w:tcW w:w="5353" w:type="dxa"/>
            <w:shd w:val="clear" w:color="auto" w:fill="auto"/>
            <w:vAlign w:val="center"/>
            <w:hideMark/>
          </w:tcPr>
          <w:p w14:paraId="0F14189E"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Непрограммные расходы</w:t>
            </w:r>
          </w:p>
        </w:tc>
        <w:tc>
          <w:tcPr>
            <w:tcW w:w="1302" w:type="dxa"/>
            <w:shd w:val="clear" w:color="auto" w:fill="auto"/>
            <w:vAlign w:val="center"/>
            <w:hideMark/>
          </w:tcPr>
          <w:p w14:paraId="11011FF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c>
          <w:tcPr>
            <w:tcW w:w="1620" w:type="dxa"/>
            <w:shd w:val="clear" w:color="auto" w:fill="auto"/>
            <w:vAlign w:val="center"/>
            <w:hideMark/>
          </w:tcPr>
          <w:p w14:paraId="73352EC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9900000000</w:t>
            </w:r>
          </w:p>
        </w:tc>
        <w:tc>
          <w:tcPr>
            <w:tcW w:w="1079" w:type="dxa"/>
            <w:shd w:val="clear" w:color="auto" w:fill="auto"/>
            <w:vAlign w:val="center"/>
            <w:hideMark/>
          </w:tcPr>
          <w:p w14:paraId="5A4FC05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40937B3D" w14:textId="77777777" w:rsidR="005336D9" w:rsidRPr="00627E3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991 600,00</w:t>
            </w:r>
          </w:p>
        </w:tc>
        <w:tc>
          <w:tcPr>
            <w:tcW w:w="2065" w:type="dxa"/>
            <w:shd w:val="clear" w:color="auto" w:fill="auto"/>
            <w:vAlign w:val="center"/>
            <w:hideMark/>
          </w:tcPr>
          <w:p w14:paraId="74EBA9A0"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1 001 889,00</w:t>
            </w:r>
          </w:p>
        </w:tc>
        <w:tc>
          <w:tcPr>
            <w:tcW w:w="1988" w:type="dxa"/>
            <w:shd w:val="clear" w:color="auto" w:fill="auto"/>
            <w:vAlign w:val="center"/>
            <w:hideMark/>
          </w:tcPr>
          <w:p w14:paraId="0FD7507F"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1 001 889,00</w:t>
            </w:r>
          </w:p>
        </w:tc>
      </w:tr>
      <w:tr w:rsidR="005336D9" w:rsidRPr="006C20AC" w14:paraId="72DA805B" w14:textId="77777777" w:rsidTr="00D91FC8">
        <w:trPr>
          <w:trHeight w:val="315"/>
        </w:trPr>
        <w:tc>
          <w:tcPr>
            <w:tcW w:w="5353" w:type="dxa"/>
            <w:shd w:val="clear" w:color="auto" w:fill="auto"/>
            <w:vAlign w:val="center"/>
            <w:hideMark/>
          </w:tcPr>
          <w:p w14:paraId="40886359"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hAnsi="Times New Roman" w:cs="Times New Roman"/>
                <w:sz w:val="24"/>
                <w:szCs w:val="24"/>
                <w:lang w:eastAsia="ru-RU"/>
              </w:rPr>
              <w:t>Глава муниципального образования</w:t>
            </w:r>
          </w:p>
        </w:tc>
        <w:tc>
          <w:tcPr>
            <w:tcW w:w="1302" w:type="dxa"/>
            <w:shd w:val="clear" w:color="auto" w:fill="auto"/>
            <w:vAlign w:val="center"/>
            <w:hideMark/>
          </w:tcPr>
          <w:p w14:paraId="4B5819F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010</w:t>
            </w:r>
            <w:r>
              <w:rPr>
                <w:rFonts w:ascii="Times New Roman" w:eastAsia="Times New Roman" w:hAnsi="Times New Roman" w:cs="Times New Roman"/>
                <w:sz w:val="24"/>
                <w:szCs w:val="24"/>
                <w:lang w:eastAsia="ru-RU"/>
              </w:rPr>
              <w:t>2</w:t>
            </w:r>
          </w:p>
        </w:tc>
        <w:tc>
          <w:tcPr>
            <w:tcW w:w="1620" w:type="dxa"/>
            <w:shd w:val="clear" w:color="auto" w:fill="auto"/>
            <w:vAlign w:val="center"/>
            <w:hideMark/>
          </w:tcPr>
          <w:p w14:paraId="0DE9AB6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99000020</w:t>
            </w:r>
            <w:r>
              <w:rPr>
                <w:rFonts w:ascii="Times New Roman" w:eastAsia="Times New Roman" w:hAnsi="Times New Roman" w:cs="Times New Roman"/>
                <w:sz w:val="24"/>
                <w:szCs w:val="24"/>
                <w:lang w:eastAsia="ru-RU"/>
              </w:rPr>
              <w:t>30</w:t>
            </w:r>
          </w:p>
        </w:tc>
        <w:tc>
          <w:tcPr>
            <w:tcW w:w="1079" w:type="dxa"/>
            <w:shd w:val="clear" w:color="auto" w:fill="auto"/>
            <w:vAlign w:val="center"/>
            <w:hideMark/>
          </w:tcPr>
          <w:p w14:paraId="5861FDA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424D3BC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991 600,00</w:t>
            </w:r>
          </w:p>
        </w:tc>
        <w:tc>
          <w:tcPr>
            <w:tcW w:w="2065" w:type="dxa"/>
            <w:shd w:val="clear" w:color="auto" w:fill="auto"/>
            <w:vAlign w:val="center"/>
            <w:hideMark/>
          </w:tcPr>
          <w:p w14:paraId="27FAECAE"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1 001 889,00</w:t>
            </w:r>
          </w:p>
        </w:tc>
        <w:tc>
          <w:tcPr>
            <w:tcW w:w="1988" w:type="dxa"/>
            <w:shd w:val="clear" w:color="auto" w:fill="auto"/>
            <w:vAlign w:val="center"/>
            <w:hideMark/>
          </w:tcPr>
          <w:p w14:paraId="60568934"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1 001 889,00</w:t>
            </w:r>
          </w:p>
        </w:tc>
      </w:tr>
      <w:tr w:rsidR="005336D9" w:rsidRPr="006C20AC" w14:paraId="17372220" w14:textId="77777777" w:rsidTr="00D91FC8">
        <w:trPr>
          <w:trHeight w:val="945"/>
        </w:trPr>
        <w:tc>
          <w:tcPr>
            <w:tcW w:w="5353" w:type="dxa"/>
            <w:shd w:val="clear" w:color="auto" w:fill="auto"/>
            <w:vAlign w:val="center"/>
            <w:hideMark/>
          </w:tcPr>
          <w:p w14:paraId="437B158D"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shd w:val="clear" w:color="auto" w:fill="auto"/>
            <w:vAlign w:val="center"/>
            <w:hideMark/>
          </w:tcPr>
          <w:p w14:paraId="63F68AA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010</w:t>
            </w:r>
            <w:r>
              <w:rPr>
                <w:rFonts w:ascii="Times New Roman" w:eastAsia="Times New Roman" w:hAnsi="Times New Roman" w:cs="Times New Roman"/>
                <w:sz w:val="24"/>
                <w:szCs w:val="24"/>
                <w:lang w:eastAsia="ru-RU"/>
              </w:rPr>
              <w:t>2</w:t>
            </w:r>
          </w:p>
        </w:tc>
        <w:tc>
          <w:tcPr>
            <w:tcW w:w="1620" w:type="dxa"/>
            <w:shd w:val="clear" w:color="auto" w:fill="auto"/>
            <w:vAlign w:val="center"/>
            <w:hideMark/>
          </w:tcPr>
          <w:p w14:paraId="0433017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99000020</w:t>
            </w:r>
            <w:r>
              <w:rPr>
                <w:rFonts w:ascii="Times New Roman" w:eastAsia="Times New Roman" w:hAnsi="Times New Roman" w:cs="Times New Roman"/>
                <w:sz w:val="24"/>
                <w:szCs w:val="24"/>
                <w:lang w:eastAsia="ru-RU"/>
              </w:rPr>
              <w:t>3</w:t>
            </w:r>
            <w:r w:rsidRPr="006C20AC">
              <w:rPr>
                <w:rFonts w:ascii="Times New Roman" w:eastAsia="Times New Roman" w:hAnsi="Times New Roman" w:cs="Times New Roman"/>
                <w:sz w:val="24"/>
                <w:szCs w:val="24"/>
                <w:lang w:eastAsia="ru-RU"/>
              </w:rPr>
              <w:t>0</w:t>
            </w:r>
          </w:p>
        </w:tc>
        <w:tc>
          <w:tcPr>
            <w:tcW w:w="1079" w:type="dxa"/>
            <w:shd w:val="clear" w:color="auto" w:fill="auto"/>
            <w:vAlign w:val="center"/>
            <w:hideMark/>
          </w:tcPr>
          <w:p w14:paraId="33CCEEC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100</w:t>
            </w:r>
          </w:p>
        </w:tc>
        <w:tc>
          <w:tcPr>
            <w:tcW w:w="1939" w:type="dxa"/>
            <w:shd w:val="clear" w:color="auto" w:fill="auto"/>
            <w:vAlign w:val="center"/>
            <w:hideMark/>
          </w:tcPr>
          <w:p w14:paraId="57F218DF" w14:textId="77777777" w:rsidR="005336D9" w:rsidRPr="00303F78"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991 600,00</w:t>
            </w:r>
          </w:p>
        </w:tc>
        <w:tc>
          <w:tcPr>
            <w:tcW w:w="2065" w:type="dxa"/>
            <w:shd w:val="clear" w:color="auto" w:fill="auto"/>
            <w:vAlign w:val="center"/>
            <w:hideMark/>
          </w:tcPr>
          <w:p w14:paraId="7DB0FA26" w14:textId="77777777" w:rsidR="005336D9" w:rsidRPr="00303F78"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1 001 889,00</w:t>
            </w:r>
          </w:p>
        </w:tc>
        <w:tc>
          <w:tcPr>
            <w:tcW w:w="1988" w:type="dxa"/>
            <w:shd w:val="clear" w:color="auto" w:fill="auto"/>
            <w:vAlign w:val="center"/>
            <w:hideMark/>
          </w:tcPr>
          <w:p w14:paraId="09798D87" w14:textId="77777777" w:rsidR="005336D9" w:rsidRPr="00303F78"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1 001 889,00</w:t>
            </w:r>
          </w:p>
        </w:tc>
      </w:tr>
      <w:tr w:rsidR="005336D9" w:rsidRPr="006C20AC" w14:paraId="0F2F35A1" w14:textId="77777777" w:rsidTr="00D91FC8">
        <w:trPr>
          <w:trHeight w:val="315"/>
        </w:trPr>
        <w:tc>
          <w:tcPr>
            <w:tcW w:w="5353" w:type="dxa"/>
            <w:shd w:val="clear" w:color="auto" w:fill="auto"/>
            <w:vAlign w:val="center"/>
            <w:hideMark/>
          </w:tcPr>
          <w:p w14:paraId="3924F44D"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Функционирование местных администраций</w:t>
            </w:r>
          </w:p>
        </w:tc>
        <w:tc>
          <w:tcPr>
            <w:tcW w:w="1302" w:type="dxa"/>
            <w:shd w:val="clear" w:color="auto" w:fill="auto"/>
            <w:vAlign w:val="center"/>
            <w:hideMark/>
          </w:tcPr>
          <w:p w14:paraId="59BCFD2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0104</w:t>
            </w:r>
          </w:p>
        </w:tc>
        <w:tc>
          <w:tcPr>
            <w:tcW w:w="1620" w:type="dxa"/>
            <w:shd w:val="clear" w:color="auto" w:fill="auto"/>
            <w:vAlign w:val="center"/>
            <w:hideMark/>
          </w:tcPr>
          <w:p w14:paraId="42495A9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132582B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211465DF" w14:textId="77777777" w:rsidR="005336D9" w:rsidRPr="0042399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1 544 293,00</w:t>
            </w:r>
          </w:p>
        </w:tc>
        <w:tc>
          <w:tcPr>
            <w:tcW w:w="2065" w:type="dxa"/>
            <w:shd w:val="clear" w:color="auto" w:fill="auto"/>
            <w:vAlign w:val="center"/>
            <w:hideMark/>
          </w:tcPr>
          <w:p w14:paraId="2694E91D" w14:textId="77777777" w:rsidR="005336D9" w:rsidRPr="00423992" w:rsidRDefault="005336D9" w:rsidP="00D91FC8">
            <w:pPr>
              <w:spacing w:after="0" w:line="240" w:lineRule="auto"/>
              <w:jc w:val="center"/>
              <w:rPr>
                <w:rFonts w:ascii="Times New Roman" w:eastAsia="Times New Roman" w:hAnsi="Times New Roman" w:cs="Times New Roman"/>
                <w:b/>
                <w:sz w:val="24"/>
                <w:szCs w:val="24"/>
                <w:lang w:eastAsia="ru-RU"/>
              </w:rPr>
            </w:pPr>
            <w:r w:rsidRPr="00423992">
              <w:rPr>
                <w:rFonts w:ascii="Times New Roman" w:eastAsia="Times New Roman" w:hAnsi="Times New Roman" w:cs="Times New Roman"/>
                <w:b/>
                <w:sz w:val="24"/>
                <w:szCs w:val="24"/>
                <w:lang w:eastAsia="ru-RU"/>
              </w:rPr>
              <w:t>1 </w:t>
            </w:r>
            <w:r>
              <w:rPr>
                <w:rFonts w:ascii="Times New Roman" w:eastAsia="Times New Roman" w:hAnsi="Times New Roman" w:cs="Times New Roman"/>
                <w:b/>
                <w:sz w:val="24"/>
                <w:szCs w:val="24"/>
                <w:lang w:eastAsia="ru-RU"/>
              </w:rPr>
              <w:t>469</w:t>
            </w:r>
            <w:r w:rsidRPr="00423992">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051</w:t>
            </w:r>
            <w:r w:rsidRPr="00423992">
              <w:rPr>
                <w:rFonts w:ascii="Times New Roman" w:eastAsia="Times New Roman" w:hAnsi="Times New Roman" w:cs="Times New Roman"/>
                <w:b/>
                <w:sz w:val="24"/>
                <w:szCs w:val="24"/>
                <w:lang w:eastAsia="ru-RU"/>
              </w:rPr>
              <w:t>,00</w:t>
            </w:r>
          </w:p>
        </w:tc>
        <w:tc>
          <w:tcPr>
            <w:tcW w:w="1988" w:type="dxa"/>
            <w:shd w:val="clear" w:color="auto" w:fill="auto"/>
            <w:vAlign w:val="center"/>
            <w:hideMark/>
          </w:tcPr>
          <w:p w14:paraId="39BFD3DA" w14:textId="77777777" w:rsidR="005336D9" w:rsidRPr="0042399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1 429 373,00</w:t>
            </w:r>
          </w:p>
        </w:tc>
      </w:tr>
      <w:tr w:rsidR="005336D9" w:rsidRPr="006C20AC" w14:paraId="5C73D413" w14:textId="77777777" w:rsidTr="00D91FC8">
        <w:trPr>
          <w:trHeight w:val="615"/>
        </w:trPr>
        <w:tc>
          <w:tcPr>
            <w:tcW w:w="5353" w:type="dxa"/>
            <w:shd w:val="clear" w:color="auto" w:fill="auto"/>
            <w:vAlign w:val="center"/>
            <w:hideMark/>
          </w:tcPr>
          <w:p w14:paraId="21291664"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hAnsi="Times New Roman" w:cs="Times New Roman"/>
                <w:b/>
                <w:bCs/>
                <w:sz w:val="24"/>
                <w:szCs w:val="24"/>
                <w:lang w:eastAsia="ru-RU"/>
              </w:rPr>
              <w:lastRenderedPageBreak/>
              <w:t>Непрограммные расходы</w:t>
            </w:r>
          </w:p>
        </w:tc>
        <w:tc>
          <w:tcPr>
            <w:tcW w:w="1302" w:type="dxa"/>
            <w:shd w:val="clear" w:color="auto" w:fill="auto"/>
            <w:vAlign w:val="center"/>
            <w:hideMark/>
          </w:tcPr>
          <w:p w14:paraId="404CB6F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0104</w:t>
            </w:r>
          </w:p>
        </w:tc>
        <w:tc>
          <w:tcPr>
            <w:tcW w:w="1620" w:type="dxa"/>
            <w:shd w:val="clear" w:color="auto" w:fill="auto"/>
            <w:vAlign w:val="center"/>
            <w:hideMark/>
          </w:tcPr>
          <w:p w14:paraId="5A1339B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hAnsi="Times New Roman" w:cs="Times New Roman"/>
                <w:b/>
                <w:bCs/>
                <w:sz w:val="24"/>
                <w:szCs w:val="24"/>
                <w:lang w:eastAsia="ru-RU"/>
              </w:rPr>
              <w:t>9900000000</w:t>
            </w:r>
          </w:p>
        </w:tc>
        <w:tc>
          <w:tcPr>
            <w:tcW w:w="1079" w:type="dxa"/>
            <w:shd w:val="clear" w:color="auto" w:fill="auto"/>
            <w:vAlign w:val="center"/>
            <w:hideMark/>
          </w:tcPr>
          <w:p w14:paraId="2E9A904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7A9DC95C" w14:textId="77777777" w:rsidR="005336D9" w:rsidRPr="0042399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1 544 293,00</w:t>
            </w:r>
          </w:p>
        </w:tc>
        <w:tc>
          <w:tcPr>
            <w:tcW w:w="2065" w:type="dxa"/>
            <w:shd w:val="clear" w:color="auto" w:fill="auto"/>
            <w:vAlign w:val="center"/>
            <w:hideMark/>
          </w:tcPr>
          <w:p w14:paraId="1242B8E6" w14:textId="77777777" w:rsidR="005336D9" w:rsidRPr="00423992" w:rsidRDefault="005336D9" w:rsidP="00D91FC8">
            <w:pPr>
              <w:spacing w:after="0" w:line="240" w:lineRule="auto"/>
              <w:jc w:val="center"/>
              <w:rPr>
                <w:rFonts w:ascii="Times New Roman" w:eastAsia="Times New Roman" w:hAnsi="Times New Roman" w:cs="Times New Roman"/>
                <w:b/>
                <w:sz w:val="24"/>
                <w:szCs w:val="24"/>
                <w:lang w:eastAsia="ru-RU"/>
              </w:rPr>
            </w:pPr>
            <w:r w:rsidRPr="00423992">
              <w:rPr>
                <w:rFonts w:ascii="Times New Roman" w:eastAsia="Times New Roman" w:hAnsi="Times New Roman" w:cs="Times New Roman"/>
                <w:b/>
                <w:sz w:val="24"/>
                <w:szCs w:val="24"/>
                <w:lang w:eastAsia="ru-RU"/>
              </w:rPr>
              <w:t>1 </w:t>
            </w:r>
            <w:r>
              <w:rPr>
                <w:rFonts w:ascii="Times New Roman" w:eastAsia="Times New Roman" w:hAnsi="Times New Roman" w:cs="Times New Roman"/>
                <w:b/>
                <w:sz w:val="24"/>
                <w:szCs w:val="24"/>
                <w:lang w:eastAsia="ru-RU"/>
              </w:rPr>
              <w:t>469</w:t>
            </w:r>
            <w:r w:rsidRPr="00423992">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051</w:t>
            </w:r>
            <w:r w:rsidRPr="00423992">
              <w:rPr>
                <w:rFonts w:ascii="Times New Roman" w:eastAsia="Times New Roman" w:hAnsi="Times New Roman" w:cs="Times New Roman"/>
                <w:b/>
                <w:sz w:val="24"/>
                <w:szCs w:val="24"/>
                <w:lang w:eastAsia="ru-RU"/>
              </w:rPr>
              <w:t>,00</w:t>
            </w:r>
          </w:p>
        </w:tc>
        <w:tc>
          <w:tcPr>
            <w:tcW w:w="1988" w:type="dxa"/>
            <w:shd w:val="clear" w:color="auto" w:fill="auto"/>
            <w:vAlign w:val="center"/>
            <w:hideMark/>
          </w:tcPr>
          <w:p w14:paraId="24BC0761" w14:textId="77777777" w:rsidR="005336D9" w:rsidRPr="0042399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1 429 373,00</w:t>
            </w:r>
          </w:p>
        </w:tc>
      </w:tr>
      <w:tr w:rsidR="005336D9" w:rsidRPr="006C20AC" w14:paraId="7D234D0B" w14:textId="77777777" w:rsidTr="00D91FC8">
        <w:trPr>
          <w:trHeight w:val="315"/>
        </w:trPr>
        <w:tc>
          <w:tcPr>
            <w:tcW w:w="5353" w:type="dxa"/>
            <w:shd w:val="clear" w:color="auto" w:fill="auto"/>
            <w:vAlign w:val="center"/>
            <w:hideMark/>
          </w:tcPr>
          <w:p w14:paraId="629BD3D0"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Аппараты органов местного самоуправления</w:t>
            </w:r>
          </w:p>
        </w:tc>
        <w:tc>
          <w:tcPr>
            <w:tcW w:w="1302" w:type="dxa"/>
            <w:shd w:val="clear" w:color="auto" w:fill="auto"/>
            <w:vAlign w:val="center"/>
            <w:hideMark/>
          </w:tcPr>
          <w:p w14:paraId="0F19B68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0104</w:t>
            </w:r>
          </w:p>
        </w:tc>
        <w:tc>
          <w:tcPr>
            <w:tcW w:w="1620" w:type="dxa"/>
            <w:shd w:val="clear" w:color="auto" w:fill="auto"/>
            <w:vAlign w:val="center"/>
            <w:hideMark/>
          </w:tcPr>
          <w:p w14:paraId="687BCBA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79" w:type="dxa"/>
            <w:shd w:val="clear" w:color="auto" w:fill="auto"/>
            <w:vAlign w:val="center"/>
            <w:hideMark/>
          </w:tcPr>
          <w:p w14:paraId="703FCBF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5A815CFC" w14:textId="77777777" w:rsidR="005336D9" w:rsidRPr="009C3CD5" w:rsidRDefault="005336D9" w:rsidP="00D91FC8">
            <w:pPr>
              <w:spacing w:after="0" w:line="240" w:lineRule="auto"/>
              <w:jc w:val="center"/>
              <w:rPr>
                <w:rFonts w:ascii="Times New Roman" w:eastAsia="Times New Roman" w:hAnsi="Times New Roman" w:cs="Times New Roman"/>
                <w:sz w:val="24"/>
                <w:szCs w:val="24"/>
                <w:lang w:eastAsia="ru-RU"/>
              </w:rPr>
            </w:pPr>
            <w:r w:rsidRPr="009C3CD5">
              <w:rPr>
                <w:rFonts w:ascii="Times New Roman" w:eastAsia="Times New Roman" w:hAnsi="Times New Roman" w:cs="Times New Roman"/>
                <w:sz w:val="24"/>
                <w:szCs w:val="24"/>
                <w:lang w:eastAsia="ru-RU"/>
              </w:rPr>
              <w:t>1 544 293,00</w:t>
            </w:r>
          </w:p>
        </w:tc>
        <w:tc>
          <w:tcPr>
            <w:tcW w:w="2065" w:type="dxa"/>
            <w:shd w:val="clear" w:color="auto" w:fill="auto"/>
            <w:vAlign w:val="center"/>
            <w:hideMark/>
          </w:tcPr>
          <w:p w14:paraId="2FD912AE" w14:textId="77777777" w:rsidR="005336D9" w:rsidRPr="009C3CD5" w:rsidRDefault="005336D9" w:rsidP="00D91FC8">
            <w:pPr>
              <w:spacing w:after="0" w:line="240" w:lineRule="auto"/>
              <w:jc w:val="center"/>
              <w:rPr>
                <w:rFonts w:ascii="Times New Roman" w:eastAsia="Times New Roman" w:hAnsi="Times New Roman" w:cs="Times New Roman"/>
                <w:sz w:val="24"/>
                <w:szCs w:val="24"/>
                <w:lang w:eastAsia="ru-RU"/>
              </w:rPr>
            </w:pPr>
            <w:r w:rsidRPr="009C3CD5">
              <w:rPr>
                <w:rFonts w:ascii="Times New Roman" w:eastAsia="Times New Roman" w:hAnsi="Times New Roman" w:cs="Times New Roman"/>
                <w:sz w:val="24"/>
                <w:szCs w:val="24"/>
                <w:lang w:eastAsia="ru-RU"/>
              </w:rPr>
              <w:t>1 469 051,00</w:t>
            </w:r>
          </w:p>
        </w:tc>
        <w:tc>
          <w:tcPr>
            <w:tcW w:w="1988" w:type="dxa"/>
            <w:shd w:val="clear" w:color="auto" w:fill="auto"/>
            <w:vAlign w:val="center"/>
            <w:hideMark/>
          </w:tcPr>
          <w:p w14:paraId="35AE5C9A" w14:textId="77777777" w:rsidR="005336D9" w:rsidRPr="009C3CD5" w:rsidRDefault="005336D9" w:rsidP="00D91FC8">
            <w:pPr>
              <w:spacing w:after="0" w:line="240" w:lineRule="auto"/>
              <w:jc w:val="center"/>
              <w:rPr>
                <w:rFonts w:ascii="Times New Roman" w:eastAsia="Times New Roman" w:hAnsi="Times New Roman" w:cs="Times New Roman"/>
                <w:sz w:val="24"/>
                <w:szCs w:val="24"/>
                <w:lang w:eastAsia="ru-RU"/>
              </w:rPr>
            </w:pPr>
            <w:r w:rsidRPr="009C3CD5">
              <w:rPr>
                <w:rFonts w:ascii="Times New Roman" w:eastAsia="Times New Roman" w:hAnsi="Times New Roman" w:cs="Times New Roman"/>
                <w:sz w:val="24"/>
                <w:szCs w:val="24"/>
                <w:lang w:eastAsia="ru-RU"/>
              </w:rPr>
              <w:t>1 429 373,00</w:t>
            </w:r>
          </w:p>
        </w:tc>
      </w:tr>
      <w:tr w:rsidR="005336D9" w:rsidRPr="006C20AC" w14:paraId="55383A34" w14:textId="77777777" w:rsidTr="00D91FC8">
        <w:trPr>
          <w:trHeight w:val="561"/>
        </w:trPr>
        <w:tc>
          <w:tcPr>
            <w:tcW w:w="5353" w:type="dxa"/>
            <w:shd w:val="clear" w:color="auto" w:fill="auto"/>
            <w:vAlign w:val="center"/>
            <w:hideMark/>
          </w:tcPr>
          <w:p w14:paraId="4E4F9BAD"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shd w:val="clear" w:color="auto" w:fill="auto"/>
            <w:vAlign w:val="center"/>
            <w:hideMark/>
          </w:tcPr>
          <w:p w14:paraId="5F141F4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0104</w:t>
            </w:r>
          </w:p>
        </w:tc>
        <w:tc>
          <w:tcPr>
            <w:tcW w:w="1620" w:type="dxa"/>
            <w:shd w:val="clear" w:color="auto" w:fill="auto"/>
            <w:vAlign w:val="center"/>
            <w:hideMark/>
          </w:tcPr>
          <w:p w14:paraId="2200C20F"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79" w:type="dxa"/>
            <w:shd w:val="clear" w:color="auto" w:fill="auto"/>
            <w:vAlign w:val="center"/>
            <w:hideMark/>
          </w:tcPr>
          <w:p w14:paraId="1221761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100</w:t>
            </w:r>
          </w:p>
        </w:tc>
        <w:tc>
          <w:tcPr>
            <w:tcW w:w="1939" w:type="dxa"/>
            <w:shd w:val="clear" w:color="auto" w:fill="auto"/>
            <w:vAlign w:val="center"/>
            <w:hideMark/>
          </w:tcPr>
          <w:p w14:paraId="28BB41F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1 012 600,00</w:t>
            </w:r>
          </w:p>
        </w:tc>
        <w:tc>
          <w:tcPr>
            <w:tcW w:w="2065" w:type="dxa"/>
            <w:shd w:val="clear" w:color="auto" w:fill="auto"/>
            <w:vAlign w:val="center"/>
            <w:hideMark/>
          </w:tcPr>
          <w:p w14:paraId="32DF829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1 012 600,00</w:t>
            </w:r>
          </w:p>
        </w:tc>
        <w:tc>
          <w:tcPr>
            <w:tcW w:w="1988" w:type="dxa"/>
            <w:shd w:val="clear" w:color="auto" w:fill="auto"/>
            <w:vAlign w:val="center"/>
            <w:hideMark/>
          </w:tcPr>
          <w:p w14:paraId="43A2BCF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1 012 600,00</w:t>
            </w:r>
          </w:p>
        </w:tc>
      </w:tr>
      <w:tr w:rsidR="005336D9" w:rsidRPr="006C20AC" w14:paraId="2BC1605D" w14:textId="77777777" w:rsidTr="00D91FC8">
        <w:trPr>
          <w:trHeight w:val="315"/>
        </w:trPr>
        <w:tc>
          <w:tcPr>
            <w:tcW w:w="5353" w:type="dxa"/>
            <w:shd w:val="clear" w:color="auto" w:fill="auto"/>
            <w:vAlign w:val="center"/>
            <w:hideMark/>
          </w:tcPr>
          <w:p w14:paraId="691DBB00"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Закупка товаров, работ и услуг для обеспечения муниципальных нужд</w:t>
            </w:r>
          </w:p>
        </w:tc>
        <w:tc>
          <w:tcPr>
            <w:tcW w:w="1302" w:type="dxa"/>
            <w:shd w:val="clear" w:color="auto" w:fill="auto"/>
            <w:vAlign w:val="center"/>
            <w:hideMark/>
          </w:tcPr>
          <w:p w14:paraId="349BCE3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0104</w:t>
            </w:r>
          </w:p>
        </w:tc>
        <w:tc>
          <w:tcPr>
            <w:tcW w:w="1620" w:type="dxa"/>
            <w:shd w:val="clear" w:color="auto" w:fill="auto"/>
            <w:vAlign w:val="center"/>
            <w:hideMark/>
          </w:tcPr>
          <w:p w14:paraId="5843A877"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79" w:type="dxa"/>
            <w:shd w:val="clear" w:color="auto" w:fill="auto"/>
            <w:vAlign w:val="center"/>
            <w:hideMark/>
          </w:tcPr>
          <w:p w14:paraId="36A2C0D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1CCBAE6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510 693,00</w:t>
            </w:r>
          </w:p>
        </w:tc>
        <w:tc>
          <w:tcPr>
            <w:tcW w:w="2065" w:type="dxa"/>
            <w:shd w:val="clear" w:color="auto" w:fill="auto"/>
            <w:vAlign w:val="center"/>
            <w:hideMark/>
          </w:tcPr>
          <w:p w14:paraId="4CEE59C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436 451,00</w:t>
            </w:r>
          </w:p>
        </w:tc>
        <w:tc>
          <w:tcPr>
            <w:tcW w:w="1988" w:type="dxa"/>
            <w:shd w:val="clear" w:color="auto" w:fill="auto"/>
            <w:vAlign w:val="center"/>
            <w:hideMark/>
          </w:tcPr>
          <w:p w14:paraId="6EF7994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410 773,00</w:t>
            </w:r>
          </w:p>
        </w:tc>
      </w:tr>
      <w:tr w:rsidR="005336D9" w:rsidRPr="006C20AC" w14:paraId="03A7F559" w14:textId="77777777" w:rsidTr="00D91FC8">
        <w:trPr>
          <w:trHeight w:val="315"/>
        </w:trPr>
        <w:tc>
          <w:tcPr>
            <w:tcW w:w="5353" w:type="dxa"/>
            <w:shd w:val="clear" w:color="auto" w:fill="auto"/>
            <w:vAlign w:val="center"/>
            <w:hideMark/>
          </w:tcPr>
          <w:p w14:paraId="349AA295"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Иные бюджетные ассигнования</w:t>
            </w:r>
          </w:p>
        </w:tc>
        <w:tc>
          <w:tcPr>
            <w:tcW w:w="1302" w:type="dxa"/>
            <w:shd w:val="clear" w:color="auto" w:fill="auto"/>
            <w:vAlign w:val="center"/>
            <w:hideMark/>
          </w:tcPr>
          <w:p w14:paraId="2B5BFCF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0104</w:t>
            </w:r>
          </w:p>
        </w:tc>
        <w:tc>
          <w:tcPr>
            <w:tcW w:w="1620" w:type="dxa"/>
            <w:shd w:val="clear" w:color="auto" w:fill="auto"/>
            <w:vAlign w:val="center"/>
            <w:hideMark/>
          </w:tcPr>
          <w:p w14:paraId="0303F9C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79" w:type="dxa"/>
            <w:shd w:val="clear" w:color="auto" w:fill="auto"/>
            <w:vAlign w:val="center"/>
            <w:hideMark/>
          </w:tcPr>
          <w:p w14:paraId="4A9218A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800</w:t>
            </w:r>
          </w:p>
        </w:tc>
        <w:tc>
          <w:tcPr>
            <w:tcW w:w="1939" w:type="dxa"/>
            <w:shd w:val="clear" w:color="auto" w:fill="auto"/>
            <w:vAlign w:val="center"/>
            <w:hideMark/>
          </w:tcPr>
          <w:p w14:paraId="61C915A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21 000,00</w:t>
            </w:r>
          </w:p>
        </w:tc>
        <w:tc>
          <w:tcPr>
            <w:tcW w:w="2065" w:type="dxa"/>
            <w:shd w:val="clear" w:color="auto" w:fill="auto"/>
            <w:vAlign w:val="center"/>
            <w:hideMark/>
          </w:tcPr>
          <w:p w14:paraId="7A5003E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c>
          <w:tcPr>
            <w:tcW w:w="1988" w:type="dxa"/>
            <w:shd w:val="clear" w:color="auto" w:fill="auto"/>
            <w:vAlign w:val="center"/>
            <w:hideMark/>
          </w:tcPr>
          <w:p w14:paraId="6AB382A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6 000,00</w:t>
            </w:r>
          </w:p>
        </w:tc>
      </w:tr>
      <w:tr w:rsidR="005336D9" w:rsidRPr="006C20AC" w14:paraId="5258C455" w14:textId="77777777" w:rsidTr="00D91FC8">
        <w:trPr>
          <w:trHeight w:val="315"/>
        </w:trPr>
        <w:tc>
          <w:tcPr>
            <w:tcW w:w="5353" w:type="dxa"/>
            <w:shd w:val="clear" w:color="auto" w:fill="auto"/>
            <w:vAlign w:val="center"/>
            <w:hideMark/>
          </w:tcPr>
          <w:p w14:paraId="5D7BFF0B"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Резервные фонды</w:t>
            </w:r>
          </w:p>
        </w:tc>
        <w:tc>
          <w:tcPr>
            <w:tcW w:w="1302" w:type="dxa"/>
            <w:shd w:val="clear" w:color="auto" w:fill="auto"/>
            <w:vAlign w:val="center"/>
            <w:hideMark/>
          </w:tcPr>
          <w:p w14:paraId="78F42D2C" w14:textId="77777777" w:rsidR="005336D9" w:rsidRPr="00DE5C5C" w:rsidRDefault="005336D9" w:rsidP="00D91FC8">
            <w:pPr>
              <w:spacing w:after="0" w:line="240" w:lineRule="auto"/>
              <w:jc w:val="center"/>
              <w:rPr>
                <w:rFonts w:ascii="Times New Roman" w:eastAsia="Times New Roman" w:hAnsi="Times New Roman" w:cs="Times New Roman"/>
                <w:b/>
                <w:sz w:val="24"/>
                <w:szCs w:val="24"/>
                <w:lang w:eastAsia="ru-RU"/>
              </w:rPr>
            </w:pPr>
            <w:r w:rsidRPr="00DE5C5C">
              <w:rPr>
                <w:rFonts w:ascii="Times New Roman" w:eastAsia="Times New Roman" w:hAnsi="Times New Roman" w:cs="Times New Roman"/>
                <w:b/>
                <w:sz w:val="24"/>
                <w:szCs w:val="24"/>
                <w:lang w:eastAsia="ru-RU"/>
              </w:rPr>
              <w:t>0111</w:t>
            </w:r>
          </w:p>
        </w:tc>
        <w:tc>
          <w:tcPr>
            <w:tcW w:w="1620" w:type="dxa"/>
            <w:shd w:val="clear" w:color="auto" w:fill="auto"/>
            <w:vAlign w:val="center"/>
            <w:hideMark/>
          </w:tcPr>
          <w:p w14:paraId="4A75EB91" w14:textId="77777777" w:rsidR="005336D9" w:rsidRPr="00DE5C5C" w:rsidRDefault="005336D9" w:rsidP="00D91FC8">
            <w:pPr>
              <w:spacing w:after="0" w:line="240" w:lineRule="auto"/>
              <w:jc w:val="center"/>
              <w:rPr>
                <w:rFonts w:ascii="Times New Roman" w:eastAsia="Times New Roman" w:hAnsi="Times New Roman" w:cs="Times New Roman"/>
                <w:b/>
                <w:sz w:val="24"/>
                <w:szCs w:val="24"/>
                <w:lang w:eastAsia="ru-RU"/>
              </w:rPr>
            </w:pPr>
            <w:r w:rsidRPr="00DE5C5C">
              <w:rPr>
                <w:rFonts w:ascii="Times New Roman" w:eastAsia="Times New Roman" w:hAnsi="Times New Roman" w:cs="Times New Roman"/>
                <w:b/>
                <w:sz w:val="24"/>
                <w:szCs w:val="24"/>
                <w:lang w:eastAsia="ru-RU"/>
              </w:rPr>
              <w:t> </w:t>
            </w:r>
          </w:p>
        </w:tc>
        <w:tc>
          <w:tcPr>
            <w:tcW w:w="1079" w:type="dxa"/>
            <w:shd w:val="clear" w:color="auto" w:fill="auto"/>
            <w:vAlign w:val="center"/>
            <w:hideMark/>
          </w:tcPr>
          <w:p w14:paraId="28DAF9C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73AE55C2"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4A3361">
              <w:rPr>
                <w:rFonts w:ascii="Times New Roman" w:eastAsia="Times New Roman" w:hAnsi="Times New Roman" w:cs="Times New Roman"/>
                <w:b/>
                <w:sz w:val="24"/>
                <w:szCs w:val="24"/>
                <w:lang w:eastAsia="ru-RU"/>
              </w:rPr>
              <w:t xml:space="preserve"> 000,00</w:t>
            </w:r>
          </w:p>
        </w:tc>
        <w:tc>
          <w:tcPr>
            <w:tcW w:w="2065" w:type="dxa"/>
            <w:shd w:val="clear" w:color="auto" w:fill="auto"/>
            <w:vAlign w:val="center"/>
            <w:hideMark/>
          </w:tcPr>
          <w:p w14:paraId="021CF256"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000,00</w:t>
            </w:r>
          </w:p>
        </w:tc>
        <w:tc>
          <w:tcPr>
            <w:tcW w:w="1988" w:type="dxa"/>
            <w:shd w:val="clear" w:color="auto" w:fill="auto"/>
            <w:vAlign w:val="center"/>
            <w:hideMark/>
          </w:tcPr>
          <w:p w14:paraId="2B896E4A"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000,00</w:t>
            </w:r>
          </w:p>
        </w:tc>
      </w:tr>
      <w:tr w:rsidR="005336D9" w:rsidRPr="006C20AC" w14:paraId="2D2D50F6" w14:textId="77777777" w:rsidTr="00D91FC8">
        <w:trPr>
          <w:trHeight w:val="945"/>
        </w:trPr>
        <w:tc>
          <w:tcPr>
            <w:tcW w:w="5353" w:type="dxa"/>
            <w:shd w:val="clear" w:color="auto" w:fill="auto"/>
            <w:vAlign w:val="center"/>
            <w:hideMark/>
          </w:tcPr>
          <w:p w14:paraId="3270CB3E"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w:t>
            </w:r>
          </w:p>
        </w:tc>
        <w:tc>
          <w:tcPr>
            <w:tcW w:w="1302" w:type="dxa"/>
            <w:shd w:val="clear" w:color="auto" w:fill="auto"/>
            <w:vAlign w:val="center"/>
            <w:hideMark/>
          </w:tcPr>
          <w:p w14:paraId="2C31E59D" w14:textId="77777777" w:rsidR="005336D9" w:rsidRPr="00DE5C5C" w:rsidRDefault="005336D9" w:rsidP="00D91FC8">
            <w:pPr>
              <w:spacing w:after="0" w:line="240" w:lineRule="auto"/>
              <w:jc w:val="center"/>
              <w:rPr>
                <w:rFonts w:ascii="Times New Roman" w:eastAsia="Times New Roman" w:hAnsi="Times New Roman" w:cs="Times New Roman"/>
                <w:b/>
                <w:sz w:val="24"/>
                <w:szCs w:val="24"/>
                <w:lang w:eastAsia="ru-RU"/>
              </w:rPr>
            </w:pPr>
            <w:r w:rsidRPr="00DE5C5C">
              <w:rPr>
                <w:rFonts w:ascii="Times New Roman" w:eastAsia="Times New Roman" w:hAnsi="Times New Roman" w:cs="Times New Roman"/>
                <w:b/>
                <w:sz w:val="24"/>
                <w:szCs w:val="24"/>
                <w:lang w:eastAsia="ru-RU"/>
              </w:rPr>
              <w:t>0111</w:t>
            </w:r>
          </w:p>
        </w:tc>
        <w:tc>
          <w:tcPr>
            <w:tcW w:w="1620" w:type="dxa"/>
            <w:shd w:val="clear" w:color="auto" w:fill="auto"/>
            <w:vAlign w:val="center"/>
            <w:hideMark/>
          </w:tcPr>
          <w:p w14:paraId="11427495" w14:textId="77777777" w:rsidR="005336D9" w:rsidRPr="00DE5C5C" w:rsidRDefault="005336D9" w:rsidP="00D91FC8">
            <w:pPr>
              <w:spacing w:after="0" w:line="240" w:lineRule="auto"/>
              <w:jc w:val="center"/>
              <w:rPr>
                <w:rFonts w:ascii="Times New Roman" w:eastAsia="Times New Roman" w:hAnsi="Times New Roman" w:cs="Times New Roman"/>
                <w:b/>
                <w:sz w:val="24"/>
                <w:szCs w:val="24"/>
                <w:lang w:eastAsia="ru-RU"/>
              </w:rPr>
            </w:pPr>
            <w:r w:rsidRPr="00DE5C5C">
              <w:rPr>
                <w:rFonts w:ascii="Times New Roman" w:eastAsia="Times New Roman" w:hAnsi="Times New Roman" w:cs="Times New Roman"/>
                <w:b/>
                <w:sz w:val="24"/>
                <w:szCs w:val="24"/>
                <w:lang w:eastAsia="ru-RU"/>
              </w:rPr>
              <w:t>0800000000</w:t>
            </w:r>
          </w:p>
        </w:tc>
        <w:tc>
          <w:tcPr>
            <w:tcW w:w="1079" w:type="dxa"/>
            <w:shd w:val="clear" w:color="auto" w:fill="auto"/>
            <w:vAlign w:val="center"/>
            <w:hideMark/>
          </w:tcPr>
          <w:p w14:paraId="3D7F229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515FBA80"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xml:space="preserve"> 000,00</w:t>
            </w:r>
          </w:p>
        </w:tc>
        <w:tc>
          <w:tcPr>
            <w:tcW w:w="2065" w:type="dxa"/>
            <w:shd w:val="clear" w:color="auto" w:fill="auto"/>
            <w:vAlign w:val="center"/>
            <w:hideMark/>
          </w:tcPr>
          <w:p w14:paraId="608295B1"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000,00</w:t>
            </w:r>
          </w:p>
        </w:tc>
        <w:tc>
          <w:tcPr>
            <w:tcW w:w="1988" w:type="dxa"/>
            <w:shd w:val="clear" w:color="auto" w:fill="auto"/>
            <w:vAlign w:val="center"/>
            <w:hideMark/>
          </w:tcPr>
          <w:p w14:paraId="0CB5954D"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000,00</w:t>
            </w:r>
          </w:p>
        </w:tc>
      </w:tr>
      <w:tr w:rsidR="005336D9" w:rsidRPr="006C20AC" w14:paraId="40F07F03" w14:textId="77777777" w:rsidTr="00D91FC8">
        <w:trPr>
          <w:trHeight w:val="945"/>
        </w:trPr>
        <w:tc>
          <w:tcPr>
            <w:tcW w:w="5353" w:type="dxa"/>
            <w:shd w:val="clear" w:color="auto" w:fill="auto"/>
            <w:vAlign w:val="center"/>
            <w:hideMark/>
          </w:tcPr>
          <w:p w14:paraId="3E87CABA"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302" w:type="dxa"/>
            <w:shd w:val="clear" w:color="auto" w:fill="auto"/>
            <w:vAlign w:val="center"/>
            <w:hideMark/>
          </w:tcPr>
          <w:p w14:paraId="7A7927D8"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sidRPr="00A974AE">
              <w:rPr>
                <w:rFonts w:ascii="Times New Roman" w:eastAsia="Times New Roman" w:hAnsi="Times New Roman" w:cs="Times New Roman"/>
                <w:b/>
                <w:sz w:val="24"/>
                <w:szCs w:val="24"/>
                <w:lang w:eastAsia="ru-RU"/>
              </w:rPr>
              <w:t>0111</w:t>
            </w:r>
          </w:p>
        </w:tc>
        <w:tc>
          <w:tcPr>
            <w:tcW w:w="1620" w:type="dxa"/>
            <w:shd w:val="clear" w:color="auto" w:fill="auto"/>
            <w:vAlign w:val="center"/>
            <w:hideMark/>
          </w:tcPr>
          <w:p w14:paraId="14FA875A"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sidRPr="00A974AE">
              <w:rPr>
                <w:rFonts w:ascii="Times New Roman" w:eastAsia="Times New Roman" w:hAnsi="Times New Roman" w:cs="Times New Roman"/>
                <w:b/>
                <w:sz w:val="24"/>
                <w:szCs w:val="24"/>
                <w:lang w:eastAsia="ru-RU"/>
              </w:rPr>
              <w:t>0800100000</w:t>
            </w:r>
          </w:p>
        </w:tc>
        <w:tc>
          <w:tcPr>
            <w:tcW w:w="1079" w:type="dxa"/>
            <w:shd w:val="clear" w:color="auto" w:fill="auto"/>
            <w:vAlign w:val="center"/>
            <w:hideMark/>
          </w:tcPr>
          <w:p w14:paraId="6A27412A"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sidRPr="00A974AE">
              <w:rPr>
                <w:rFonts w:ascii="Times New Roman" w:eastAsia="Times New Roman" w:hAnsi="Times New Roman" w:cs="Times New Roman"/>
                <w:b/>
                <w:sz w:val="24"/>
                <w:szCs w:val="24"/>
                <w:lang w:eastAsia="ru-RU"/>
              </w:rPr>
              <w:t> </w:t>
            </w:r>
          </w:p>
        </w:tc>
        <w:tc>
          <w:tcPr>
            <w:tcW w:w="1939" w:type="dxa"/>
            <w:shd w:val="clear" w:color="auto" w:fill="auto"/>
            <w:vAlign w:val="center"/>
            <w:hideMark/>
          </w:tcPr>
          <w:p w14:paraId="7EFBCE4E"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xml:space="preserve"> 000,00</w:t>
            </w:r>
          </w:p>
        </w:tc>
        <w:tc>
          <w:tcPr>
            <w:tcW w:w="2065" w:type="dxa"/>
            <w:shd w:val="clear" w:color="auto" w:fill="auto"/>
            <w:vAlign w:val="center"/>
            <w:hideMark/>
          </w:tcPr>
          <w:p w14:paraId="1D2695AD"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000,00</w:t>
            </w:r>
          </w:p>
        </w:tc>
        <w:tc>
          <w:tcPr>
            <w:tcW w:w="1988" w:type="dxa"/>
            <w:shd w:val="clear" w:color="auto" w:fill="auto"/>
            <w:vAlign w:val="center"/>
            <w:hideMark/>
          </w:tcPr>
          <w:p w14:paraId="6C48D3C1"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000,00</w:t>
            </w:r>
          </w:p>
        </w:tc>
      </w:tr>
      <w:tr w:rsidR="005336D9" w:rsidRPr="006C20AC" w14:paraId="7D757F27" w14:textId="77777777" w:rsidTr="00D91FC8">
        <w:trPr>
          <w:trHeight w:val="315"/>
        </w:trPr>
        <w:tc>
          <w:tcPr>
            <w:tcW w:w="5353" w:type="dxa"/>
            <w:shd w:val="clear" w:color="auto" w:fill="auto"/>
            <w:vAlign w:val="center"/>
            <w:hideMark/>
          </w:tcPr>
          <w:p w14:paraId="65455F25"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Резервные фонды местных администраций</w:t>
            </w:r>
          </w:p>
        </w:tc>
        <w:tc>
          <w:tcPr>
            <w:tcW w:w="1302" w:type="dxa"/>
            <w:shd w:val="clear" w:color="auto" w:fill="auto"/>
            <w:vAlign w:val="center"/>
            <w:hideMark/>
          </w:tcPr>
          <w:p w14:paraId="315FEC1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0111</w:t>
            </w:r>
          </w:p>
        </w:tc>
        <w:tc>
          <w:tcPr>
            <w:tcW w:w="1620" w:type="dxa"/>
            <w:shd w:val="clear" w:color="auto" w:fill="auto"/>
            <w:vAlign w:val="center"/>
            <w:hideMark/>
          </w:tcPr>
          <w:p w14:paraId="47F17D3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0800107500</w:t>
            </w:r>
          </w:p>
        </w:tc>
        <w:tc>
          <w:tcPr>
            <w:tcW w:w="1079" w:type="dxa"/>
            <w:shd w:val="clear" w:color="auto" w:fill="auto"/>
            <w:vAlign w:val="center"/>
            <w:hideMark/>
          </w:tcPr>
          <w:p w14:paraId="165E2DD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3610FF59" w14:textId="77777777" w:rsidR="005336D9" w:rsidRPr="00A974A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4AE">
              <w:rPr>
                <w:rFonts w:ascii="Times New Roman" w:eastAsia="Times New Roman" w:hAnsi="Times New Roman" w:cs="Times New Roman"/>
                <w:sz w:val="24"/>
                <w:szCs w:val="24"/>
                <w:lang w:eastAsia="ru-RU"/>
              </w:rPr>
              <w:t xml:space="preserve"> 000,00</w:t>
            </w:r>
          </w:p>
        </w:tc>
        <w:tc>
          <w:tcPr>
            <w:tcW w:w="2065" w:type="dxa"/>
            <w:shd w:val="clear" w:color="auto" w:fill="auto"/>
            <w:vAlign w:val="center"/>
            <w:hideMark/>
          </w:tcPr>
          <w:p w14:paraId="4520D14C" w14:textId="77777777" w:rsidR="005336D9" w:rsidRPr="00A974A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4AE">
              <w:rPr>
                <w:rFonts w:ascii="Times New Roman" w:eastAsia="Times New Roman" w:hAnsi="Times New Roman" w:cs="Times New Roman"/>
                <w:sz w:val="24"/>
                <w:szCs w:val="24"/>
                <w:lang w:eastAsia="ru-RU"/>
              </w:rPr>
              <w:t> 000,00</w:t>
            </w:r>
          </w:p>
        </w:tc>
        <w:tc>
          <w:tcPr>
            <w:tcW w:w="1988" w:type="dxa"/>
            <w:shd w:val="clear" w:color="auto" w:fill="auto"/>
            <w:vAlign w:val="center"/>
            <w:hideMark/>
          </w:tcPr>
          <w:p w14:paraId="170A33E4" w14:textId="77777777" w:rsidR="005336D9" w:rsidRPr="00A974A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4AE">
              <w:rPr>
                <w:rFonts w:ascii="Times New Roman" w:eastAsia="Times New Roman" w:hAnsi="Times New Roman" w:cs="Times New Roman"/>
                <w:sz w:val="24"/>
                <w:szCs w:val="24"/>
                <w:lang w:eastAsia="ru-RU"/>
              </w:rPr>
              <w:t> 000,00</w:t>
            </w:r>
          </w:p>
        </w:tc>
      </w:tr>
      <w:tr w:rsidR="005336D9" w:rsidRPr="006C20AC" w14:paraId="5CC09AD4" w14:textId="77777777" w:rsidTr="00D91FC8">
        <w:trPr>
          <w:trHeight w:val="315"/>
        </w:trPr>
        <w:tc>
          <w:tcPr>
            <w:tcW w:w="5353" w:type="dxa"/>
            <w:shd w:val="clear" w:color="auto" w:fill="auto"/>
            <w:vAlign w:val="center"/>
            <w:hideMark/>
          </w:tcPr>
          <w:p w14:paraId="1F9BE665"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Иные бюджетные ассигнования</w:t>
            </w:r>
          </w:p>
        </w:tc>
        <w:tc>
          <w:tcPr>
            <w:tcW w:w="1302" w:type="dxa"/>
            <w:shd w:val="clear" w:color="auto" w:fill="auto"/>
            <w:vAlign w:val="center"/>
            <w:hideMark/>
          </w:tcPr>
          <w:p w14:paraId="3AE2617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0111</w:t>
            </w:r>
          </w:p>
        </w:tc>
        <w:tc>
          <w:tcPr>
            <w:tcW w:w="1620" w:type="dxa"/>
            <w:shd w:val="clear" w:color="auto" w:fill="auto"/>
            <w:vAlign w:val="center"/>
            <w:hideMark/>
          </w:tcPr>
          <w:p w14:paraId="19C21BF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0800107500</w:t>
            </w:r>
          </w:p>
        </w:tc>
        <w:tc>
          <w:tcPr>
            <w:tcW w:w="1079" w:type="dxa"/>
            <w:shd w:val="clear" w:color="auto" w:fill="auto"/>
            <w:vAlign w:val="center"/>
            <w:hideMark/>
          </w:tcPr>
          <w:p w14:paraId="46B70D9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800</w:t>
            </w:r>
          </w:p>
        </w:tc>
        <w:tc>
          <w:tcPr>
            <w:tcW w:w="1939" w:type="dxa"/>
            <w:shd w:val="clear" w:color="auto" w:fill="auto"/>
            <w:vAlign w:val="center"/>
            <w:hideMark/>
          </w:tcPr>
          <w:p w14:paraId="77908123" w14:textId="77777777" w:rsidR="005336D9" w:rsidRPr="00A974A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4AE">
              <w:rPr>
                <w:rFonts w:ascii="Times New Roman" w:eastAsia="Times New Roman" w:hAnsi="Times New Roman" w:cs="Times New Roman"/>
                <w:sz w:val="24"/>
                <w:szCs w:val="24"/>
                <w:lang w:eastAsia="ru-RU"/>
              </w:rPr>
              <w:t xml:space="preserve"> 000,00</w:t>
            </w:r>
          </w:p>
        </w:tc>
        <w:tc>
          <w:tcPr>
            <w:tcW w:w="2065" w:type="dxa"/>
            <w:shd w:val="clear" w:color="auto" w:fill="auto"/>
            <w:vAlign w:val="center"/>
            <w:hideMark/>
          </w:tcPr>
          <w:p w14:paraId="7DB71984" w14:textId="77777777" w:rsidR="005336D9" w:rsidRPr="00A974A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4AE">
              <w:rPr>
                <w:rFonts w:ascii="Times New Roman" w:eastAsia="Times New Roman" w:hAnsi="Times New Roman" w:cs="Times New Roman"/>
                <w:sz w:val="24"/>
                <w:szCs w:val="24"/>
                <w:lang w:eastAsia="ru-RU"/>
              </w:rPr>
              <w:t> 000,00</w:t>
            </w:r>
          </w:p>
        </w:tc>
        <w:tc>
          <w:tcPr>
            <w:tcW w:w="1988" w:type="dxa"/>
            <w:shd w:val="clear" w:color="auto" w:fill="auto"/>
            <w:vAlign w:val="center"/>
            <w:hideMark/>
          </w:tcPr>
          <w:p w14:paraId="745ADC41" w14:textId="77777777" w:rsidR="005336D9" w:rsidRPr="00A974A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4AE">
              <w:rPr>
                <w:rFonts w:ascii="Times New Roman" w:eastAsia="Times New Roman" w:hAnsi="Times New Roman" w:cs="Times New Roman"/>
                <w:sz w:val="24"/>
                <w:szCs w:val="24"/>
                <w:lang w:eastAsia="ru-RU"/>
              </w:rPr>
              <w:t> 000,00</w:t>
            </w:r>
          </w:p>
        </w:tc>
      </w:tr>
      <w:tr w:rsidR="005336D9" w:rsidRPr="006C20AC" w14:paraId="5BE9781D" w14:textId="77777777" w:rsidTr="00D91FC8">
        <w:trPr>
          <w:trHeight w:val="315"/>
        </w:trPr>
        <w:tc>
          <w:tcPr>
            <w:tcW w:w="5353" w:type="dxa"/>
            <w:shd w:val="clear" w:color="auto" w:fill="auto"/>
            <w:vAlign w:val="center"/>
            <w:hideMark/>
          </w:tcPr>
          <w:p w14:paraId="6400A289" w14:textId="77777777" w:rsidR="005336D9" w:rsidRDefault="005336D9" w:rsidP="00D91FC8">
            <w:pPr>
              <w:spacing w:after="0" w:line="240" w:lineRule="auto"/>
              <w:rPr>
                <w:rFonts w:ascii="Times New Roman" w:eastAsia="Times New Roman" w:hAnsi="Times New Roman" w:cs="Times New Roman"/>
                <w:b/>
                <w:sz w:val="24"/>
                <w:szCs w:val="24"/>
                <w:lang w:eastAsia="ru-RU"/>
              </w:rPr>
            </w:pPr>
            <w:r w:rsidRPr="00B65B63">
              <w:rPr>
                <w:rFonts w:ascii="Times New Roman" w:eastAsia="Times New Roman" w:hAnsi="Times New Roman" w:cs="Times New Roman"/>
                <w:b/>
                <w:sz w:val="24"/>
                <w:szCs w:val="24"/>
                <w:lang w:eastAsia="ru-RU"/>
              </w:rPr>
              <w:t>Другие общегосударственные вопросы</w:t>
            </w:r>
          </w:p>
        </w:tc>
        <w:tc>
          <w:tcPr>
            <w:tcW w:w="1302" w:type="dxa"/>
            <w:shd w:val="clear" w:color="auto" w:fill="auto"/>
            <w:vAlign w:val="center"/>
            <w:hideMark/>
          </w:tcPr>
          <w:p w14:paraId="076854B7" w14:textId="77777777" w:rsidR="005336D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0113</w:t>
            </w:r>
          </w:p>
        </w:tc>
        <w:tc>
          <w:tcPr>
            <w:tcW w:w="1620" w:type="dxa"/>
            <w:shd w:val="clear" w:color="auto" w:fill="auto"/>
            <w:vAlign w:val="center"/>
            <w:hideMark/>
          </w:tcPr>
          <w:p w14:paraId="48869605"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9" w:type="dxa"/>
            <w:shd w:val="clear" w:color="auto" w:fill="auto"/>
            <w:vAlign w:val="center"/>
            <w:hideMark/>
          </w:tcPr>
          <w:p w14:paraId="6E3617BA"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p>
        </w:tc>
        <w:tc>
          <w:tcPr>
            <w:tcW w:w="1939" w:type="dxa"/>
            <w:shd w:val="clear" w:color="auto" w:fill="auto"/>
            <w:vAlign w:val="center"/>
            <w:hideMark/>
          </w:tcPr>
          <w:p w14:paraId="2C393993" w14:textId="77777777" w:rsidR="005336D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2065" w:type="dxa"/>
            <w:shd w:val="clear" w:color="auto" w:fill="auto"/>
            <w:vAlign w:val="center"/>
            <w:hideMark/>
          </w:tcPr>
          <w:p w14:paraId="2A6291BF" w14:textId="77777777" w:rsidR="005336D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5 000,00</w:t>
            </w:r>
          </w:p>
        </w:tc>
        <w:tc>
          <w:tcPr>
            <w:tcW w:w="1988" w:type="dxa"/>
            <w:shd w:val="clear" w:color="auto" w:fill="auto"/>
            <w:vAlign w:val="center"/>
            <w:hideMark/>
          </w:tcPr>
          <w:p w14:paraId="227E21F5" w14:textId="77777777" w:rsidR="005336D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5 000,00</w:t>
            </w:r>
          </w:p>
        </w:tc>
      </w:tr>
      <w:tr w:rsidR="005336D9" w:rsidRPr="006C20AC" w14:paraId="2A76E7E6" w14:textId="77777777" w:rsidTr="00D91FC8">
        <w:trPr>
          <w:trHeight w:val="315"/>
        </w:trPr>
        <w:tc>
          <w:tcPr>
            <w:tcW w:w="5353" w:type="dxa"/>
            <w:shd w:val="clear" w:color="auto" w:fill="auto"/>
            <w:vAlign w:val="center"/>
            <w:hideMark/>
          </w:tcPr>
          <w:p w14:paraId="26B1CEA6" w14:textId="77777777" w:rsidR="005336D9" w:rsidRPr="00B65B63" w:rsidRDefault="005336D9" w:rsidP="00D91FC8">
            <w:pPr>
              <w:spacing w:after="0" w:line="240" w:lineRule="auto"/>
              <w:rPr>
                <w:rFonts w:ascii="Times New Roman" w:eastAsia="Times New Roman" w:hAnsi="Times New Roman" w:cs="Times New Roman"/>
                <w:sz w:val="24"/>
                <w:szCs w:val="24"/>
                <w:lang w:eastAsia="ru-RU"/>
              </w:rPr>
            </w:pPr>
            <w:r w:rsidRPr="00B65B63">
              <w:rPr>
                <w:rFonts w:ascii="Times New Roman" w:eastAsia="Times New Roman" w:hAnsi="Times New Roman" w:cs="Times New Roman"/>
                <w:sz w:val="24"/>
                <w:szCs w:val="24"/>
                <w:lang w:eastAsia="ru-RU"/>
              </w:rPr>
              <w:t>Непрограммные расходы</w:t>
            </w:r>
          </w:p>
        </w:tc>
        <w:tc>
          <w:tcPr>
            <w:tcW w:w="1302" w:type="dxa"/>
            <w:shd w:val="clear" w:color="auto" w:fill="auto"/>
            <w:vAlign w:val="center"/>
            <w:hideMark/>
          </w:tcPr>
          <w:p w14:paraId="0E516F2E" w14:textId="77777777" w:rsidR="005336D9" w:rsidRPr="00B65B63" w:rsidRDefault="005336D9" w:rsidP="00D91FC8">
            <w:pPr>
              <w:spacing w:after="0" w:line="240" w:lineRule="auto"/>
              <w:jc w:val="center"/>
              <w:rPr>
                <w:rFonts w:ascii="Times New Roman" w:eastAsia="Times New Roman" w:hAnsi="Times New Roman" w:cs="Times New Roman"/>
                <w:sz w:val="24"/>
                <w:szCs w:val="24"/>
                <w:lang w:eastAsia="ru-RU"/>
              </w:rPr>
            </w:pPr>
            <w:r w:rsidRPr="00B65B63">
              <w:rPr>
                <w:rFonts w:ascii="Times New Roman" w:eastAsia="Times New Roman" w:hAnsi="Times New Roman" w:cs="Times New Roman"/>
                <w:sz w:val="24"/>
                <w:szCs w:val="24"/>
                <w:lang w:eastAsia="ru-RU"/>
              </w:rPr>
              <w:t>0113</w:t>
            </w:r>
          </w:p>
        </w:tc>
        <w:tc>
          <w:tcPr>
            <w:tcW w:w="1620" w:type="dxa"/>
            <w:shd w:val="clear" w:color="auto" w:fill="auto"/>
            <w:vAlign w:val="center"/>
            <w:hideMark/>
          </w:tcPr>
          <w:p w14:paraId="6522E604"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sidRPr="00B65B63">
              <w:rPr>
                <w:rFonts w:ascii="Times New Roman" w:eastAsia="Times New Roman" w:hAnsi="Times New Roman" w:cs="Times New Roman"/>
                <w:sz w:val="24"/>
                <w:szCs w:val="24"/>
                <w:lang w:eastAsia="ru-RU"/>
              </w:rPr>
              <w:t>9900009020</w:t>
            </w:r>
          </w:p>
        </w:tc>
        <w:tc>
          <w:tcPr>
            <w:tcW w:w="1079" w:type="dxa"/>
            <w:shd w:val="clear" w:color="auto" w:fill="auto"/>
            <w:vAlign w:val="center"/>
            <w:hideMark/>
          </w:tcPr>
          <w:p w14:paraId="06DF0B09"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35B71B1B"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23992">
              <w:rPr>
                <w:rFonts w:ascii="Times New Roman" w:eastAsia="Times New Roman" w:hAnsi="Times New Roman" w:cs="Times New Roman"/>
                <w:sz w:val="24"/>
                <w:szCs w:val="24"/>
                <w:lang w:eastAsia="ru-RU"/>
              </w:rPr>
              <w:t> 000,00</w:t>
            </w:r>
          </w:p>
        </w:tc>
        <w:tc>
          <w:tcPr>
            <w:tcW w:w="2065" w:type="dxa"/>
            <w:shd w:val="clear" w:color="auto" w:fill="auto"/>
            <w:vAlign w:val="center"/>
            <w:hideMark/>
          </w:tcPr>
          <w:p w14:paraId="4C97B58C"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sidRPr="00423992">
              <w:rPr>
                <w:rFonts w:ascii="Times New Roman" w:eastAsia="Times New Roman" w:hAnsi="Times New Roman" w:cs="Times New Roman"/>
                <w:sz w:val="24"/>
                <w:szCs w:val="24"/>
                <w:lang w:eastAsia="ru-RU"/>
              </w:rPr>
              <w:t>5 000,00</w:t>
            </w:r>
          </w:p>
        </w:tc>
        <w:tc>
          <w:tcPr>
            <w:tcW w:w="1988" w:type="dxa"/>
            <w:shd w:val="clear" w:color="auto" w:fill="auto"/>
            <w:vAlign w:val="center"/>
            <w:hideMark/>
          </w:tcPr>
          <w:p w14:paraId="731C946C"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sidRPr="00423992">
              <w:rPr>
                <w:rFonts w:ascii="Times New Roman" w:eastAsia="Times New Roman" w:hAnsi="Times New Roman" w:cs="Times New Roman"/>
                <w:sz w:val="24"/>
                <w:szCs w:val="24"/>
                <w:lang w:eastAsia="ru-RU"/>
              </w:rPr>
              <w:t>5 000,00</w:t>
            </w:r>
          </w:p>
        </w:tc>
      </w:tr>
      <w:tr w:rsidR="005336D9" w:rsidRPr="006C20AC" w14:paraId="5F4AF57D" w14:textId="77777777" w:rsidTr="00D91FC8">
        <w:trPr>
          <w:trHeight w:val="315"/>
        </w:trPr>
        <w:tc>
          <w:tcPr>
            <w:tcW w:w="5353" w:type="dxa"/>
            <w:shd w:val="clear" w:color="auto" w:fill="auto"/>
            <w:vAlign w:val="center"/>
            <w:hideMark/>
          </w:tcPr>
          <w:p w14:paraId="2EAB355A" w14:textId="77777777" w:rsidR="005336D9" w:rsidRPr="00B65B63" w:rsidRDefault="005336D9" w:rsidP="00D91FC8">
            <w:pPr>
              <w:spacing w:after="0" w:line="240" w:lineRule="auto"/>
              <w:rPr>
                <w:rFonts w:ascii="Times New Roman" w:eastAsia="Times New Roman" w:hAnsi="Times New Roman" w:cs="Times New Roman"/>
                <w:sz w:val="24"/>
                <w:szCs w:val="24"/>
                <w:lang w:eastAsia="ru-RU"/>
              </w:rPr>
            </w:pPr>
            <w:r w:rsidRPr="00B65B6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02" w:type="dxa"/>
            <w:shd w:val="clear" w:color="auto" w:fill="auto"/>
            <w:vAlign w:val="center"/>
            <w:hideMark/>
          </w:tcPr>
          <w:p w14:paraId="792A8C84" w14:textId="77777777" w:rsidR="005336D9" w:rsidRPr="00B65B63" w:rsidRDefault="005336D9" w:rsidP="00D91FC8">
            <w:pPr>
              <w:spacing w:after="0" w:line="240" w:lineRule="auto"/>
              <w:jc w:val="center"/>
              <w:rPr>
                <w:rFonts w:ascii="Times New Roman" w:eastAsia="Times New Roman" w:hAnsi="Times New Roman" w:cs="Times New Roman"/>
                <w:sz w:val="24"/>
                <w:szCs w:val="24"/>
                <w:lang w:eastAsia="ru-RU"/>
              </w:rPr>
            </w:pPr>
            <w:r w:rsidRPr="00B65B63">
              <w:rPr>
                <w:rFonts w:ascii="Times New Roman" w:eastAsia="Times New Roman" w:hAnsi="Times New Roman" w:cs="Times New Roman"/>
                <w:sz w:val="24"/>
                <w:szCs w:val="24"/>
                <w:lang w:eastAsia="ru-RU"/>
              </w:rPr>
              <w:t>0113</w:t>
            </w:r>
          </w:p>
        </w:tc>
        <w:tc>
          <w:tcPr>
            <w:tcW w:w="1620" w:type="dxa"/>
            <w:shd w:val="clear" w:color="auto" w:fill="auto"/>
            <w:vAlign w:val="center"/>
            <w:hideMark/>
          </w:tcPr>
          <w:p w14:paraId="705DA773"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sidRPr="00B65B63">
              <w:rPr>
                <w:rFonts w:ascii="Times New Roman" w:eastAsia="Times New Roman" w:hAnsi="Times New Roman" w:cs="Times New Roman"/>
                <w:sz w:val="24"/>
                <w:szCs w:val="24"/>
                <w:lang w:eastAsia="ru-RU"/>
              </w:rPr>
              <w:t>9900009020</w:t>
            </w:r>
          </w:p>
        </w:tc>
        <w:tc>
          <w:tcPr>
            <w:tcW w:w="1079" w:type="dxa"/>
            <w:shd w:val="clear" w:color="auto" w:fill="auto"/>
            <w:vAlign w:val="center"/>
            <w:hideMark/>
          </w:tcPr>
          <w:p w14:paraId="53EDDE96"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67810B6A"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23992">
              <w:rPr>
                <w:rFonts w:ascii="Times New Roman" w:eastAsia="Times New Roman" w:hAnsi="Times New Roman" w:cs="Times New Roman"/>
                <w:sz w:val="24"/>
                <w:szCs w:val="24"/>
                <w:lang w:eastAsia="ru-RU"/>
              </w:rPr>
              <w:t> 000,00</w:t>
            </w:r>
          </w:p>
        </w:tc>
        <w:tc>
          <w:tcPr>
            <w:tcW w:w="2065" w:type="dxa"/>
            <w:shd w:val="clear" w:color="auto" w:fill="auto"/>
            <w:vAlign w:val="center"/>
            <w:hideMark/>
          </w:tcPr>
          <w:p w14:paraId="5C9FC310"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sidRPr="00423992">
              <w:rPr>
                <w:rFonts w:ascii="Times New Roman" w:eastAsia="Times New Roman" w:hAnsi="Times New Roman" w:cs="Times New Roman"/>
                <w:sz w:val="24"/>
                <w:szCs w:val="24"/>
                <w:lang w:eastAsia="ru-RU"/>
              </w:rPr>
              <w:t>5 000,00</w:t>
            </w:r>
          </w:p>
        </w:tc>
        <w:tc>
          <w:tcPr>
            <w:tcW w:w="1988" w:type="dxa"/>
            <w:shd w:val="clear" w:color="auto" w:fill="auto"/>
            <w:vAlign w:val="center"/>
            <w:hideMark/>
          </w:tcPr>
          <w:p w14:paraId="780B29AE"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sidRPr="00423992">
              <w:rPr>
                <w:rFonts w:ascii="Times New Roman" w:eastAsia="Times New Roman" w:hAnsi="Times New Roman" w:cs="Times New Roman"/>
                <w:sz w:val="24"/>
                <w:szCs w:val="24"/>
                <w:lang w:eastAsia="ru-RU"/>
              </w:rPr>
              <w:t>5 000,00</w:t>
            </w:r>
          </w:p>
        </w:tc>
      </w:tr>
      <w:tr w:rsidR="005336D9" w:rsidRPr="006C20AC" w14:paraId="1A7D6CFA" w14:textId="77777777" w:rsidTr="00D91FC8">
        <w:trPr>
          <w:trHeight w:val="315"/>
        </w:trPr>
        <w:tc>
          <w:tcPr>
            <w:tcW w:w="5353" w:type="dxa"/>
            <w:shd w:val="clear" w:color="auto" w:fill="auto"/>
            <w:vAlign w:val="center"/>
            <w:hideMark/>
          </w:tcPr>
          <w:p w14:paraId="59B8B139"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Национальная оборона</w:t>
            </w:r>
          </w:p>
        </w:tc>
        <w:tc>
          <w:tcPr>
            <w:tcW w:w="1302" w:type="dxa"/>
            <w:shd w:val="clear" w:color="auto" w:fill="auto"/>
            <w:vAlign w:val="center"/>
            <w:hideMark/>
          </w:tcPr>
          <w:p w14:paraId="1D73B85E" w14:textId="77777777" w:rsidR="005336D9" w:rsidRPr="00FC3EBE" w:rsidRDefault="005336D9" w:rsidP="00D91FC8">
            <w:pPr>
              <w:spacing w:after="0" w:line="240" w:lineRule="auto"/>
              <w:jc w:val="center"/>
              <w:rPr>
                <w:rFonts w:ascii="Times New Roman" w:eastAsia="Times New Roman" w:hAnsi="Times New Roman" w:cs="Times New Roman"/>
                <w:b/>
                <w:sz w:val="24"/>
                <w:szCs w:val="24"/>
                <w:lang w:eastAsia="ru-RU"/>
              </w:rPr>
            </w:pPr>
            <w:r w:rsidRPr="00FC3EBE">
              <w:rPr>
                <w:rFonts w:ascii="Times New Roman" w:eastAsia="Times New Roman" w:hAnsi="Times New Roman" w:cs="Times New Roman"/>
                <w:b/>
                <w:sz w:val="24"/>
                <w:szCs w:val="24"/>
                <w:lang w:eastAsia="ru-RU"/>
              </w:rPr>
              <w:t>0200</w:t>
            </w:r>
          </w:p>
        </w:tc>
        <w:tc>
          <w:tcPr>
            <w:tcW w:w="1620" w:type="dxa"/>
            <w:shd w:val="clear" w:color="auto" w:fill="auto"/>
            <w:vAlign w:val="center"/>
            <w:hideMark/>
          </w:tcPr>
          <w:p w14:paraId="7B74ADC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463AF3D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5EA995C9" w14:textId="77777777" w:rsidR="005336D9" w:rsidRPr="001B133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198 200,00</w:t>
            </w:r>
          </w:p>
        </w:tc>
        <w:tc>
          <w:tcPr>
            <w:tcW w:w="2065" w:type="dxa"/>
            <w:shd w:val="clear" w:color="auto" w:fill="auto"/>
            <w:vAlign w:val="center"/>
            <w:hideMark/>
          </w:tcPr>
          <w:p w14:paraId="2AE42493" w14:textId="77777777" w:rsidR="005336D9" w:rsidRPr="001B133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217 400,00</w:t>
            </w:r>
          </w:p>
        </w:tc>
        <w:tc>
          <w:tcPr>
            <w:tcW w:w="1988" w:type="dxa"/>
            <w:shd w:val="clear" w:color="auto" w:fill="auto"/>
            <w:vAlign w:val="center"/>
            <w:hideMark/>
          </w:tcPr>
          <w:p w14:paraId="0D5BEC1B" w14:textId="77777777" w:rsidR="005336D9" w:rsidRPr="001B133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225 600,00</w:t>
            </w:r>
          </w:p>
        </w:tc>
      </w:tr>
      <w:tr w:rsidR="005336D9" w:rsidRPr="006C20AC" w14:paraId="7D0C71F2" w14:textId="77777777" w:rsidTr="00D91FC8">
        <w:trPr>
          <w:trHeight w:val="315"/>
        </w:trPr>
        <w:tc>
          <w:tcPr>
            <w:tcW w:w="5353" w:type="dxa"/>
            <w:shd w:val="clear" w:color="auto" w:fill="auto"/>
            <w:vAlign w:val="center"/>
            <w:hideMark/>
          </w:tcPr>
          <w:p w14:paraId="58CA69E4" w14:textId="77777777" w:rsidR="005336D9" w:rsidRPr="00B65B63" w:rsidRDefault="005336D9" w:rsidP="00D91FC8">
            <w:pPr>
              <w:spacing w:after="0" w:line="240" w:lineRule="auto"/>
              <w:rPr>
                <w:rFonts w:ascii="Times New Roman" w:eastAsia="Times New Roman" w:hAnsi="Times New Roman" w:cs="Times New Roman"/>
                <w:sz w:val="24"/>
                <w:szCs w:val="24"/>
                <w:lang w:eastAsia="ru-RU"/>
              </w:rPr>
            </w:pPr>
            <w:r w:rsidRPr="00B65B63">
              <w:rPr>
                <w:rFonts w:ascii="Times New Roman" w:hAnsi="Times New Roman" w:cs="Times New Roman"/>
                <w:bCs/>
                <w:sz w:val="24"/>
                <w:szCs w:val="24"/>
                <w:lang w:eastAsia="ru-RU"/>
              </w:rPr>
              <w:t>Непрограммные расходы</w:t>
            </w:r>
          </w:p>
        </w:tc>
        <w:tc>
          <w:tcPr>
            <w:tcW w:w="1302" w:type="dxa"/>
            <w:shd w:val="clear" w:color="auto" w:fill="auto"/>
            <w:vAlign w:val="center"/>
            <w:hideMark/>
          </w:tcPr>
          <w:p w14:paraId="684D3D12" w14:textId="77777777" w:rsidR="005336D9" w:rsidRPr="00B65B63" w:rsidRDefault="005336D9" w:rsidP="00D91FC8">
            <w:pPr>
              <w:spacing w:after="0" w:line="240" w:lineRule="auto"/>
              <w:jc w:val="center"/>
              <w:rPr>
                <w:rFonts w:ascii="Times New Roman" w:eastAsia="Times New Roman" w:hAnsi="Times New Roman" w:cs="Times New Roman"/>
                <w:sz w:val="24"/>
                <w:szCs w:val="24"/>
                <w:lang w:eastAsia="ru-RU"/>
              </w:rPr>
            </w:pPr>
            <w:r w:rsidRPr="00B65B63">
              <w:rPr>
                <w:rFonts w:ascii="Times New Roman" w:eastAsia="Times New Roman" w:hAnsi="Times New Roman" w:cs="Times New Roman"/>
                <w:sz w:val="24"/>
                <w:szCs w:val="24"/>
                <w:lang w:eastAsia="ru-RU"/>
              </w:rPr>
              <w:t>0200</w:t>
            </w:r>
          </w:p>
        </w:tc>
        <w:tc>
          <w:tcPr>
            <w:tcW w:w="1620" w:type="dxa"/>
            <w:shd w:val="clear" w:color="auto" w:fill="auto"/>
            <w:vAlign w:val="center"/>
            <w:hideMark/>
          </w:tcPr>
          <w:p w14:paraId="762CD54B" w14:textId="77777777" w:rsidR="005336D9" w:rsidRPr="00B65B63" w:rsidRDefault="005336D9" w:rsidP="00D91FC8">
            <w:pPr>
              <w:spacing w:after="0" w:line="240" w:lineRule="auto"/>
              <w:jc w:val="center"/>
              <w:rPr>
                <w:rFonts w:ascii="Times New Roman" w:eastAsia="Times New Roman" w:hAnsi="Times New Roman" w:cs="Times New Roman"/>
                <w:sz w:val="24"/>
                <w:szCs w:val="24"/>
                <w:lang w:eastAsia="ru-RU"/>
              </w:rPr>
            </w:pPr>
            <w:r w:rsidRPr="00B65B63">
              <w:rPr>
                <w:rFonts w:ascii="Times New Roman" w:eastAsia="Times New Roman" w:hAnsi="Times New Roman" w:cs="Times New Roman"/>
                <w:sz w:val="24"/>
                <w:szCs w:val="24"/>
                <w:lang w:eastAsia="ru-RU"/>
              </w:rPr>
              <w:t>9900000000</w:t>
            </w:r>
          </w:p>
        </w:tc>
        <w:tc>
          <w:tcPr>
            <w:tcW w:w="1079" w:type="dxa"/>
            <w:shd w:val="clear" w:color="auto" w:fill="auto"/>
            <w:vAlign w:val="center"/>
            <w:hideMark/>
          </w:tcPr>
          <w:p w14:paraId="30FFA4D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39" w:type="dxa"/>
            <w:shd w:val="clear" w:color="auto" w:fill="auto"/>
            <w:vAlign w:val="center"/>
            <w:hideMark/>
          </w:tcPr>
          <w:p w14:paraId="5A62C875" w14:textId="77777777" w:rsidR="005336D9" w:rsidRPr="00F14FDC" w:rsidRDefault="005336D9" w:rsidP="00D91FC8">
            <w:pPr>
              <w:spacing w:after="0" w:line="240" w:lineRule="auto"/>
              <w:jc w:val="center"/>
              <w:rPr>
                <w:rFonts w:ascii="Times New Roman" w:eastAsia="Times New Roman" w:hAnsi="Times New Roman" w:cs="Times New Roman"/>
                <w:sz w:val="24"/>
                <w:szCs w:val="24"/>
                <w:lang w:eastAsia="ru-RU"/>
              </w:rPr>
            </w:pPr>
            <w:r w:rsidRPr="00F14FDC">
              <w:rPr>
                <w:rFonts w:ascii="Times New Roman" w:eastAsia="Times New Roman" w:hAnsi="Times New Roman" w:cs="Times New Roman"/>
                <w:sz w:val="24"/>
                <w:szCs w:val="24"/>
                <w:lang w:eastAsia="ru-RU"/>
              </w:rPr>
              <w:t>198 200,00</w:t>
            </w:r>
          </w:p>
        </w:tc>
        <w:tc>
          <w:tcPr>
            <w:tcW w:w="2065" w:type="dxa"/>
            <w:shd w:val="clear" w:color="auto" w:fill="auto"/>
            <w:vAlign w:val="center"/>
            <w:hideMark/>
          </w:tcPr>
          <w:p w14:paraId="1AB104E0" w14:textId="77777777" w:rsidR="005336D9" w:rsidRPr="00F14FDC" w:rsidRDefault="005336D9" w:rsidP="00D91FC8">
            <w:pPr>
              <w:spacing w:after="0" w:line="240" w:lineRule="auto"/>
              <w:jc w:val="center"/>
              <w:rPr>
                <w:rFonts w:ascii="Times New Roman" w:eastAsia="Times New Roman" w:hAnsi="Times New Roman" w:cs="Times New Roman"/>
                <w:sz w:val="24"/>
                <w:szCs w:val="24"/>
                <w:lang w:eastAsia="ru-RU"/>
              </w:rPr>
            </w:pPr>
            <w:r w:rsidRPr="00F14FDC">
              <w:rPr>
                <w:rFonts w:ascii="Times New Roman" w:eastAsia="Times New Roman" w:hAnsi="Times New Roman" w:cs="Times New Roman"/>
                <w:sz w:val="24"/>
                <w:szCs w:val="24"/>
                <w:lang w:eastAsia="ru-RU"/>
              </w:rPr>
              <w:t>217 400,00</w:t>
            </w:r>
          </w:p>
        </w:tc>
        <w:tc>
          <w:tcPr>
            <w:tcW w:w="1988" w:type="dxa"/>
            <w:shd w:val="clear" w:color="auto" w:fill="auto"/>
            <w:vAlign w:val="center"/>
            <w:hideMark/>
          </w:tcPr>
          <w:p w14:paraId="1414CD16" w14:textId="77777777" w:rsidR="005336D9" w:rsidRPr="00F14FDC" w:rsidRDefault="005336D9" w:rsidP="00D91FC8">
            <w:pPr>
              <w:spacing w:after="0" w:line="240" w:lineRule="auto"/>
              <w:jc w:val="center"/>
              <w:rPr>
                <w:rFonts w:ascii="Times New Roman" w:eastAsia="Times New Roman" w:hAnsi="Times New Roman" w:cs="Times New Roman"/>
                <w:sz w:val="24"/>
                <w:szCs w:val="24"/>
                <w:lang w:eastAsia="ru-RU"/>
              </w:rPr>
            </w:pPr>
            <w:r w:rsidRPr="00F14FDC">
              <w:rPr>
                <w:rFonts w:ascii="Times New Roman" w:eastAsia="Times New Roman" w:hAnsi="Times New Roman" w:cs="Times New Roman"/>
                <w:sz w:val="24"/>
                <w:szCs w:val="24"/>
                <w:lang w:eastAsia="ru-RU"/>
              </w:rPr>
              <w:t>225 600,00</w:t>
            </w:r>
          </w:p>
        </w:tc>
      </w:tr>
      <w:tr w:rsidR="005336D9" w:rsidRPr="006C20AC" w14:paraId="1F90F228" w14:textId="77777777" w:rsidTr="00D91FC8">
        <w:trPr>
          <w:trHeight w:val="315"/>
        </w:trPr>
        <w:tc>
          <w:tcPr>
            <w:tcW w:w="5353" w:type="dxa"/>
            <w:shd w:val="clear" w:color="auto" w:fill="auto"/>
            <w:vAlign w:val="center"/>
            <w:hideMark/>
          </w:tcPr>
          <w:p w14:paraId="617C5084"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Мобилизационная и вневойсковая подготовка</w:t>
            </w:r>
          </w:p>
        </w:tc>
        <w:tc>
          <w:tcPr>
            <w:tcW w:w="1302" w:type="dxa"/>
            <w:shd w:val="clear" w:color="auto" w:fill="auto"/>
            <w:vAlign w:val="center"/>
            <w:hideMark/>
          </w:tcPr>
          <w:p w14:paraId="7929BEA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0203</w:t>
            </w:r>
          </w:p>
        </w:tc>
        <w:tc>
          <w:tcPr>
            <w:tcW w:w="1620" w:type="dxa"/>
            <w:shd w:val="clear" w:color="auto" w:fill="auto"/>
            <w:vAlign w:val="center"/>
            <w:hideMark/>
          </w:tcPr>
          <w:p w14:paraId="5184F42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7498299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0C80EF30" w14:textId="77777777" w:rsidR="005336D9" w:rsidRPr="00F14FDC" w:rsidRDefault="005336D9" w:rsidP="00D91FC8">
            <w:pPr>
              <w:spacing w:after="0" w:line="240" w:lineRule="auto"/>
              <w:jc w:val="center"/>
              <w:rPr>
                <w:rFonts w:ascii="Times New Roman" w:eastAsia="Times New Roman" w:hAnsi="Times New Roman" w:cs="Times New Roman"/>
                <w:sz w:val="24"/>
                <w:szCs w:val="24"/>
                <w:lang w:eastAsia="ru-RU"/>
              </w:rPr>
            </w:pPr>
            <w:r w:rsidRPr="00F14FDC">
              <w:rPr>
                <w:rFonts w:ascii="Times New Roman" w:eastAsia="Times New Roman" w:hAnsi="Times New Roman" w:cs="Times New Roman"/>
                <w:sz w:val="24"/>
                <w:szCs w:val="24"/>
                <w:lang w:eastAsia="ru-RU"/>
              </w:rPr>
              <w:t>198 200,00</w:t>
            </w:r>
          </w:p>
        </w:tc>
        <w:tc>
          <w:tcPr>
            <w:tcW w:w="2065" w:type="dxa"/>
            <w:shd w:val="clear" w:color="auto" w:fill="auto"/>
            <w:vAlign w:val="center"/>
            <w:hideMark/>
          </w:tcPr>
          <w:p w14:paraId="4964A9D4" w14:textId="77777777" w:rsidR="005336D9" w:rsidRPr="00F14FDC" w:rsidRDefault="005336D9" w:rsidP="00D91FC8">
            <w:pPr>
              <w:spacing w:after="0" w:line="240" w:lineRule="auto"/>
              <w:jc w:val="center"/>
              <w:rPr>
                <w:rFonts w:ascii="Times New Roman" w:eastAsia="Times New Roman" w:hAnsi="Times New Roman" w:cs="Times New Roman"/>
                <w:sz w:val="24"/>
                <w:szCs w:val="24"/>
                <w:lang w:eastAsia="ru-RU"/>
              </w:rPr>
            </w:pPr>
            <w:r w:rsidRPr="00F14FDC">
              <w:rPr>
                <w:rFonts w:ascii="Times New Roman" w:eastAsia="Times New Roman" w:hAnsi="Times New Roman" w:cs="Times New Roman"/>
                <w:sz w:val="24"/>
                <w:szCs w:val="24"/>
                <w:lang w:eastAsia="ru-RU"/>
              </w:rPr>
              <w:t>217 400,00</w:t>
            </w:r>
          </w:p>
        </w:tc>
        <w:tc>
          <w:tcPr>
            <w:tcW w:w="1988" w:type="dxa"/>
            <w:shd w:val="clear" w:color="auto" w:fill="auto"/>
            <w:vAlign w:val="center"/>
            <w:hideMark/>
          </w:tcPr>
          <w:p w14:paraId="35D3F5FE" w14:textId="77777777" w:rsidR="005336D9" w:rsidRPr="00F14FDC" w:rsidRDefault="005336D9" w:rsidP="00D91FC8">
            <w:pPr>
              <w:spacing w:after="0" w:line="240" w:lineRule="auto"/>
              <w:jc w:val="center"/>
              <w:rPr>
                <w:rFonts w:ascii="Times New Roman" w:eastAsia="Times New Roman" w:hAnsi="Times New Roman" w:cs="Times New Roman"/>
                <w:sz w:val="24"/>
                <w:szCs w:val="24"/>
                <w:lang w:eastAsia="ru-RU"/>
              </w:rPr>
            </w:pPr>
            <w:r w:rsidRPr="00F14FDC">
              <w:rPr>
                <w:rFonts w:ascii="Times New Roman" w:eastAsia="Times New Roman" w:hAnsi="Times New Roman" w:cs="Times New Roman"/>
                <w:sz w:val="24"/>
                <w:szCs w:val="24"/>
                <w:lang w:eastAsia="ru-RU"/>
              </w:rPr>
              <w:t>225 600,00</w:t>
            </w:r>
          </w:p>
        </w:tc>
      </w:tr>
      <w:tr w:rsidR="005336D9" w:rsidRPr="006C20AC" w14:paraId="40C07ACF" w14:textId="77777777" w:rsidTr="00D91FC8">
        <w:trPr>
          <w:trHeight w:val="945"/>
        </w:trPr>
        <w:tc>
          <w:tcPr>
            <w:tcW w:w="5353" w:type="dxa"/>
            <w:shd w:val="clear" w:color="auto" w:fill="auto"/>
            <w:vAlign w:val="center"/>
            <w:hideMark/>
          </w:tcPr>
          <w:p w14:paraId="16A6BD0E"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hAnsi="Times New Roman" w:cs="Times New Roman"/>
                <w:sz w:val="24"/>
                <w:szCs w:val="24"/>
                <w:lang w:eastAsia="ru-RU"/>
              </w:rPr>
              <w:lastRenderedPageBreak/>
              <w:t xml:space="preserve">Осуществление первичного воинского учета на </w:t>
            </w:r>
            <w:proofErr w:type="gramStart"/>
            <w:r w:rsidRPr="00814A43">
              <w:rPr>
                <w:rFonts w:ascii="Times New Roman" w:hAnsi="Times New Roman" w:cs="Times New Roman"/>
                <w:sz w:val="24"/>
                <w:szCs w:val="24"/>
                <w:lang w:eastAsia="ru-RU"/>
              </w:rPr>
              <w:t>территориях</w:t>
            </w:r>
            <w:proofErr w:type="gramEnd"/>
            <w:r w:rsidRPr="00814A43">
              <w:rPr>
                <w:rFonts w:ascii="Times New Roman" w:hAnsi="Times New Roman" w:cs="Times New Roman"/>
                <w:sz w:val="24"/>
                <w:szCs w:val="24"/>
                <w:lang w:eastAsia="ru-RU"/>
              </w:rPr>
              <w:t xml:space="preserve"> где отсутствуют военные комиссариаты за счет средств федерального бюджета</w:t>
            </w:r>
          </w:p>
        </w:tc>
        <w:tc>
          <w:tcPr>
            <w:tcW w:w="1302" w:type="dxa"/>
            <w:shd w:val="clear" w:color="auto" w:fill="auto"/>
            <w:vAlign w:val="center"/>
            <w:hideMark/>
          </w:tcPr>
          <w:p w14:paraId="15AF715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0203</w:t>
            </w:r>
          </w:p>
        </w:tc>
        <w:tc>
          <w:tcPr>
            <w:tcW w:w="1620" w:type="dxa"/>
            <w:shd w:val="clear" w:color="auto" w:fill="auto"/>
            <w:vAlign w:val="center"/>
            <w:hideMark/>
          </w:tcPr>
          <w:p w14:paraId="069CEE3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9900051180</w:t>
            </w:r>
          </w:p>
        </w:tc>
        <w:tc>
          <w:tcPr>
            <w:tcW w:w="1079" w:type="dxa"/>
            <w:shd w:val="clear" w:color="auto" w:fill="auto"/>
            <w:vAlign w:val="center"/>
            <w:hideMark/>
          </w:tcPr>
          <w:p w14:paraId="4D6C010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43717C0F" w14:textId="77777777" w:rsidR="005336D9" w:rsidRPr="00F14FDC" w:rsidRDefault="005336D9" w:rsidP="00D91FC8">
            <w:pPr>
              <w:spacing w:after="0" w:line="240" w:lineRule="auto"/>
              <w:jc w:val="center"/>
              <w:rPr>
                <w:rFonts w:ascii="Times New Roman" w:eastAsia="Times New Roman" w:hAnsi="Times New Roman" w:cs="Times New Roman"/>
                <w:sz w:val="24"/>
                <w:szCs w:val="24"/>
                <w:lang w:eastAsia="ru-RU"/>
              </w:rPr>
            </w:pPr>
            <w:r w:rsidRPr="00F14FDC">
              <w:rPr>
                <w:rFonts w:ascii="Times New Roman" w:eastAsia="Times New Roman" w:hAnsi="Times New Roman" w:cs="Times New Roman"/>
                <w:sz w:val="24"/>
                <w:szCs w:val="24"/>
                <w:lang w:eastAsia="ru-RU"/>
              </w:rPr>
              <w:t>198 200,00</w:t>
            </w:r>
          </w:p>
        </w:tc>
        <w:tc>
          <w:tcPr>
            <w:tcW w:w="2065" w:type="dxa"/>
            <w:shd w:val="clear" w:color="auto" w:fill="auto"/>
            <w:vAlign w:val="center"/>
            <w:hideMark/>
          </w:tcPr>
          <w:p w14:paraId="73B11C98" w14:textId="77777777" w:rsidR="005336D9" w:rsidRPr="00F14FDC" w:rsidRDefault="005336D9" w:rsidP="00D91FC8">
            <w:pPr>
              <w:spacing w:after="0" w:line="240" w:lineRule="auto"/>
              <w:jc w:val="center"/>
              <w:rPr>
                <w:rFonts w:ascii="Times New Roman" w:eastAsia="Times New Roman" w:hAnsi="Times New Roman" w:cs="Times New Roman"/>
                <w:sz w:val="24"/>
                <w:szCs w:val="24"/>
                <w:lang w:eastAsia="ru-RU"/>
              </w:rPr>
            </w:pPr>
            <w:r w:rsidRPr="00F14FDC">
              <w:rPr>
                <w:rFonts w:ascii="Times New Roman" w:eastAsia="Times New Roman" w:hAnsi="Times New Roman" w:cs="Times New Roman"/>
                <w:sz w:val="24"/>
                <w:szCs w:val="24"/>
                <w:lang w:eastAsia="ru-RU"/>
              </w:rPr>
              <w:t>217 400,00</w:t>
            </w:r>
          </w:p>
        </w:tc>
        <w:tc>
          <w:tcPr>
            <w:tcW w:w="1988" w:type="dxa"/>
            <w:shd w:val="clear" w:color="auto" w:fill="auto"/>
            <w:vAlign w:val="center"/>
            <w:hideMark/>
          </w:tcPr>
          <w:p w14:paraId="6CA2E88E" w14:textId="77777777" w:rsidR="005336D9" w:rsidRPr="00F14FDC" w:rsidRDefault="005336D9" w:rsidP="00D91FC8">
            <w:pPr>
              <w:spacing w:after="0" w:line="240" w:lineRule="auto"/>
              <w:jc w:val="center"/>
              <w:rPr>
                <w:rFonts w:ascii="Times New Roman" w:eastAsia="Times New Roman" w:hAnsi="Times New Roman" w:cs="Times New Roman"/>
                <w:sz w:val="24"/>
                <w:szCs w:val="24"/>
                <w:lang w:eastAsia="ru-RU"/>
              </w:rPr>
            </w:pPr>
            <w:r w:rsidRPr="00F14FDC">
              <w:rPr>
                <w:rFonts w:ascii="Times New Roman" w:eastAsia="Times New Roman" w:hAnsi="Times New Roman" w:cs="Times New Roman"/>
                <w:sz w:val="24"/>
                <w:szCs w:val="24"/>
                <w:lang w:eastAsia="ru-RU"/>
              </w:rPr>
              <w:t>225 600,00</w:t>
            </w:r>
          </w:p>
        </w:tc>
      </w:tr>
      <w:tr w:rsidR="005336D9" w:rsidRPr="006C20AC" w14:paraId="3FC6CF5D" w14:textId="77777777" w:rsidTr="00D91FC8">
        <w:trPr>
          <w:trHeight w:val="1260"/>
        </w:trPr>
        <w:tc>
          <w:tcPr>
            <w:tcW w:w="5353" w:type="dxa"/>
            <w:shd w:val="clear" w:color="auto" w:fill="auto"/>
            <w:vAlign w:val="center"/>
            <w:hideMark/>
          </w:tcPr>
          <w:p w14:paraId="33342E58"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shd w:val="clear" w:color="auto" w:fill="auto"/>
            <w:vAlign w:val="center"/>
            <w:hideMark/>
          </w:tcPr>
          <w:p w14:paraId="73E2A2F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0203</w:t>
            </w:r>
          </w:p>
        </w:tc>
        <w:tc>
          <w:tcPr>
            <w:tcW w:w="1620" w:type="dxa"/>
            <w:shd w:val="clear" w:color="auto" w:fill="auto"/>
            <w:vAlign w:val="center"/>
            <w:hideMark/>
          </w:tcPr>
          <w:p w14:paraId="58928BA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9900051180</w:t>
            </w:r>
          </w:p>
        </w:tc>
        <w:tc>
          <w:tcPr>
            <w:tcW w:w="1079" w:type="dxa"/>
            <w:shd w:val="clear" w:color="auto" w:fill="auto"/>
            <w:vAlign w:val="center"/>
            <w:hideMark/>
          </w:tcPr>
          <w:p w14:paraId="0904B99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154FF47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192 000,00</w:t>
            </w:r>
          </w:p>
        </w:tc>
        <w:tc>
          <w:tcPr>
            <w:tcW w:w="2065" w:type="dxa"/>
            <w:shd w:val="clear" w:color="auto" w:fill="auto"/>
            <w:vAlign w:val="center"/>
            <w:hideMark/>
          </w:tcPr>
          <w:p w14:paraId="3761B48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211 200,00</w:t>
            </w:r>
          </w:p>
        </w:tc>
        <w:tc>
          <w:tcPr>
            <w:tcW w:w="1988" w:type="dxa"/>
            <w:shd w:val="clear" w:color="auto" w:fill="auto"/>
            <w:vAlign w:val="center"/>
            <w:hideMark/>
          </w:tcPr>
          <w:p w14:paraId="3A573CD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219 600,00</w:t>
            </w:r>
          </w:p>
        </w:tc>
      </w:tr>
      <w:tr w:rsidR="005336D9" w:rsidRPr="006C20AC" w14:paraId="1862126E" w14:textId="77777777" w:rsidTr="00D91FC8">
        <w:trPr>
          <w:trHeight w:val="630"/>
        </w:trPr>
        <w:tc>
          <w:tcPr>
            <w:tcW w:w="5353" w:type="dxa"/>
            <w:shd w:val="clear" w:color="auto" w:fill="auto"/>
            <w:vAlign w:val="center"/>
            <w:hideMark/>
          </w:tcPr>
          <w:p w14:paraId="490DFDE6"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shd w:val="clear" w:color="auto" w:fill="auto"/>
            <w:vAlign w:val="center"/>
            <w:hideMark/>
          </w:tcPr>
          <w:p w14:paraId="38D2359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0203</w:t>
            </w:r>
          </w:p>
        </w:tc>
        <w:tc>
          <w:tcPr>
            <w:tcW w:w="1620" w:type="dxa"/>
            <w:shd w:val="clear" w:color="auto" w:fill="auto"/>
            <w:vAlign w:val="center"/>
            <w:hideMark/>
          </w:tcPr>
          <w:p w14:paraId="735F0EA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9900051180</w:t>
            </w:r>
          </w:p>
        </w:tc>
        <w:tc>
          <w:tcPr>
            <w:tcW w:w="1079" w:type="dxa"/>
            <w:shd w:val="clear" w:color="auto" w:fill="auto"/>
            <w:vAlign w:val="center"/>
            <w:hideMark/>
          </w:tcPr>
          <w:p w14:paraId="20C17E2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3A123AA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6 200,00</w:t>
            </w:r>
          </w:p>
        </w:tc>
        <w:tc>
          <w:tcPr>
            <w:tcW w:w="2065" w:type="dxa"/>
            <w:shd w:val="clear" w:color="auto" w:fill="auto"/>
            <w:vAlign w:val="center"/>
            <w:hideMark/>
          </w:tcPr>
          <w:p w14:paraId="6861A66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6 200,00</w:t>
            </w:r>
          </w:p>
        </w:tc>
        <w:tc>
          <w:tcPr>
            <w:tcW w:w="1988" w:type="dxa"/>
            <w:shd w:val="clear" w:color="auto" w:fill="auto"/>
            <w:vAlign w:val="center"/>
            <w:hideMark/>
          </w:tcPr>
          <w:p w14:paraId="0539E06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6 000,00</w:t>
            </w:r>
          </w:p>
        </w:tc>
      </w:tr>
      <w:tr w:rsidR="005336D9" w:rsidRPr="006C20AC" w14:paraId="465DEFFA" w14:textId="77777777" w:rsidTr="00D91FC8">
        <w:trPr>
          <w:trHeight w:val="390"/>
        </w:trPr>
        <w:tc>
          <w:tcPr>
            <w:tcW w:w="5353" w:type="dxa"/>
            <w:shd w:val="clear" w:color="auto" w:fill="auto"/>
            <w:vAlign w:val="center"/>
            <w:hideMark/>
          </w:tcPr>
          <w:p w14:paraId="0569BEFC"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c>
        <w:tc>
          <w:tcPr>
            <w:tcW w:w="1302" w:type="dxa"/>
            <w:shd w:val="clear" w:color="auto" w:fill="auto"/>
            <w:vAlign w:val="center"/>
            <w:hideMark/>
          </w:tcPr>
          <w:p w14:paraId="44D085CA" w14:textId="77777777" w:rsidR="005336D9" w:rsidRPr="00213C7E" w:rsidRDefault="005336D9" w:rsidP="00D91FC8">
            <w:pPr>
              <w:spacing w:after="0" w:line="240" w:lineRule="auto"/>
              <w:jc w:val="center"/>
              <w:rPr>
                <w:rFonts w:ascii="Times New Roman" w:eastAsia="Times New Roman" w:hAnsi="Times New Roman" w:cs="Times New Roman"/>
                <w:b/>
                <w:sz w:val="24"/>
                <w:szCs w:val="24"/>
                <w:lang w:eastAsia="ru-RU"/>
              </w:rPr>
            </w:pPr>
            <w:r w:rsidRPr="00213C7E">
              <w:rPr>
                <w:rFonts w:ascii="Times New Roman" w:eastAsia="Times New Roman" w:hAnsi="Times New Roman" w:cs="Times New Roman"/>
                <w:b/>
                <w:sz w:val="24"/>
                <w:szCs w:val="24"/>
                <w:lang w:eastAsia="ru-RU"/>
              </w:rPr>
              <w:t>0300</w:t>
            </w:r>
          </w:p>
        </w:tc>
        <w:tc>
          <w:tcPr>
            <w:tcW w:w="1620" w:type="dxa"/>
            <w:shd w:val="clear" w:color="auto" w:fill="auto"/>
            <w:vAlign w:val="center"/>
            <w:hideMark/>
          </w:tcPr>
          <w:p w14:paraId="0EA971B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157C89C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65BF0470"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354 000,00</w:t>
            </w:r>
          </w:p>
        </w:tc>
        <w:tc>
          <w:tcPr>
            <w:tcW w:w="2065" w:type="dxa"/>
            <w:shd w:val="clear" w:color="auto" w:fill="auto"/>
            <w:vAlign w:val="center"/>
            <w:hideMark/>
          </w:tcPr>
          <w:p w14:paraId="6C1A38C4"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354 000,00</w:t>
            </w:r>
          </w:p>
        </w:tc>
        <w:tc>
          <w:tcPr>
            <w:tcW w:w="1988" w:type="dxa"/>
            <w:shd w:val="clear" w:color="auto" w:fill="auto"/>
            <w:vAlign w:val="center"/>
            <w:hideMark/>
          </w:tcPr>
          <w:p w14:paraId="4500AF9D"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354 000,00</w:t>
            </w:r>
          </w:p>
        </w:tc>
      </w:tr>
      <w:tr w:rsidR="005336D9" w:rsidRPr="006C20AC" w14:paraId="5C7D10C6" w14:textId="77777777" w:rsidTr="00D91FC8">
        <w:trPr>
          <w:trHeight w:val="406"/>
        </w:trPr>
        <w:tc>
          <w:tcPr>
            <w:tcW w:w="5353" w:type="dxa"/>
            <w:shd w:val="clear" w:color="auto" w:fill="auto"/>
            <w:vAlign w:val="center"/>
            <w:hideMark/>
          </w:tcPr>
          <w:p w14:paraId="1CCC30C6"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b/>
                <w:bCs/>
                <w:sz w:val="24"/>
                <w:szCs w:val="24"/>
                <w:lang w:eastAsia="ru-RU"/>
              </w:rPr>
              <w:t>Обеспечение пожарной безопасности</w:t>
            </w:r>
          </w:p>
        </w:tc>
        <w:tc>
          <w:tcPr>
            <w:tcW w:w="1302" w:type="dxa"/>
            <w:shd w:val="clear" w:color="auto" w:fill="auto"/>
            <w:vAlign w:val="center"/>
            <w:hideMark/>
          </w:tcPr>
          <w:p w14:paraId="6077E56F" w14:textId="77777777" w:rsidR="005336D9" w:rsidRPr="00213C7E" w:rsidRDefault="005336D9" w:rsidP="00D91FC8">
            <w:pPr>
              <w:spacing w:after="0" w:line="240" w:lineRule="auto"/>
              <w:jc w:val="center"/>
              <w:rPr>
                <w:rFonts w:ascii="Times New Roman" w:eastAsia="Times New Roman" w:hAnsi="Times New Roman" w:cs="Times New Roman"/>
                <w:b/>
                <w:sz w:val="24"/>
                <w:szCs w:val="24"/>
                <w:lang w:eastAsia="ru-RU"/>
              </w:rPr>
            </w:pPr>
            <w:r w:rsidRPr="00213C7E">
              <w:rPr>
                <w:rFonts w:ascii="Times New Roman" w:eastAsia="Times New Roman" w:hAnsi="Times New Roman" w:cs="Times New Roman"/>
                <w:b/>
                <w:sz w:val="24"/>
                <w:szCs w:val="24"/>
                <w:lang w:eastAsia="ru-RU"/>
              </w:rPr>
              <w:t>0310</w:t>
            </w:r>
          </w:p>
        </w:tc>
        <w:tc>
          <w:tcPr>
            <w:tcW w:w="1620" w:type="dxa"/>
            <w:shd w:val="clear" w:color="auto" w:fill="auto"/>
            <w:vAlign w:val="center"/>
            <w:hideMark/>
          </w:tcPr>
          <w:p w14:paraId="72A9B46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737BC96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6EE9A451"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354 000,00</w:t>
            </w:r>
          </w:p>
        </w:tc>
        <w:tc>
          <w:tcPr>
            <w:tcW w:w="2065" w:type="dxa"/>
            <w:shd w:val="clear" w:color="auto" w:fill="auto"/>
            <w:vAlign w:val="center"/>
            <w:hideMark/>
          </w:tcPr>
          <w:p w14:paraId="1451B10A"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354 000,00</w:t>
            </w:r>
          </w:p>
        </w:tc>
        <w:tc>
          <w:tcPr>
            <w:tcW w:w="1988" w:type="dxa"/>
            <w:shd w:val="clear" w:color="auto" w:fill="auto"/>
            <w:vAlign w:val="center"/>
            <w:hideMark/>
          </w:tcPr>
          <w:p w14:paraId="1D01789E"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354 000,00</w:t>
            </w:r>
          </w:p>
        </w:tc>
      </w:tr>
      <w:tr w:rsidR="005336D9" w:rsidRPr="006C20AC" w14:paraId="0C42A2CF" w14:textId="77777777" w:rsidTr="00D91FC8">
        <w:trPr>
          <w:trHeight w:val="630"/>
        </w:trPr>
        <w:tc>
          <w:tcPr>
            <w:tcW w:w="5353" w:type="dxa"/>
            <w:shd w:val="clear" w:color="auto" w:fill="auto"/>
            <w:vAlign w:val="center"/>
            <w:hideMark/>
          </w:tcPr>
          <w:p w14:paraId="44F971CB"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bCs/>
                <w:sz w:val="24"/>
                <w:szCs w:val="24"/>
                <w:lang w:eastAsia="ru-RU"/>
              </w:rPr>
              <w:t xml:space="preserve">Муниципальная программа «Пожарная безопасность на территории сельского поселения </w:t>
            </w:r>
            <w:r>
              <w:rPr>
                <w:rFonts w:ascii="Times New Roman" w:eastAsia="Times New Roman" w:hAnsi="Times New Roman" w:cs="Times New Roman"/>
                <w:bCs/>
                <w:sz w:val="24"/>
                <w:szCs w:val="24"/>
                <w:lang w:eastAsia="ru-RU"/>
              </w:rPr>
              <w:t>Октябрьский</w:t>
            </w:r>
            <w:r w:rsidRPr="00814A43">
              <w:rPr>
                <w:rFonts w:ascii="Times New Roman" w:eastAsia="Times New Roman" w:hAnsi="Times New Roman" w:cs="Times New Roman"/>
                <w:bCs/>
                <w:sz w:val="24"/>
                <w:szCs w:val="24"/>
                <w:lang w:eastAsia="ru-RU"/>
              </w:rPr>
              <w:t xml:space="preserve">    сельсовет муниципального района Благовещенский район Республики Башкортостан»</w:t>
            </w:r>
          </w:p>
        </w:tc>
        <w:tc>
          <w:tcPr>
            <w:tcW w:w="1302" w:type="dxa"/>
            <w:shd w:val="clear" w:color="auto" w:fill="auto"/>
            <w:vAlign w:val="center"/>
            <w:hideMark/>
          </w:tcPr>
          <w:p w14:paraId="308F47D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0310</w:t>
            </w:r>
          </w:p>
        </w:tc>
        <w:tc>
          <w:tcPr>
            <w:tcW w:w="1620" w:type="dxa"/>
            <w:shd w:val="clear" w:color="auto" w:fill="auto"/>
            <w:vAlign w:val="center"/>
            <w:hideMark/>
          </w:tcPr>
          <w:p w14:paraId="03C508A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r w:rsidRPr="006C20A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000000</w:t>
            </w:r>
          </w:p>
        </w:tc>
        <w:tc>
          <w:tcPr>
            <w:tcW w:w="1079" w:type="dxa"/>
            <w:shd w:val="clear" w:color="auto" w:fill="auto"/>
            <w:vAlign w:val="center"/>
            <w:hideMark/>
          </w:tcPr>
          <w:p w14:paraId="38E9FC4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03803B8A"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354 000</w:t>
            </w:r>
            <w:r w:rsidRPr="00423992">
              <w:rPr>
                <w:rFonts w:ascii="Times New Roman" w:eastAsia="Times New Roman" w:hAnsi="Times New Roman" w:cs="Times New Roman"/>
                <w:sz w:val="24"/>
                <w:szCs w:val="24"/>
                <w:lang w:eastAsia="ru-RU"/>
              </w:rPr>
              <w:t>,00</w:t>
            </w:r>
          </w:p>
        </w:tc>
        <w:tc>
          <w:tcPr>
            <w:tcW w:w="2065" w:type="dxa"/>
            <w:shd w:val="clear" w:color="auto" w:fill="auto"/>
            <w:vAlign w:val="center"/>
            <w:hideMark/>
          </w:tcPr>
          <w:p w14:paraId="6978C764"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354 000</w:t>
            </w:r>
            <w:r w:rsidRPr="00423992">
              <w:rPr>
                <w:rFonts w:ascii="Times New Roman" w:eastAsia="Times New Roman" w:hAnsi="Times New Roman" w:cs="Times New Roman"/>
                <w:sz w:val="24"/>
                <w:szCs w:val="24"/>
                <w:lang w:eastAsia="ru-RU"/>
              </w:rPr>
              <w:t>,00</w:t>
            </w:r>
          </w:p>
        </w:tc>
        <w:tc>
          <w:tcPr>
            <w:tcW w:w="1988" w:type="dxa"/>
            <w:shd w:val="clear" w:color="auto" w:fill="auto"/>
            <w:vAlign w:val="center"/>
            <w:hideMark/>
          </w:tcPr>
          <w:p w14:paraId="59863240"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354 000</w:t>
            </w:r>
            <w:r w:rsidRPr="00423992">
              <w:rPr>
                <w:rFonts w:ascii="Times New Roman" w:eastAsia="Times New Roman" w:hAnsi="Times New Roman" w:cs="Times New Roman"/>
                <w:sz w:val="24"/>
                <w:szCs w:val="24"/>
                <w:lang w:eastAsia="ru-RU"/>
              </w:rPr>
              <w:t>,00</w:t>
            </w:r>
          </w:p>
        </w:tc>
      </w:tr>
      <w:tr w:rsidR="005336D9" w:rsidRPr="006C20AC" w14:paraId="58294211" w14:textId="77777777" w:rsidTr="00D91FC8">
        <w:trPr>
          <w:trHeight w:val="945"/>
        </w:trPr>
        <w:tc>
          <w:tcPr>
            <w:tcW w:w="5353" w:type="dxa"/>
            <w:shd w:val="clear" w:color="auto" w:fill="auto"/>
            <w:vAlign w:val="center"/>
            <w:hideMark/>
          </w:tcPr>
          <w:p w14:paraId="736CA5B4"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bCs/>
                <w:sz w:val="24"/>
                <w:szCs w:val="24"/>
                <w:lang w:eastAsia="ru-RU"/>
              </w:rPr>
              <w:t>Основное мероприятие "Содержание противопожарных гидрантов в рабочем состоянии, обучение членов ДПД необходимым действиям по тушению пожаров до прибытия подразделения пожарной охраны"</w:t>
            </w:r>
          </w:p>
        </w:tc>
        <w:tc>
          <w:tcPr>
            <w:tcW w:w="1302" w:type="dxa"/>
            <w:shd w:val="clear" w:color="auto" w:fill="auto"/>
            <w:vAlign w:val="center"/>
            <w:hideMark/>
          </w:tcPr>
          <w:p w14:paraId="2A1DE7A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0310</w:t>
            </w:r>
          </w:p>
        </w:tc>
        <w:tc>
          <w:tcPr>
            <w:tcW w:w="1620" w:type="dxa"/>
            <w:shd w:val="clear" w:color="auto" w:fill="auto"/>
            <w:vAlign w:val="center"/>
            <w:hideMark/>
          </w:tcPr>
          <w:p w14:paraId="584D7FE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4500100000</w:t>
            </w:r>
          </w:p>
        </w:tc>
        <w:tc>
          <w:tcPr>
            <w:tcW w:w="1079" w:type="dxa"/>
            <w:shd w:val="clear" w:color="auto" w:fill="auto"/>
            <w:vAlign w:val="center"/>
            <w:hideMark/>
          </w:tcPr>
          <w:p w14:paraId="3031D47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02B158AA"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354 000</w:t>
            </w:r>
            <w:r w:rsidRPr="00423992">
              <w:rPr>
                <w:rFonts w:ascii="Times New Roman" w:eastAsia="Times New Roman" w:hAnsi="Times New Roman" w:cs="Times New Roman"/>
                <w:sz w:val="24"/>
                <w:szCs w:val="24"/>
                <w:lang w:eastAsia="ru-RU"/>
              </w:rPr>
              <w:t>,00</w:t>
            </w:r>
          </w:p>
        </w:tc>
        <w:tc>
          <w:tcPr>
            <w:tcW w:w="2065" w:type="dxa"/>
            <w:shd w:val="clear" w:color="auto" w:fill="auto"/>
            <w:vAlign w:val="center"/>
            <w:hideMark/>
          </w:tcPr>
          <w:p w14:paraId="68A32D66"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354 000</w:t>
            </w:r>
            <w:r w:rsidRPr="00423992">
              <w:rPr>
                <w:rFonts w:ascii="Times New Roman" w:eastAsia="Times New Roman" w:hAnsi="Times New Roman" w:cs="Times New Roman"/>
                <w:sz w:val="24"/>
                <w:szCs w:val="24"/>
                <w:lang w:eastAsia="ru-RU"/>
              </w:rPr>
              <w:t>,00</w:t>
            </w:r>
          </w:p>
        </w:tc>
        <w:tc>
          <w:tcPr>
            <w:tcW w:w="1988" w:type="dxa"/>
            <w:shd w:val="clear" w:color="auto" w:fill="auto"/>
            <w:vAlign w:val="center"/>
            <w:hideMark/>
          </w:tcPr>
          <w:p w14:paraId="57119260"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354 000</w:t>
            </w:r>
            <w:r w:rsidRPr="00423992">
              <w:rPr>
                <w:rFonts w:ascii="Times New Roman" w:eastAsia="Times New Roman" w:hAnsi="Times New Roman" w:cs="Times New Roman"/>
                <w:sz w:val="24"/>
                <w:szCs w:val="24"/>
                <w:lang w:eastAsia="ru-RU"/>
              </w:rPr>
              <w:t>,00</w:t>
            </w:r>
          </w:p>
        </w:tc>
      </w:tr>
      <w:tr w:rsidR="005336D9" w:rsidRPr="006C20AC" w14:paraId="0BC9FE0D" w14:textId="77777777" w:rsidTr="00D91FC8">
        <w:trPr>
          <w:trHeight w:val="631"/>
        </w:trPr>
        <w:tc>
          <w:tcPr>
            <w:tcW w:w="5353" w:type="dxa"/>
            <w:shd w:val="clear" w:color="auto" w:fill="auto"/>
            <w:vAlign w:val="center"/>
            <w:hideMark/>
          </w:tcPr>
          <w:p w14:paraId="41D8742C"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Мероприятия по развитию инфраструктуры объектов противопожарной службы</w:t>
            </w:r>
          </w:p>
        </w:tc>
        <w:tc>
          <w:tcPr>
            <w:tcW w:w="1302" w:type="dxa"/>
            <w:shd w:val="clear" w:color="auto" w:fill="auto"/>
            <w:vAlign w:val="center"/>
            <w:hideMark/>
          </w:tcPr>
          <w:p w14:paraId="27ED885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0310</w:t>
            </w:r>
          </w:p>
        </w:tc>
        <w:tc>
          <w:tcPr>
            <w:tcW w:w="1620" w:type="dxa"/>
            <w:shd w:val="clear" w:color="auto" w:fill="auto"/>
            <w:vAlign w:val="center"/>
            <w:hideMark/>
          </w:tcPr>
          <w:p w14:paraId="5E94289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4500100000</w:t>
            </w:r>
          </w:p>
        </w:tc>
        <w:tc>
          <w:tcPr>
            <w:tcW w:w="1079" w:type="dxa"/>
            <w:shd w:val="clear" w:color="auto" w:fill="auto"/>
            <w:vAlign w:val="center"/>
            <w:hideMark/>
          </w:tcPr>
          <w:p w14:paraId="74E6823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4A1E9C39"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354 000</w:t>
            </w:r>
            <w:r w:rsidRPr="00423992">
              <w:rPr>
                <w:rFonts w:ascii="Times New Roman" w:eastAsia="Times New Roman" w:hAnsi="Times New Roman" w:cs="Times New Roman"/>
                <w:sz w:val="24"/>
                <w:szCs w:val="24"/>
                <w:lang w:eastAsia="ru-RU"/>
              </w:rPr>
              <w:t>,00</w:t>
            </w:r>
          </w:p>
        </w:tc>
        <w:tc>
          <w:tcPr>
            <w:tcW w:w="2065" w:type="dxa"/>
            <w:shd w:val="clear" w:color="auto" w:fill="auto"/>
            <w:vAlign w:val="center"/>
            <w:hideMark/>
          </w:tcPr>
          <w:p w14:paraId="135C168B"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354 000</w:t>
            </w:r>
            <w:r w:rsidRPr="00423992">
              <w:rPr>
                <w:rFonts w:ascii="Times New Roman" w:eastAsia="Times New Roman" w:hAnsi="Times New Roman" w:cs="Times New Roman"/>
                <w:sz w:val="24"/>
                <w:szCs w:val="24"/>
                <w:lang w:eastAsia="ru-RU"/>
              </w:rPr>
              <w:t>,00</w:t>
            </w:r>
          </w:p>
        </w:tc>
        <w:tc>
          <w:tcPr>
            <w:tcW w:w="1988" w:type="dxa"/>
            <w:shd w:val="clear" w:color="auto" w:fill="auto"/>
            <w:vAlign w:val="center"/>
            <w:hideMark/>
          </w:tcPr>
          <w:p w14:paraId="4ED9922F" w14:textId="77777777" w:rsidR="005336D9" w:rsidRPr="0042399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354 000</w:t>
            </w:r>
            <w:r w:rsidRPr="00423992">
              <w:rPr>
                <w:rFonts w:ascii="Times New Roman" w:eastAsia="Times New Roman" w:hAnsi="Times New Roman" w:cs="Times New Roman"/>
                <w:sz w:val="24"/>
                <w:szCs w:val="24"/>
                <w:lang w:eastAsia="ru-RU"/>
              </w:rPr>
              <w:t>,00</w:t>
            </w:r>
          </w:p>
        </w:tc>
      </w:tr>
      <w:tr w:rsidR="005336D9" w:rsidRPr="006C20AC" w14:paraId="3B116C64" w14:textId="77777777" w:rsidTr="00D91FC8">
        <w:trPr>
          <w:trHeight w:val="315"/>
        </w:trPr>
        <w:tc>
          <w:tcPr>
            <w:tcW w:w="5353" w:type="dxa"/>
            <w:shd w:val="clear" w:color="auto" w:fill="auto"/>
            <w:vAlign w:val="center"/>
            <w:hideMark/>
          </w:tcPr>
          <w:p w14:paraId="5F23FE8E"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shd w:val="clear" w:color="auto" w:fill="auto"/>
            <w:vAlign w:val="center"/>
            <w:hideMark/>
          </w:tcPr>
          <w:p w14:paraId="02E9728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1620" w:type="dxa"/>
            <w:shd w:val="clear" w:color="auto" w:fill="auto"/>
            <w:vAlign w:val="center"/>
            <w:hideMark/>
          </w:tcPr>
          <w:p w14:paraId="50DAFF2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4500124300</w:t>
            </w:r>
          </w:p>
        </w:tc>
        <w:tc>
          <w:tcPr>
            <w:tcW w:w="1079" w:type="dxa"/>
            <w:shd w:val="clear" w:color="auto" w:fill="auto"/>
            <w:vAlign w:val="center"/>
            <w:hideMark/>
          </w:tcPr>
          <w:p w14:paraId="7C7A724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007EDDB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104 000,00</w:t>
            </w:r>
          </w:p>
        </w:tc>
        <w:tc>
          <w:tcPr>
            <w:tcW w:w="2065" w:type="dxa"/>
            <w:shd w:val="clear" w:color="auto" w:fill="auto"/>
            <w:vAlign w:val="center"/>
            <w:hideMark/>
          </w:tcPr>
          <w:p w14:paraId="1E0D94A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104 000,00</w:t>
            </w:r>
          </w:p>
        </w:tc>
        <w:tc>
          <w:tcPr>
            <w:tcW w:w="1988" w:type="dxa"/>
            <w:shd w:val="clear" w:color="auto" w:fill="auto"/>
            <w:vAlign w:val="center"/>
            <w:hideMark/>
          </w:tcPr>
          <w:p w14:paraId="0A0D4B6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104 000,00</w:t>
            </w:r>
          </w:p>
        </w:tc>
      </w:tr>
      <w:tr w:rsidR="005336D9" w:rsidRPr="006C20AC" w14:paraId="4C4B08C8" w14:textId="77777777" w:rsidTr="00D91FC8">
        <w:trPr>
          <w:trHeight w:val="390"/>
        </w:trPr>
        <w:tc>
          <w:tcPr>
            <w:tcW w:w="5353" w:type="dxa"/>
            <w:shd w:val="clear" w:color="auto" w:fill="auto"/>
            <w:vAlign w:val="center"/>
            <w:hideMark/>
          </w:tcPr>
          <w:p w14:paraId="2678179A"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shd w:val="clear" w:color="auto" w:fill="auto"/>
            <w:vAlign w:val="center"/>
            <w:hideMark/>
          </w:tcPr>
          <w:p w14:paraId="682E33E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1620" w:type="dxa"/>
            <w:shd w:val="clear" w:color="auto" w:fill="auto"/>
            <w:vAlign w:val="center"/>
            <w:hideMark/>
          </w:tcPr>
          <w:p w14:paraId="4F891CC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4500174040</w:t>
            </w: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5A21B03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597146F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c>
          <w:tcPr>
            <w:tcW w:w="2065" w:type="dxa"/>
            <w:shd w:val="clear" w:color="auto" w:fill="auto"/>
            <w:vAlign w:val="center"/>
            <w:hideMark/>
          </w:tcPr>
          <w:p w14:paraId="69BBE1D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c>
          <w:tcPr>
            <w:tcW w:w="1988" w:type="dxa"/>
            <w:shd w:val="clear" w:color="auto" w:fill="auto"/>
            <w:vAlign w:val="center"/>
            <w:hideMark/>
          </w:tcPr>
          <w:p w14:paraId="67D4083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r>
      <w:tr w:rsidR="005336D9" w:rsidRPr="006C20AC" w14:paraId="29DEEC89" w14:textId="77777777" w:rsidTr="00D91FC8">
        <w:trPr>
          <w:trHeight w:val="390"/>
        </w:trPr>
        <w:tc>
          <w:tcPr>
            <w:tcW w:w="5353" w:type="dxa"/>
            <w:shd w:val="clear" w:color="auto" w:fill="auto"/>
            <w:vAlign w:val="center"/>
            <w:hideMark/>
          </w:tcPr>
          <w:p w14:paraId="759CB758"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hAnsi="Times New Roman" w:cs="Times New Roman"/>
                <w:b/>
                <w:bCs/>
                <w:sz w:val="24"/>
                <w:szCs w:val="24"/>
                <w:lang w:eastAsia="ru-RU"/>
              </w:rPr>
              <w:t>Другие общегосударственные вопросы</w:t>
            </w:r>
          </w:p>
        </w:tc>
        <w:tc>
          <w:tcPr>
            <w:tcW w:w="1302" w:type="dxa"/>
            <w:shd w:val="clear" w:color="auto" w:fill="auto"/>
            <w:vAlign w:val="center"/>
            <w:hideMark/>
          </w:tcPr>
          <w:p w14:paraId="1832B13E" w14:textId="77777777" w:rsidR="005336D9" w:rsidRPr="00551EA7" w:rsidRDefault="005336D9" w:rsidP="00D91FC8">
            <w:pPr>
              <w:spacing w:after="0" w:line="240" w:lineRule="auto"/>
              <w:jc w:val="center"/>
              <w:rPr>
                <w:rFonts w:ascii="Times New Roman" w:eastAsia="Times New Roman" w:hAnsi="Times New Roman" w:cs="Times New Roman"/>
                <w:b/>
                <w:sz w:val="24"/>
                <w:szCs w:val="24"/>
                <w:lang w:eastAsia="ru-RU"/>
              </w:rPr>
            </w:pPr>
            <w:r w:rsidRPr="00551EA7">
              <w:rPr>
                <w:rFonts w:ascii="Times New Roman" w:eastAsia="Times New Roman" w:hAnsi="Times New Roman" w:cs="Times New Roman"/>
                <w:b/>
                <w:sz w:val="24"/>
                <w:szCs w:val="24"/>
                <w:lang w:eastAsia="ru-RU"/>
              </w:rPr>
              <w:t>0314</w:t>
            </w:r>
          </w:p>
        </w:tc>
        <w:tc>
          <w:tcPr>
            <w:tcW w:w="1620" w:type="dxa"/>
            <w:shd w:val="clear" w:color="auto" w:fill="auto"/>
            <w:vAlign w:val="center"/>
            <w:hideMark/>
          </w:tcPr>
          <w:p w14:paraId="6BC65E2E"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9" w:type="dxa"/>
            <w:shd w:val="clear" w:color="auto" w:fill="auto"/>
            <w:vAlign w:val="center"/>
            <w:hideMark/>
          </w:tcPr>
          <w:p w14:paraId="3417EF91"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p>
        </w:tc>
        <w:tc>
          <w:tcPr>
            <w:tcW w:w="1939" w:type="dxa"/>
            <w:shd w:val="clear" w:color="auto" w:fill="auto"/>
            <w:vAlign w:val="center"/>
            <w:hideMark/>
          </w:tcPr>
          <w:p w14:paraId="154E5409" w14:textId="77777777" w:rsidR="005336D9" w:rsidRPr="002002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00242">
              <w:rPr>
                <w:rFonts w:ascii="Times New Roman" w:eastAsia="Times New Roman" w:hAnsi="Times New Roman" w:cs="Times New Roman"/>
                <w:b/>
                <w:sz w:val="24"/>
                <w:szCs w:val="24"/>
                <w:lang w:eastAsia="ru-RU"/>
              </w:rPr>
              <w:t xml:space="preserve"> 000,00</w:t>
            </w:r>
          </w:p>
        </w:tc>
        <w:tc>
          <w:tcPr>
            <w:tcW w:w="2065" w:type="dxa"/>
            <w:shd w:val="clear" w:color="auto" w:fill="auto"/>
            <w:vAlign w:val="center"/>
            <w:hideMark/>
          </w:tcPr>
          <w:p w14:paraId="78FAA63F" w14:textId="77777777" w:rsidR="005336D9" w:rsidRPr="002002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00242">
              <w:rPr>
                <w:rFonts w:ascii="Times New Roman" w:eastAsia="Times New Roman" w:hAnsi="Times New Roman" w:cs="Times New Roman"/>
                <w:b/>
                <w:sz w:val="24"/>
                <w:szCs w:val="24"/>
                <w:lang w:eastAsia="ru-RU"/>
              </w:rPr>
              <w:t xml:space="preserve"> 000,00</w:t>
            </w:r>
          </w:p>
        </w:tc>
        <w:tc>
          <w:tcPr>
            <w:tcW w:w="1988" w:type="dxa"/>
            <w:shd w:val="clear" w:color="auto" w:fill="auto"/>
            <w:vAlign w:val="center"/>
            <w:hideMark/>
          </w:tcPr>
          <w:p w14:paraId="42C8BBF1" w14:textId="77777777" w:rsidR="005336D9" w:rsidRPr="002002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00242">
              <w:rPr>
                <w:rFonts w:ascii="Times New Roman" w:eastAsia="Times New Roman" w:hAnsi="Times New Roman" w:cs="Times New Roman"/>
                <w:b/>
                <w:sz w:val="24"/>
                <w:szCs w:val="24"/>
                <w:lang w:eastAsia="ru-RU"/>
              </w:rPr>
              <w:t xml:space="preserve"> 000,00</w:t>
            </w:r>
          </w:p>
        </w:tc>
      </w:tr>
      <w:tr w:rsidR="005336D9" w:rsidRPr="006C20AC" w14:paraId="56FAED70" w14:textId="77777777" w:rsidTr="00D91FC8">
        <w:trPr>
          <w:trHeight w:val="390"/>
        </w:trPr>
        <w:tc>
          <w:tcPr>
            <w:tcW w:w="5353" w:type="dxa"/>
            <w:shd w:val="clear" w:color="auto" w:fill="auto"/>
            <w:vAlign w:val="center"/>
            <w:hideMark/>
          </w:tcPr>
          <w:p w14:paraId="68251165"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hAnsi="Times New Roman" w:cs="Times New Roman"/>
                <w:b/>
                <w:bCs/>
                <w:sz w:val="24"/>
                <w:szCs w:val="24"/>
                <w:lang w:eastAsia="ru-RU"/>
              </w:rPr>
              <w:lastRenderedPageBreak/>
              <w:t xml:space="preserve">Муниципальная программа «Профилактика терроризма и экстремизма сельского </w:t>
            </w:r>
            <w:proofErr w:type="gramStart"/>
            <w:r w:rsidRPr="00814A43">
              <w:rPr>
                <w:rFonts w:ascii="Times New Roman" w:hAnsi="Times New Roman" w:cs="Times New Roman"/>
                <w:b/>
                <w:bCs/>
                <w:sz w:val="24"/>
                <w:szCs w:val="24"/>
                <w:lang w:eastAsia="ru-RU"/>
              </w:rPr>
              <w:t xml:space="preserve">поселения  </w:t>
            </w:r>
            <w:r>
              <w:rPr>
                <w:rFonts w:ascii="Times New Roman" w:hAnsi="Times New Roman" w:cs="Times New Roman"/>
                <w:b/>
                <w:bCs/>
                <w:sz w:val="24"/>
                <w:szCs w:val="24"/>
                <w:lang w:eastAsia="ru-RU"/>
              </w:rPr>
              <w:t>Октябрьский</w:t>
            </w:r>
            <w:proofErr w:type="gramEnd"/>
            <w:r w:rsidRPr="00814A43">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  </w:t>
            </w:r>
          </w:p>
        </w:tc>
        <w:tc>
          <w:tcPr>
            <w:tcW w:w="1302" w:type="dxa"/>
            <w:shd w:val="clear" w:color="auto" w:fill="auto"/>
            <w:vAlign w:val="center"/>
            <w:hideMark/>
          </w:tcPr>
          <w:p w14:paraId="7119306C" w14:textId="77777777" w:rsidR="005336D9" w:rsidRPr="00213C7E" w:rsidRDefault="005336D9" w:rsidP="00D91FC8">
            <w:pPr>
              <w:spacing w:after="0" w:line="240" w:lineRule="auto"/>
              <w:jc w:val="center"/>
              <w:rPr>
                <w:rFonts w:ascii="Times New Roman" w:eastAsia="Times New Roman" w:hAnsi="Times New Roman" w:cs="Times New Roman"/>
                <w:b/>
                <w:sz w:val="24"/>
                <w:szCs w:val="24"/>
                <w:lang w:eastAsia="ru-RU"/>
              </w:rPr>
            </w:pPr>
            <w:r w:rsidRPr="00213C7E">
              <w:rPr>
                <w:rFonts w:ascii="Times New Roman" w:eastAsia="Times New Roman" w:hAnsi="Times New Roman" w:cs="Times New Roman"/>
                <w:b/>
                <w:sz w:val="24"/>
                <w:szCs w:val="24"/>
                <w:lang w:eastAsia="ru-RU"/>
              </w:rPr>
              <w:t>0314</w:t>
            </w:r>
          </w:p>
        </w:tc>
        <w:tc>
          <w:tcPr>
            <w:tcW w:w="1620" w:type="dxa"/>
            <w:shd w:val="clear" w:color="auto" w:fill="auto"/>
            <w:vAlign w:val="center"/>
            <w:hideMark/>
          </w:tcPr>
          <w:p w14:paraId="6E638C2D" w14:textId="77777777" w:rsidR="005336D9" w:rsidRPr="00213C7E" w:rsidRDefault="005336D9" w:rsidP="00D91FC8">
            <w:pPr>
              <w:spacing w:after="0" w:line="240" w:lineRule="auto"/>
              <w:jc w:val="center"/>
              <w:rPr>
                <w:rFonts w:ascii="Times New Roman" w:eastAsia="Times New Roman" w:hAnsi="Times New Roman" w:cs="Times New Roman"/>
                <w:b/>
                <w:sz w:val="24"/>
                <w:szCs w:val="24"/>
                <w:lang w:eastAsia="ru-RU"/>
              </w:rPr>
            </w:pPr>
            <w:r w:rsidRPr="00213C7E">
              <w:rPr>
                <w:rFonts w:ascii="Times New Roman" w:eastAsia="Times New Roman" w:hAnsi="Times New Roman" w:cs="Times New Roman"/>
                <w:b/>
                <w:sz w:val="24"/>
                <w:szCs w:val="24"/>
                <w:lang w:eastAsia="ru-RU"/>
              </w:rPr>
              <w:t>3900000000</w:t>
            </w:r>
          </w:p>
        </w:tc>
        <w:tc>
          <w:tcPr>
            <w:tcW w:w="1079" w:type="dxa"/>
            <w:shd w:val="clear" w:color="auto" w:fill="auto"/>
            <w:vAlign w:val="center"/>
            <w:hideMark/>
          </w:tcPr>
          <w:p w14:paraId="7C059EBE"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p>
        </w:tc>
        <w:tc>
          <w:tcPr>
            <w:tcW w:w="1939" w:type="dxa"/>
            <w:shd w:val="clear" w:color="auto" w:fill="auto"/>
            <w:vAlign w:val="center"/>
            <w:hideMark/>
          </w:tcPr>
          <w:p w14:paraId="7EA7DDB9" w14:textId="77777777" w:rsidR="005336D9" w:rsidRPr="002002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200242">
              <w:rPr>
                <w:rFonts w:ascii="Times New Roman" w:eastAsia="Times New Roman" w:hAnsi="Times New Roman" w:cs="Times New Roman"/>
                <w:b/>
                <w:sz w:val="24"/>
                <w:szCs w:val="24"/>
                <w:lang w:eastAsia="ru-RU"/>
              </w:rPr>
              <w:t>000,00</w:t>
            </w:r>
          </w:p>
        </w:tc>
        <w:tc>
          <w:tcPr>
            <w:tcW w:w="2065" w:type="dxa"/>
            <w:shd w:val="clear" w:color="auto" w:fill="auto"/>
            <w:vAlign w:val="center"/>
            <w:hideMark/>
          </w:tcPr>
          <w:p w14:paraId="08F20868" w14:textId="77777777" w:rsidR="005336D9" w:rsidRPr="002002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200242">
              <w:rPr>
                <w:rFonts w:ascii="Times New Roman" w:eastAsia="Times New Roman" w:hAnsi="Times New Roman" w:cs="Times New Roman"/>
                <w:b/>
                <w:sz w:val="24"/>
                <w:szCs w:val="24"/>
                <w:lang w:eastAsia="ru-RU"/>
              </w:rPr>
              <w:t>000,00</w:t>
            </w:r>
          </w:p>
        </w:tc>
        <w:tc>
          <w:tcPr>
            <w:tcW w:w="1988" w:type="dxa"/>
            <w:shd w:val="clear" w:color="auto" w:fill="auto"/>
            <w:vAlign w:val="center"/>
            <w:hideMark/>
          </w:tcPr>
          <w:p w14:paraId="48393D8C" w14:textId="77777777" w:rsidR="005336D9" w:rsidRPr="002002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200242">
              <w:rPr>
                <w:rFonts w:ascii="Times New Roman" w:eastAsia="Times New Roman" w:hAnsi="Times New Roman" w:cs="Times New Roman"/>
                <w:b/>
                <w:sz w:val="24"/>
                <w:szCs w:val="24"/>
                <w:lang w:eastAsia="ru-RU"/>
              </w:rPr>
              <w:t>000,00</w:t>
            </w:r>
          </w:p>
        </w:tc>
      </w:tr>
      <w:tr w:rsidR="005336D9" w:rsidRPr="006C20AC" w14:paraId="216F8FDF" w14:textId="77777777" w:rsidTr="00D91FC8">
        <w:trPr>
          <w:trHeight w:val="390"/>
        </w:trPr>
        <w:tc>
          <w:tcPr>
            <w:tcW w:w="5353" w:type="dxa"/>
            <w:shd w:val="clear" w:color="auto" w:fill="auto"/>
            <w:vAlign w:val="center"/>
            <w:hideMark/>
          </w:tcPr>
          <w:p w14:paraId="7373C9C3"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proofErr w:type="gramStart"/>
            <w:r>
              <w:rPr>
                <w:rFonts w:ascii="Times New Roman" w:hAnsi="Times New Roman" w:cs="Times New Roman"/>
                <w:b/>
                <w:bCs/>
                <w:sz w:val="24"/>
                <w:szCs w:val="24"/>
                <w:lang w:eastAsia="ru-RU"/>
              </w:rPr>
              <w:t>Октябрьский</w:t>
            </w:r>
            <w:r w:rsidRPr="00814A43">
              <w:rPr>
                <w:rFonts w:ascii="Times New Roman" w:hAnsi="Times New Roman" w:cs="Times New Roman"/>
                <w:b/>
                <w:bCs/>
                <w:sz w:val="24"/>
                <w:szCs w:val="24"/>
                <w:lang w:eastAsia="ru-RU"/>
              </w:rPr>
              <w:t xml:space="preserve">  сельсовет</w:t>
            </w:r>
            <w:proofErr w:type="gramEnd"/>
            <w:r w:rsidRPr="00814A43">
              <w:rPr>
                <w:rFonts w:ascii="Times New Roman" w:hAnsi="Times New Roman" w:cs="Times New Roman"/>
                <w:b/>
                <w:bCs/>
                <w:sz w:val="24"/>
                <w:szCs w:val="24"/>
                <w:lang w:eastAsia="ru-RU"/>
              </w:rPr>
              <w:t xml:space="preserve"> муниципального района Благовещенский район Республики Башкортостан"</w:t>
            </w:r>
          </w:p>
        </w:tc>
        <w:tc>
          <w:tcPr>
            <w:tcW w:w="1302" w:type="dxa"/>
            <w:shd w:val="clear" w:color="auto" w:fill="auto"/>
            <w:vAlign w:val="center"/>
            <w:hideMark/>
          </w:tcPr>
          <w:p w14:paraId="3C102325" w14:textId="77777777" w:rsidR="005336D9" w:rsidRPr="00213C7E" w:rsidRDefault="005336D9" w:rsidP="00D91FC8">
            <w:pPr>
              <w:spacing w:after="0" w:line="240" w:lineRule="auto"/>
              <w:jc w:val="center"/>
              <w:rPr>
                <w:rFonts w:ascii="Times New Roman" w:eastAsia="Times New Roman" w:hAnsi="Times New Roman" w:cs="Times New Roman"/>
                <w:b/>
                <w:sz w:val="24"/>
                <w:szCs w:val="24"/>
                <w:lang w:eastAsia="ru-RU"/>
              </w:rPr>
            </w:pPr>
            <w:r w:rsidRPr="00213C7E">
              <w:rPr>
                <w:rFonts w:ascii="Times New Roman" w:eastAsia="Times New Roman" w:hAnsi="Times New Roman" w:cs="Times New Roman"/>
                <w:b/>
                <w:sz w:val="24"/>
                <w:szCs w:val="24"/>
                <w:lang w:eastAsia="ru-RU"/>
              </w:rPr>
              <w:t>0314</w:t>
            </w:r>
          </w:p>
        </w:tc>
        <w:tc>
          <w:tcPr>
            <w:tcW w:w="1620" w:type="dxa"/>
            <w:shd w:val="clear" w:color="auto" w:fill="auto"/>
            <w:vAlign w:val="center"/>
            <w:hideMark/>
          </w:tcPr>
          <w:p w14:paraId="52210C18" w14:textId="77777777" w:rsidR="005336D9" w:rsidRPr="00213C7E" w:rsidRDefault="005336D9" w:rsidP="00D91FC8">
            <w:pPr>
              <w:spacing w:after="0" w:line="240" w:lineRule="auto"/>
              <w:jc w:val="center"/>
              <w:rPr>
                <w:rFonts w:ascii="Times New Roman" w:eastAsia="Times New Roman" w:hAnsi="Times New Roman" w:cs="Times New Roman"/>
                <w:b/>
                <w:sz w:val="24"/>
                <w:szCs w:val="24"/>
                <w:lang w:eastAsia="ru-RU"/>
              </w:rPr>
            </w:pPr>
            <w:r w:rsidRPr="00213C7E">
              <w:rPr>
                <w:rFonts w:ascii="Times New Roman" w:eastAsia="Times New Roman" w:hAnsi="Times New Roman" w:cs="Times New Roman"/>
                <w:b/>
                <w:sz w:val="24"/>
                <w:szCs w:val="24"/>
                <w:lang w:eastAsia="ru-RU"/>
              </w:rPr>
              <w:t>3900100000</w:t>
            </w:r>
          </w:p>
        </w:tc>
        <w:tc>
          <w:tcPr>
            <w:tcW w:w="1079" w:type="dxa"/>
            <w:shd w:val="clear" w:color="auto" w:fill="auto"/>
            <w:vAlign w:val="center"/>
            <w:hideMark/>
          </w:tcPr>
          <w:p w14:paraId="58D9E3C3"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p>
        </w:tc>
        <w:tc>
          <w:tcPr>
            <w:tcW w:w="1939" w:type="dxa"/>
            <w:shd w:val="clear" w:color="auto" w:fill="auto"/>
            <w:vAlign w:val="center"/>
            <w:hideMark/>
          </w:tcPr>
          <w:p w14:paraId="3A039106" w14:textId="77777777" w:rsidR="005336D9" w:rsidRPr="002002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200242">
              <w:rPr>
                <w:rFonts w:ascii="Times New Roman" w:eastAsia="Times New Roman" w:hAnsi="Times New Roman" w:cs="Times New Roman"/>
                <w:b/>
                <w:sz w:val="24"/>
                <w:szCs w:val="24"/>
                <w:lang w:eastAsia="ru-RU"/>
              </w:rPr>
              <w:t>000,00</w:t>
            </w:r>
          </w:p>
        </w:tc>
        <w:tc>
          <w:tcPr>
            <w:tcW w:w="2065" w:type="dxa"/>
            <w:shd w:val="clear" w:color="auto" w:fill="auto"/>
            <w:vAlign w:val="center"/>
            <w:hideMark/>
          </w:tcPr>
          <w:p w14:paraId="35DF5D36" w14:textId="77777777" w:rsidR="005336D9" w:rsidRPr="002002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200242">
              <w:rPr>
                <w:rFonts w:ascii="Times New Roman" w:eastAsia="Times New Roman" w:hAnsi="Times New Roman" w:cs="Times New Roman"/>
                <w:b/>
                <w:sz w:val="24"/>
                <w:szCs w:val="24"/>
                <w:lang w:eastAsia="ru-RU"/>
              </w:rPr>
              <w:t>000,00</w:t>
            </w:r>
          </w:p>
        </w:tc>
        <w:tc>
          <w:tcPr>
            <w:tcW w:w="1988" w:type="dxa"/>
            <w:shd w:val="clear" w:color="auto" w:fill="auto"/>
            <w:vAlign w:val="center"/>
            <w:hideMark/>
          </w:tcPr>
          <w:p w14:paraId="5507A5C6" w14:textId="77777777" w:rsidR="005336D9" w:rsidRPr="002002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200242">
              <w:rPr>
                <w:rFonts w:ascii="Times New Roman" w:eastAsia="Times New Roman" w:hAnsi="Times New Roman" w:cs="Times New Roman"/>
                <w:b/>
                <w:sz w:val="24"/>
                <w:szCs w:val="24"/>
                <w:lang w:eastAsia="ru-RU"/>
              </w:rPr>
              <w:t>000,00</w:t>
            </w:r>
          </w:p>
        </w:tc>
      </w:tr>
      <w:tr w:rsidR="005336D9" w:rsidRPr="006C20AC" w14:paraId="08686498" w14:textId="77777777" w:rsidTr="00D91FC8">
        <w:trPr>
          <w:trHeight w:val="390"/>
        </w:trPr>
        <w:tc>
          <w:tcPr>
            <w:tcW w:w="5353" w:type="dxa"/>
            <w:shd w:val="clear" w:color="auto" w:fill="auto"/>
            <w:vAlign w:val="center"/>
            <w:hideMark/>
          </w:tcPr>
          <w:p w14:paraId="4FEF29EA"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shd w:val="clear" w:color="auto" w:fill="auto"/>
            <w:vAlign w:val="center"/>
            <w:hideMark/>
          </w:tcPr>
          <w:p w14:paraId="2527CFEC"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0314</w:t>
            </w:r>
          </w:p>
        </w:tc>
        <w:tc>
          <w:tcPr>
            <w:tcW w:w="1620" w:type="dxa"/>
            <w:shd w:val="clear" w:color="auto" w:fill="auto"/>
            <w:vAlign w:val="center"/>
            <w:hideMark/>
          </w:tcPr>
          <w:p w14:paraId="03606961"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3900124700</w:t>
            </w:r>
          </w:p>
        </w:tc>
        <w:tc>
          <w:tcPr>
            <w:tcW w:w="1079" w:type="dxa"/>
            <w:shd w:val="clear" w:color="auto" w:fill="auto"/>
            <w:vAlign w:val="center"/>
            <w:hideMark/>
          </w:tcPr>
          <w:p w14:paraId="24B75D25"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297D230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2065" w:type="dxa"/>
            <w:shd w:val="clear" w:color="auto" w:fill="auto"/>
            <w:vAlign w:val="center"/>
            <w:hideMark/>
          </w:tcPr>
          <w:p w14:paraId="40B6253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1 000,00</w:t>
            </w:r>
          </w:p>
        </w:tc>
        <w:tc>
          <w:tcPr>
            <w:tcW w:w="1988" w:type="dxa"/>
            <w:shd w:val="clear" w:color="auto" w:fill="auto"/>
            <w:vAlign w:val="center"/>
            <w:hideMark/>
          </w:tcPr>
          <w:p w14:paraId="26BEFFC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6A5A363D" w14:textId="77777777" w:rsidTr="00D91FC8">
        <w:trPr>
          <w:trHeight w:val="390"/>
        </w:trPr>
        <w:tc>
          <w:tcPr>
            <w:tcW w:w="5353" w:type="dxa"/>
            <w:shd w:val="clear" w:color="auto" w:fill="auto"/>
            <w:vAlign w:val="center"/>
            <w:hideMark/>
          </w:tcPr>
          <w:p w14:paraId="27E7DE22"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b/>
                <w:sz w:val="24"/>
                <w:szCs w:val="24"/>
                <w:lang w:eastAsia="ru-RU"/>
              </w:rPr>
              <w:t>Дорожное хозяйство</w:t>
            </w:r>
          </w:p>
        </w:tc>
        <w:tc>
          <w:tcPr>
            <w:tcW w:w="1302" w:type="dxa"/>
            <w:shd w:val="clear" w:color="auto" w:fill="auto"/>
            <w:vAlign w:val="center"/>
            <w:hideMark/>
          </w:tcPr>
          <w:p w14:paraId="054179B3" w14:textId="77777777" w:rsidR="005336D9" w:rsidRPr="00CF29F3" w:rsidRDefault="005336D9" w:rsidP="00D91FC8">
            <w:pPr>
              <w:spacing w:after="0" w:line="240" w:lineRule="auto"/>
              <w:jc w:val="center"/>
              <w:rPr>
                <w:rFonts w:ascii="Times New Roman" w:eastAsia="Times New Roman" w:hAnsi="Times New Roman" w:cs="Times New Roman"/>
                <w:b/>
                <w:sz w:val="24"/>
                <w:szCs w:val="24"/>
                <w:lang w:eastAsia="ru-RU"/>
              </w:rPr>
            </w:pPr>
            <w:r w:rsidRPr="00CF29F3">
              <w:rPr>
                <w:rFonts w:ascii="Times New Roman" w:eastAsia="Times New Roman" w:hAnsi="Times New Roman" w:cs="Times New Roman"/>
                <w:b/>
                <w:sz w:val="24"/>
                <w:szCs w:val="24"/>
                <w:lang w:eastAsia="ru-RU"/>
              </w:rPr>
              <w:t>0400</w:t>
            </w:r>
          </w:p>
        </w:tc>
        <w:tc>
          <w:tcPr>
            <w:tcW w:w="1620" w:type="dxa"/>
            <w:shd w:val="clear" w:color="auto" w:fill="auto"/>
            <w:vAlign w:val="center"/>
            <w:hideMark/>
          </w:tcPr>
          <w:p w14:paraId="3BE6761C"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9" w:type="dxa"/>
            <w:shd w:val="clear" w:color="auto" w:fill="auto"/>
            <w:vAlign w:val="center"/>
            <w:hideMark/>
          </w:tcPr>
          <w:p w14:paraId="134DDEDA"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p>
        </w:tc>
        <w:tc>
          <w:tcPr>
            <w:tcW w:w="1939" w:type="dxa"/>
            <w:shd w:val="clear" w:color="auto" w:fill="auto"/>
            <w:vAlign w:val="center"/>
            <w:hideMark/>
          </w:tcPr>
          <w:p w14:paraId="2D6AFA08" w14:textId="77777777" w:rsidR="005336D9" w:rsidRPr="00DB39DF"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500</w:t>
            </w:r>
            <w:r w:rsidRPr="009A5ADD">
              <w:rPr>
                <w:rFonts w:ascii="Times New Roman" w:eastAsia="Times New Roman" w:hAnsi="Times New Roman" w:cs="Times New Roman"/>
                <w:b/>
                <w:sz w:val="24"/>
                <w:szCs w:val="24"/>
                <w:lang w:eastAsia="ru-RU"/>
              </w:rPr>
              <w:t> 000,00</w:t>
            </w:r>
          </w:p>
        </w:tc>
        <w:tc>
          <w:tcPr>
            <w:tcW w:w="2065" w:type="dxa"/>
            <w:shd w:val="clear" w:color="auto" w:fill="auto"/>
            <w:vAlign w:val="center"/>
            <w:hideMark/>
          </w:tcPr>
          <w:p w14:paraId="7C06DE84"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c>
          <w:tcPr>
            <w:tcW w:w="1988" w:type="dxa"/>
            <w:shd w:val="clear" w:color="auto" w:fill="auto"/>
            <w:vAlign w:val="center"/>
            <w:hideMark/>
          </w:tcPr>
          <w:p w14:paraId="2E937773"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r>
      <w:tr w:rsidR="005336D9" w:rsidRPr="006C20AC" w14:paraId="2E0EE609" w14:textId="77777777" w:rsidTr="00D91FC8">
        <w:trPr>
          <w:trHeight w:val="390"/>
        </w:trPr>
        <w:tc>
          <w:tcPr>
            <w:tcW w:w="5353" w:type="dxa"/>
            <w:shd w:val="clear" w:color="auto" w:fill="auto"/>
            <w:vAlign w:val="center"/>
            <w:hideMark/>
          </w:tcPr>
          <w:p w14:paraId="21DFBC98"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Дорожное хозяйство (дорожные фонды)</w:t>
            </w:r>
          </w:p>
        </w:tc>
        <w:tc>
          <w:tcPr>
            <w:tcW w:w="1302" w:type="dxa"/>
            <w:shd w:val="clear" w:color="auto" w:fill="auto"/>
            <w:vAlign w:val="center"/>
            <w:hideMark/>
          </w:tcPr>
          <w:p w14:paraId="1F52E56B" w14:textId="77777777" w:rsidR="005336D9" w:rsidRPr="00CF29F3" w:rsidRDefault="005336D9" w:rsidP="00D91FC8">
            <w:pPr>
              <w:spacing w:after="0" w:line="240" w:lineRule="auto"/>
              <w:jc w:val="center"/>
              <w:rPr>
                <w:rFonts w:ascii="Times New Roman" w:eastAsia="Times New Roman" w:hAnsi="Times New Roman" w:cs="Times New Roman"/>
                <w:b/>
                <w:sz w:val="24"/>
                <w:szCs w:val="24"/>
                <w:lang w:eastAsia="ru-RU"/>
              </w:rPr>
            </w:pPr>
            <w:r w:rsidRPr="00CF29F3">
              <w:rPr>
                <w:rFonts w:ascii="Times New Roman" w:eastAsia="Times New Roman" w:hAnsi="Times New Roman" w:cs="Times New Roman"/>
                <w:b/>
                <w:sz w:val="24"/>
                <w:szCs w:val="24"/>
                <w:lang w:eastAsia="ru-RU"/>
              </w:rPr>
              <w:t>0409</w:t>
            </w:r>
          </w:p>
        </w:tc>
        <w:tc>
          <w:tcPr>
            <w:tcW w:w="1620" w:type="dxa"/>
            <w:shd w:val="clear" w:color="auto" w:fill="auto"/>
            <w:vAlign w:val="center"/>
            <w:hideMark/>
          </w:tcPr>
          <w:p w14:paraId="4A37F75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60178FC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02F4A037" w14:textId="77777777" w:rsidR="005336D9" w:rsidRPr="00DB39DF"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500</w:t>
            </w:r>
            <w:r w:rsidRPr="00DB39DF">
              <w:rPr>
                <w:rFonts w:ascii="Times New Roman" w:eastAsia="Times New Roman" w:hAnsi="Times New Roman" w:cs="Times New Roman"/>
                <w:b/>
                <w:sz w:val="24"/>
                <w:szCs w:val="24"/>
                <w:lang w:eastAsia="ru-RU"/>
              </w:rPr>
              <w:t> 000,00</w:t>
            </w:r>
          </w:p>
        </w:tc>
        <w:tc>
          <w:tcPr>
            <w:tcW w:w="2065" w:type="dxa"/>
            <w:shd w:val="clear" w:color="auto" w:fill="auto"/>
            <w:vAlign w:val="center"/>
            <w:hideMark/>
          </w:tcPr>
          <w:p w14:paraId="7DB3114E"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c>
          <w:tcPr>
            <w:tcW w:w="1988" w:type="dxa"/>
            <w:shd w:val="clear" w:color="auto" w:fill="auto"/>
            <w:vAlign w:val="center"/>
            <w:hideMark/>
          </w:tcPr>
          <w:p w14:paraId="59ABC76F"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r>
      <w:tr w:rsidR="005336D9" w:rsidRPr="006C20AC" w14:paraId="667D4A8B" w14:textId="77777777" w:rsidTr="00D91FC8">
        <w:trPr>
          <w:trHeight w:val="348"/>
        </w:trPr>
        <w:tc>
          <w:tcPr>
            <w:tcW w:w="5353" w:type="dxa"/>
            <w:shd w:val="clear" w:color="auto" w:fill="auto"/>
            <w:vAlign w:val="center"/>
            <w:hideMark/>
          </w:tcPr>
          <w:p w14:paraId="0C9BB2A7"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b/>
                <w:bCs/>
                <w:sz w:val="24"/>
                <w:szCs w:val="24"/>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302" w:type="dxa"/>
            <w:shd w:val="clear" w:color="auto" w:fill="auto"/>
            <w:vAlign w:val="center"/>
            <w:hideMark/>
          </w:tcPr>
          <w:p w14:paraId="4C2159CE" w14:textId="77777777" w:rsidR="005336D9" w:rsidRPr="00B6129E" w:rsidRDefault="005336D9" w:rsidP="00D91FC8">
            <w:pPr>
              <w:spacing w:after="0" w:line="240" w:lineRule="auto"/>
              <w:jc w:val="center"/>
              <w:rPr>
                <w:rFonts w:ascii="Times New Roman" w:eastAsia="Times New Roman" w:hAnsi="Times New Roman" w:cs="Times New Roman"/>
                <w:b/>
                <w:sz w:val="24"/>
                <w:szCs w:val="24"/>
                <w:lang w:eastAsia="ru-RU"/>
              </w:rPr>
            </w:pPr>
            <w:r w:rsidRPr="00B6129E">
              <w:rPr>
                <w:rFonts w:ascii="Times New Roman" w:eastAsia="Times New Roman" w:hAnsi="Times New Roman" w:cs="Times New Roman"/>
                <w:b/>
                <w:sz w:val="24"/>
                <w:szCs w:val="24"/>
                <w:lang w:eastAsia="ru-RU"/>
              </w:rPr>
              <w:t>0409</w:t>
            </w:r>
          </w:p>
        </w:tc>
        <w:tc>
          <w:tcPr>
            <w:tcW w:w="1620" w:type="dxa"/>
            <w:shd w:val="clear" w:color="auto" w:fill="auto"/>
            <w:vAlign w:val="center"/>
            <w:hideMark/>
          </w:tcPr>
          <w:p w14:paraId="367F02F6" w14:textId="77777777" w:rsidR="005336D9" w:rsidRPr="00B6129E" w:rsidRDefault="005336D9" w:rsidP="00D91FC8">
            <w:pPr>
              <w:spacing w:after="0" w:line="240" w:lineRule="auto"/>
              <w:jc w:val="center"/>
              <w:rPr>
                <w:rFonts w:ascii="Times New Roman" w:eastAsia="Times New Roman" w:hAnsi="Times New Roman" w:cs="Times New Roman"/>
                <w:b/>
                <w:sz w:val="24"/>
                <w:szCs w:val="24"/>
                <w:lang w:eastAsia="ru-RU"/>
              </w:rPr>
            </w:pPr>
            <w:r w:rsidRPr="00B6129E">
              <w:rPr>
                <w:rFonts w:ascii="Times New Roman" w:eastAsia="Times New Roman" w:hAnsi="Times New Roman" w:cs="Times New Roman"/>
                <w:b/>
                <w:sz w:val="24"/>
                <w:szCs w:val="24"/>
                <w:lang w:eastAsia="ru-RU"/>
              </w:rPr>
              <w:t>3500000000</w:t>
            </w:r>
          </w:p>
        </w:tc>
        <w:tc>
          <w:tcPr>
            <w:tcW w:w="1079" w:type="dxa"/>
            <w:shd w:val="clear" w:color="auto" w:fill="auto"/>
            <w:vAlign w:val="center"/>
            <w:hideMark/>
          </w:tcPr>
          <w:p w14:paraId="41A16A0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686CDC57" w14:textId="77777777" w:rsidR="005336D9" w:rsidRPr="00DB39DF"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500</w:t>
            </w:r>
            <w:r w:rsidRPr="00DB39DF">
              <w:rPr>
                <w:rFonts w:ascii="Times New Roman" w:eastAsia="Times New Roman" w:hAnsi="Times New Roman" w:cs="Times New Roman"/>
                <w:b/>
                <w:sz w:val="24"/>
                <w:szCs w:val="24"/>
                <w:lang w:eastAsia="ru-RU"/>
              </w:rPr>
              <w:t> 000,00</w:t>
            </w:r>
          </w:p>
        </w:tc>
        <w:tc>
          <w:tcPr>
            <w:tcW w:w="2065" w:type="dxa"/>
            <w:shd w:val="clear" w:color="auto" w:fill="auto"/>
            <w:vAlign w:val="center"/>
            <w:hideMark/>
          </w:tcPr>
          <w:p w14:paraId="334DDAFC"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c>
          <w:tcPr>
            <w:tcW w:w="1988" w:type="dxa"/>
            <w:shd w:val="clear" w:color="auto" w:fill="auto"/>
            <w:vAlign w:val="center"/>
            <w:hideMark/>
          </w:tcPr>
          <w:p w14:paraId="4CD6C62B"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r>
      <w:tr w:rsidR="005336D9" w:rsidRPr="006C20AC" w14:paraId="4A706485" w14:textId="77777777" w:rsidTr="00D91FC8">
        <w:trPr>
          <w:trHeight w:val="1260"/>
        </w:trPr>
        <w:tc>
          <w:tcPr>
            <w:tcW w:w="5353" w:type="dxa"/>
            <w:shd w:val="clear" w:color="auto" w:fill="auto"/>
            <w:vAlign w:val="center"/>
            <w:hideMark/>
          </w:tcPr>
          <w:p w14:paraId="6FA1980D"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hAnsi="Times New Roman" w:cs="Times New Roman"/>
                <w:bCs/>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302" w:type="dxa"/>
            <w:shd w:val="clear" w:color="auto" w:fill="auto"/>
            <w:vAlign w:val="center"/>
            <w:hideMark/>
          </w:tcPr>
          <w:p w14:paraId="2553179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0409</w:t>
            </w:r>
          </w:p>
        </w:tc>
        <w:tc>
          <w:tcPr>
            <w:tcW w:w="1620" w:type="dxa"/>
            <w:shd w:val="clear" w:color="auto" w:fill="auto"/>
            <w:vAlign w:val="center"/>
            <w:hideMark/>
          </w:tcPr>
          <w:p w14:paraId="7FBCF93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C20AC">
              <w:rPr>
                <w:rFonts w:ascii="Times New Roman" w:eastAsia="Times New Roman" w:hAnsi="Times New Roman" w:cs="Times New Roman"/>
                <w:sz w:val="24"/>
                <w:szCs w:val="24"/>
                <w:lang w:eastAsia="ru-RU"/>
              </w:rPr>
              <w:t>500100000</w:t>
            </w:r>
          </w:p>
        </w:tc>
        <w:tc>
          <w:tcPr>
            <w:tcW w:w="1079" w:type="dxa"/>
            <w:shd w:val="clear" w:color="auto" w:fill="auto"/>
            <w:vAlign w:val="center"/>
            <w:hideMark/>
          </w:tcPr>
          <w:p w14:paraId="0FB1620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230ACFC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500 000,00</w:t>
            </w:r>
          </w:p>
        </w:tc>
        <w:tc>
          <w:tcPr>
            <w:tcW w:w="2065" w:type="dxa"/>
            <w:shd w:val="clear" w:color="auto" w:fill="auto"/>
            <w:vAlign w:val="center"/>
            <w:hideMark/>
          </w:tcPr>
          <w:p w14:paraId="70D2F82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shd w:val="clear" w:color="auto" w:fill="auto"/>
            <w:vAlign w:val="center"/>
            <w:hideMark/>
          </w:tcPr>
          <w:p w14:paraId="688827E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1D72017D" w14:textId="77777777" w:rsidTr="00D91FC8">
        <w:trPr>
          <w:trHeight w:val="315"/>
        </w:trPr>
        <w:tc>
          <w:tcPr>
            <w:tcW w:w="5353" w:type="dxa"/>
            <w:shd w:val="clear" w:color="auto" w:fill="auto"/>
            <w:vAlign w:val="center"/>
            <w:hideMark/>
          </w:tcPr>
          <w:p w14:paraId="54CD2FB6" w14:textId="77777777" w:rsidR="005336D9" w:rsidRPr="00814A43" w:rsidRDefault="005336D9" w:rsidP="00D91FC8">
            <w:pPr>
              <w:spacing w:after="0" w:line="240" w:lineRule="auto"/>
              <w:rPr>
                <w:rFonts w:ascii="Times New Roman" w:eastAsia="Times New Roman" w:hAnsi="Times New Roman" w:cs="Times New Roman"/>
                <w:sz w:val="24"/>
                <w:szCs w:val="24"/>
                <w:lang w:eastAsia="ru-RU"/>
              </w:rPr>
            </w:pPr>
            <w:r w:rsidRPr="00814A43">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02" w:type="dxa"/>
            <w:shd w:val="clear" w:color="auto" w:fill="auto"/>
            <w:vAlign w:val="center"/>
            <w:hideMark/>
          </w:tcPr>
          <w:p w14:paraId="5EAC3A7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0409</w:t>
            </w:r>
          </w:p>
        </w:tc>
        <w:tc>
          <w:tcPr>
            <w:tcW w:w="1620" w:type="dxa"/>
            <w:shd w:val="clear" w:color="auto" w:fill="auto"/>
            <w:vAlign w:val="center"/>
            <w:hideMark/>
          </w:tcPr>
          <w:p w14:paraId="104B25B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D26D8F">
              <w:rPr>
                <w:rFonts w:ascii="Times New Roman" w:eastAsia="Times New Roman" w:hAnsi="Times New Roman" w:cs="Times New Roman"/>
                <w:sz w:val="24"/>
                <w:szCs w:val="24"/>
                <w:lang w:eastAsia="ru-RU"/>
              </w:rPr>
              <w:t>350019Д010</w:t>
            </w:r>
          </w:p>
        </w:tc>
        <w:tc>
          <w:tcPr>
            <w:tcW w:w="1079" w:type="dxa"/>
            <w:shd w:val="clear" w:color="auto" w:fill="auto"/>
            <w:vAlign w:val="center"/>
            <w:hideMark/>
          </w:tcPr>
          <w:p w14:paraId="2DF3CD4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7D17F6A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500 000,00</w:t>
            </w:r>
          </w:p>
        </w:tc>
        <w:tc>
          <w:tcPr>
            <w:tcW w:w="2065" w:type="dxa"/>
            <w:shd w:val="clear" w:color="auto" w:fill="auto"/>
            <w:vAlign w:val="center"/>
            <w:hideMark/>
          </w:tcPr>
          <w:p w14:paraId="1B5E9C9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shd w:val="clear" w:color="auto" w:fill="auto"/>
            <w:vAlign w:val="center"/>
            <w:hideMark/>
          </w:tcPr>
          <w:p w14:paraId="17AB308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0E98DBF7" w14:textId="77777777" w:rsidTr="00D91FC8">
        <w:trPr>
          <w:trHeight w:val="390"/>
        </w:trPr>
        <w:tc>
          <w:tcPr>
            <w:tcW w:w="5353" w:type="dxa"/>
            <w:shd w:val="clear" w:color="auto" w:fill="auto"/>
            <w:vAlign w:val="center"/>
            <w:hideMark/>
          </w:tcPr>
          <w:p w14:paraId="39AFECB5" w14:textId="77777777" w:rsidR="005336D9" w:rsidRPr="00814A43" w:rsidRDefault="005336D9" w:rsidP="00D91FC8">
            <w:pPr>
              <w:spacing w:after="0" w:line="240" w:lineRule="auto"/>
              <w:rPr>
                <w:rFonts w:ascii="Times New Roman" w:eastAsia="Times New Roman" w:hAnsi="Times New Roman" w:cs="Times New Roman"/>
                <w:b/>
                <w:sz w:val="24"/>
                <w:szCs w:val="24"/>
                <w:lang w:eastAsia="ru-RU"/>
              </w:rPr>
            </w:pPr>
            <w:r w:rsidRPr="00814A43">
              <w:rPr>
                <w:rFonts w:ascii="Times New Roman" w:eastAsia="Times New Roman" w:hAnsi="Times New Roman" w:cs="Times New Roman"/>
                <w:b/>
                <w:sz w:val="24"/>
                <w:szCs w:val="24"/>
                <w:lang w:eastAsia="ru-RU"/>
              </w:rPr>
              <w:t>Другие вопросы в области национальной экономики</w:t>
            </w:r>
          </w:p>
        </w:tc>
        <w:tc>
          <w:tcPr>
            <w:tcW w:w="1302" w:type="dxa"/>
            <w:shd w:val="clear" w:color="auto" w:fill="auto"/>
            <w:vAlign w:val="center"/>
            <w:hideMark/>
          </w:tcPr>
          <w:p w14:paraId="2D189C7E" w14:textId="77777777" w:rsidR="005336D9" w:rsidRPr="00BD341A" w:rsidRDefault="005336D9" w:rsidP="00D91FC8">
            <w:pPr>
              <w:spacing w:after="0" w:line="240" w:lineRule="auto"/>
              <w:jc w:val="center"/>
              <w:rPr>
                <w:rFonts w:ascii="Times New Roman" w:eastAsia="Times New Roman" w:hAnsi="Times New Roman" w:cs="Times New Roman"/>
                <w:b/>
                <w:sz w:val="24"/>
                <w:szCs w:val="24"/>
                <w:highlight w:val="yellow"/>
                <w:lang w:eastAsia="ru-RU"/>
              </w:rPr>
            </w:pPr>
            <w:r w:rsidRPr="00814A43">
              <w:rPr>
                <w:rFonts w:ascii="Times New Roman" w:eastAsia="Times New Roman" w:hAnsi="Times New Roman" w:cs="Times New Roman"/>
                <w:b/>
                <w:sz w:val="24"/>
                <w:szCs w:val="24"/>
                <w:lang w:eastAsia="ru-RU"/>
              </w:rPr>
              <w:t>0412</w:t>
            </w:r>
          </w:p>
        </w:tc>
        <w:tc>
          <w:tcPr>
            <w:tcW w:w="1620" w:type="dxa"/>
            <w:shd w:val="clear" w:color="auto" w:fill="auto"/>
            <w:vAlign w:val="center"/>
            <w:hideMark/>
          </w:tcPr>
          <w:p w14:paraId="2438653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228FC7D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00F293A5" w14:textId="77777777" w:rsidR="005336D9" w:rsidRPr="00814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425</w:t>
            </w:r>
            <w:r w:rsidRPr="009A5ADD">
              <w:rPr>
                <w:rFonts w:ascii="Times New Roman" w:eastAsia="Times New Roman" w:hAnsi="Times New Roman" w:cs="Times New Roman"/>
                <w:b/>
                <w:sz w:val="24"/>
                <w:szCs w:val="24"/>
                <w:lang w:eastAsia="ru-RU"/>
              </w:rPr>
              <w:t> 000,00</w:t>
            </w:r>
          </w:p>
        </w:tc>
        <w:tc>
          <w:tcPr>
            <w:tcW w:w="2065" w:type="dxa"/>
            <w:shd w:val="clear" w:color="auto" w:fill="auto"/>
            <w:vAlign w:val="center"/>
            <w:hideMark/>
          </w:tcPr>
          <w:p w14:paraId="7516E32D"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c>
          <w:tcPr>
            <w:tcW w:w="1988" w:type="dxa"/>
            <w:shd w:val="clear" w:color="auto" w:fill="auto"/>
            <w:vAlign w:val="center"/>
            <w:hideMark/>
          </w:tcPr>
          <w:p w14:paraId="0A162512"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r>
      <w:tr w:rsidR="005336D9" w:rsidRPr="006C20AC" w14:paraId="17AA288E" w14:textId="77777777" w:rsidTr="00D91FC8">
        <w:trPr>
          <w:trHeight w:val="355"/>
        </w:trPr>
        <w:tc>
          <w:tcPr>
            <w:tcW w:w="5353" w:type="dxa"/>
            <w:shd w:val="clear" w:color="auto" w:fill="auto"/>
            <w:vAlign w:val="center"/>
            <w:hideMark/>
          </w:tcPr>
          <w:p w14:paraId="193B3D98" w14:textId="77777777" w:rsidR="005336D9" w:rsidRPr="009A5ADD" w:rsidRDefault="005336D9" w:rsidP="00D91FC8">
            <w:pPr>
              <w:spacing w:after="0" w:line="240" w:lineRule="auto"/>
              <w:rPr>
                <w:rFonts w:ascii="Times New Roman" w:eastAsia="Times New Roman" w:hAnsi="Times New Roman" w:cs="Times New Roman"/>
                <w:sz w:val="24"/>
                <w:szCs w:val="24"/>
                <w:lang w:eastAsia="ru-RU"/>
              </w:rPr>
            </w:pPr>
            <w:r w:rsidRPr="009A5ADD">
              <w:rPr>
                <w:rFonts w:ascii="Times New Roman" w:hAnsi="Times New Roman" w:cs="Times New Roman"/>
                <w:b/>
              </w:rPr>
              <w:t>Непрограммные расходы</w:t>
            </w:r>
          </w:p>
        </w:tc>
        <w:tc>
          <w:tcPr>
            <w:tcW w:w="1302" w:type="dxa"/>
            <w:shd w:val="clear" w:color="auto" w:fill="auto"/>
            <w:vAlign w:val="center"/>
            <w:hideMark/>
          </w:tcPr>
          <w:p w14:paraId="10B69FCD" w14:textId="77777777" w:rsidR="005336D9" w:rsidRPr="009A5ADD" w:rsidRDefault="005336D9" w:rsidP="00D91FC8">
            <w:pPr>
              <w:spacing w:after="0" w:line="240" w:lineRule="auto"/>
              <w:jc w:val="center"/>
              <w:rPr>
                <w:rFonts w:ascii="Times New Roman" w:eastAsia="Times New Roman" w:hAnsi="Times New Roman" w:cs="Times New Roman"/>
                <w:b/>
                <w:sz w:val="24"/>
                <w:szCs w:val="24"/>
                <w:lang w:eastAsia="ru-RU"/>
              </w:rPr>
            </w:pPr>
            <w:r w:rsidRPr="009A5ADD">
              <w:rPr>
                <w:rFonts w:ascii="Times New Roman" w:eastAsia="Times New Roman" w:hAnsi="Times New Roman" w:cs="Times New Roman"/>
                <w:b/>
                <w:sz w:val="24"/>
                <w:szCs w:val="24"/>
                <w:lang w:eastAsia="ru-RU"/>
              </w:rPr>
              <w:t>0412</w:t>
            </w:r>
          </w:p>
        </w:tc>
        <w:tc>
          <w:tcPr>
            <w:tcW w:w="1620" w:type="dxa"/>
            <w:shd w:val="clear" w:color="auto" w:fill="auto"/>
            <w:vAlign w:val="center"/>
            <w:hideMark/>
          </w:tcPr>
          <w:p w14:paraId="491D3C10"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b/>
                <w:bCs/>
                <w:sz w:val="24"/>
                <w:szCs w:val="24"/>
              </w:rPr>
              <w:t>9900000000</w:t>
            </w:r>
          </w:p>
        </w:tc>
        <w:tc>
          <w:tcPr>
            <w:tcW w:w="1079" w:type="dxa"/>
            <w:shd w:val="clear" w:color="auto" w:fill="auto"/>
            <w:vAlign w:val="center"/>
            <w:hideMark/>
          </w:tcPr>
          <w:p w14:paraId="0195FB52"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71D73388" w14:textId="77777777" w:rsidR="005336D9" w:rsidRPr="00814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425</w:t>
            </w:r>
            <w:r w:rsidRPr="00814A43">
              <w:rPr>
                <w:rFonts w:ascii="Times New Roman" w:eastAsia="Times New Roman" w:hAnsi="Times New Roman" w:cs="Times New Roman"/>
                <w:b/>
                <w:sz w:val="24"/>
                <w:szCs w:val="24"/>
                <w:lang w:eastAsia="ru-RU"/>
              </w:rPr>
              <w:t> 000,00</w:t>
            </w:r>
          </w:p>
        </w:tc>
        <w:tc>
          <w:tcPr>
            <w:tcW w:w="2065" w:type="dxa"/>
            <w:shd w:val="clear" w:color="auto" w:fill="auto"/>
            <w:vAlign w:val="center"/>
            <w:hideMark/>
          </w:tcPr>
          <w:p w14:paraId="67E0D1D4"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c>
          <w:tcPr>
            <w:tcW w:w="1988" w:type="dxa"/>
            <w:shd w:val="clear" w:color="auto" w:fill="auto"/>
            <w:vAlign w:val="center"/>
            <w:hideMark/>
          </w:tcPr>
          <w:p w14:paraId="36DEAD46"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r>
      <w:tr w:rsidR="005336D9" w:rsidRPr="006C20AC" w14:paraId="55CF08DC" w14:textId="77777777" w:rsidTr="00D91FC8">
        <w:trPr>
          <w:trHeight w:val="416"/>
        </w:trPr>
        <w:tc>
          <w:tcPr>
            <w:tcW w:w="5353" w:type="dxa"/>
            <w:shd w:val="clear" w:color="auto" w:fill="auto"/>
            <w:vAlign w:val="center"/>
            <w:hideMark/>
          </w:tcPr>
          <w:p w14:paraId="75E2860E" w14:textId="77777777" w:rsidR="005336D9" w:rsidRPr="009A5ADD" w:rsidRDefault="005336D9" w:rsidP="00D91FC8">
            <w:pPr>
              <w:spacing w:after="0" w:line="240" w:lineRule="auto"/>
              <w:rPr>
                <w:rFonts w:ascii="Times New Roman" w:eastAsia="Times New Roman" w:hAnsi="Times New Roman" w:cs="Times New Roman"/>
                <w:sz w:val="24"/>
                <w:szCs w:val="24"/>
                <w:lang w:eastAsia="ru-RU"/>
              </w:rPr>
            </w:pPr>
            <w:r w:rsidRPr="009A5ADD">
              <w:rPr>
                <w:rFonts w:ascii="Times New Roman" w:hAnsi="Times New Roman" w:cs="Times New Roman"/>
              </w:rPr>
              <w:lastRenderedPageBreak/>
              <w:t>Проведение работ по землеустройству</w:t>
            </w:r>
          </w:p>
        </w:tc>
        <w:tc>
          <w:tcPr>
            <w:tcW w:w="1302" w:type="dxa"/>
            <w:shd w:val="clear" w:color="auto" w:fill="auto"/>
            <w:vAlign w:val="center"/>
            <w:hideMark/>
          </w:tcPr>
          <w:p w14:paraId="0E3DC951"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lang w:eastAsia="ru-RU"/>
              </w:rPr>
              <w:t>0412</w:t>
            </w:r>
          </w:p>
        </w:tc>
        <w:tc>
          <w:tcPr>
            <w:tcW w:w="1620" w:type="dxa"/>
            <w:shd w:val="clear" w:color="auto" w:fill="auto"/>
            <w:vAlign w:val="center"/>
            <w:hideMark/>
          </w:tcPr>
          <w:p w14:paraId="7360D036"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rPr>
              <w:t>9900003330</w:t>
            </w:r>
          </w:p>
        </w:tc>
        <w:tc>
          <w:tcPr>
            <w:tcW w:w="1079" w:type="dxa"/>
            <w:shd w:val="clear" w:color="auto" w:fill="auto"/>
            <w:vAlign w:val="center"/>
            <w:hideMark/>
          </w:tcPr>
          <w:p w14:paraId="642092C3"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50AB397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2065" w:type="dxa"/>
            <w:shd w:val="clear" w:color="auto" w:fill="auto"/>
            <w:vAlign w:val="center"/>
            <w:hideMark/>
          </w:tcPr>
          <w:p w14:paraId="53C7DF3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shd w:val="clear" w:color="auto" w:fill="auto"/>
            <w:vAlign w:val="center"/>
            <w:hideMark/>
          </w:tcPr>
          <w:p w14:paraId="35CB5D8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2DC4429D" w14:textId="77777777" w:rsidTr="00D91FC8">
        <w:trPr>
          <w:trHeight w:val="630"/>
        </w:trPr>
        <w:tc>
          <w:tcPr>
            <w:tcW w:w="5353" w:type="dxa"/>
            <w:shd w:val="clear" w:color="auto" w:fill="auto"/>
            <w:vAlign w:val="center"/>
            <w:hideMark/>
          </w:tcPr>
          <w:p w14:paraId="0293C873" w14:textId="77777777" w:rsidR="005336D9" w:rsidRPr="009A5ADD" w:rsidRDefault="005336D9" w:rsidP="00D91FC8">
            <w:pPr>
              <w:spacing w:after="0" w:line="240" w:lineRule="auto"/>
              <w:rPr>
                <w:rFonts w:ascii="Times New Roman" w:eastAsia="Times New Roman" w:hAnsi="Times New Roman" w:cs="Times New Roman"/>
                <w:sz w:val="24"/>
                <w:szCs w:val="24"/>
                <w:lang w:eastAsia="ru-RU"/>
              </w:rPr>
            </w:pPr>
            <w:r w:rsidRPr="009A5ADD">
              <w:rPr>
                <w:rFonts w:ascii="Times New Roman" w:hAnsi="Times New Roman" w:cs="Times New Roman"/>
              </w:rPr>
              <w:t>Закупка товаров, работ и услуг для государственных (муниципальных) нужд</w:t>
            </w:r>
          </w:p>
        </w:tc>
        <w:tc>
          <w:tcPr>
            <w:tcW w:w="1302" w:type="dxa"/>
            <w:shd w:val="clear" w:color="auto" w:fill="auto"/>
            <w:vAlign w:val="center"/>
            <w:hideMark/>
          </w:tcPr>
          <w:p w14:paraId="7A7DA629"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lang w:eastAsia="ru-RU"/>
              </w:rPr>
              <w:t>0412</w:t>
            </w:r>
          </w:p>
        </w:tc>
        <w:tc>
          <w:tcPr>
            <w:tcW w:w="1620" w:type="dxa"/>
            <w:shd w:val="clear" w:color="auto" w:fill="auto"/>
            <w:vAlign w:val="center"/>
            <w:hideMark/>
          </w:tcPr>
          <w:p w14:paraId="415C708D"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rPr>
              <w:t>9900003330</w:t>
            </w:r>
          </w:p>
        </w:tc>
        <w:tc>
          <w:tcPr>
            <w:tcW w:w="1079" w:type="dxa"/>
            <w:shd w:val="clear" w:color="auto" w:fill="auto"/>
            <w:vAlign w:val="center"/>
            <w:hideMark/>
          </w:tcPr>
          <w:p w14:paraId="1256B328"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lang w:eastAsia="ru-RU"/>
              </w:rPr>
              <w:t> 200</w:t>
            </w:r>
          </w:p>
        </w:tc>
        <w:tc>
          <w:tcPr>
            <w:tcW w:w="1939" w:type="dxa"/>
            <w:shd w:val="clear" w:color="auto" w:fill="auto"/>
            <w:vAlign w:val="center"/>
            <w:hideMark/>
          </w:tcPr>
          <w:p w14:paraId="2323C88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2065" w:type="dxa"/>
            <w:shd w:val="clear" w:color="auto" w:fill="auto"/>
            <w:vAlign w:val="center"/>
            <w:hideMark/>
          </w:tcPr>
          <w:p w14:paraId="2ED058A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shd w:val="clear" w:color="auto" w:fill="auto"/>
            <w:vAlign w:val="center"/>
            <w:hideMark/>
          </w:tcPr>
          <w:p w14:paraId="09E4E8D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055EF730" w14:textId="77777777" w:rsidTr="00D91FC8">
        <w:trPr>
          <w:trHeight w:val="630"/>
        </w:trPr>
        <w:tc>
          <w:tcPr>
            <w:tcW w:w="5353" w:type="dxa"/>
            <w:shd w:val="clear" w:color="auto" w:fill="auto"/>
            <w:vAlign w:val="center"/>
            <w:hideMark/>
          </w:tcPr>
          <w:p w14:paraId="5D3C4CB6" w14:textId="77777777" w:rsidR="005336D9" w:rsidRPr="009A5ADD" w:rsidRDefault="005336D9" w:rsidP="00D91FC8">
            <w:pPr>
              <w:spacing w:after="0" w:line="240" w:lineRule="auto"/>
              <w:rPr>
                <w:rFonts w:ascii="Times New Roman" w:eastAsia="Times New Roman" w:hAnsi="Times New Roman" w:cs="Times New Roman"/>
                <w:sz w:val="24"/>
                <w:szCs w:val="24"/>
                <w:lang w:eastAsia="ru-RU"/>
              </w:rPr>
            </w:pPr>
            <w:r w:rsidRPr="009A5ADD">
              <w:rPr>
                <w:rFonts w:ascii="Times New Roman" w:hAnsi="Times New Roman" w:cs="Times New Roman"/>
              </w:rPr>
              <w:t>Проведение работ по землеустройству</w:t>
            </w:r>
          </w:p>
        </w:tc>
        <w:tc>
          <w:tcPr>
            <w:tcW w:w="1302" w:type="dxa"/>
            <w:shd w:val="clear" w:color="auto" w:fill="auto"/>
            <w:vAlign w:val="center"/>
            <w:hideMark/>
          </w:tcPr>
          <w:p w14:paraId="6D57CD7D"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lang w:eastAsia="ru-RU"/>
              </w:rPr>
              <w:t>0412</w:t>
            </w:r>
          </w:p>
        </w:tc>
        <w:tc>
          <w:tcPr>
            <w:tcW w:w="1620" w:type="dxa"/>
            <w:shd w:val="clear" w:color="auto" w:fill="auto"/>
            <w:vAlign w:val="center"/>
            <w:hideMark/>
          </w:tcPr>
          <w:p w14:paraId="5C731969"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9900003380</w:t>
            </w:r>
          </w:p>
        </w:tc>
        <w:tc>
          <w:tcPr>
            <w:tcW w:w="1079" w:type="dxa"/>
            <w:shd w:val="clear" w:color="auto" w:fill="auto"/>
            <w:vAlign w:val="center"/>
            <w:hideMark/>
          </w:tcPr>
          <w:p w14:paraId="46A2CBA7"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6E6B9ED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375 000,00</w:t>
            </w:r>
          </w:p>
        </w:tc>
        <w:tc>
          <w:tcPr>
            <w:tcW w:w="2065" w:type="dxa"/>
            <w:shd w:val="clear" w:color="auto" w:fill="auto"/>
            <w:vAlign w:val="center"/>
            <w:hideMark/>
          </w:tcPr>
          <w:p w14:paraId="31B9311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shd w:val="clear" w:color="auto" w:fill="auto"/>
            <w:vAlign w:val="center"/>
            <w:hideMark/>
          </w:tcPr>
          <w:p w14:paraId="289C0B0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4C5D2638" w14:textId="77777777" w:rsidTr="00D91FC8">
        <w:trPr>
          <w:trHeight w:val="630"/>
        </w:trPr>
        <w:tc>
          <w:tcPr>
            <w:tcW w:w="5353" w:type="dxa"/>
            <w:shd w:val="clear" w:color="auto" w:fill="auto"/>
            <w:vAlign w:val="center"/>
            <w:hideMark/>
          </w:tcPr>
          <w:p w14:paraId="273DAD67" w14:textId="77777777" w:rsidR="005336D9" w:rsidRPr="009A5ADD" w:rsidRDefault="005336D9" w:rsidP="00D91FC8">
            <w:pPr>
              <w:spacing w:after="0" w:line="240" w:lineRule="auto"/>
              <w:rPr>
                <w:rFonts w:ascii="Times New Roman" w:eastAsia="Times New Roman" w:hAnsi="Times New Roman" w:cs="Times New Roman"/>
                <w:sz w:val="24"/>
                <w:szCs w:val="24"/>
                <w:lang w:eastAsia="ru-RU"/>
              </w:rPr>
            </w:pPr>
            <w:r w:rsidRPr="009A5ADD">
              <w:rPr>
                <w:rFonts w:ascii="Times New Roman" w:hAnsi="Times New Roman" w:cs="Times New Roman"/>
              </w:rPr>
              <w:t>Закупка товаров, работ и услуг для государственных (муниципальных) нужд</w:t>
            </w:r>
          </w:p>
        </w:tc>
        <w:tc>
          <w:tcPr>
            <w:tcW w:w="1302" w:type="dxa"/>
            <w:shd w:val="clear" w:color="auto" w:fill="auto"/>
            <w:vAlign w:val="center"/>
            <w:hideMark/>
          </w:tcPr>
          <w:p w14:paraId="04320E68"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lang w:eastAsia="ru-RU"/>
              </w:rPr>
              <w:t>0412</w:t>
            </w:r>
          </w:p>
        </w:tc>
        <w:tc>
          <w:tcPr>
            <w:tcW w:w="1620" w:type="dxa"/>
            <w:shd w:val="clear" w:color="auto" w:fill="auto"/>
            <w:vAlign w:val="center"/>
            <w:hideMark/>
          </w:tcPr>
          <w:p w14:paraId="0F5F51EC"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9900003380</w:t>
            </w:r>
          </w:p>
        </w:tc>
        <w:tc>
          <w:tcPr>
            <w:tcW w:w="1079" w:type="dxa"/>
            <w:shd w:val="clear" w:color="auto" w:fill="auto"/>
            <w:vAlign w:val="center"/>
            <w:hideMark/>
          </w:tcPr>
          <w:p w14:paraId="56D68FAB" w14:textId="77777777" w:rsidR="005336D9" w:rsidRPr="009A5ADD" w:rsidRDefault="005336D9" w:rsidP="00D91FC8">
            <w:pPr>
              <w:spacing w:after="0" w:line="240" w:lineRule="auto"/>
              <w:jc w:val="center"/>
              <w:rPr>
                <w:rFonts w:ascii="Times New Roman" w:eastAsia="Times New Roman" w:hAnsi="Times New Roman" w:cs="Times New Roman"/>
                <w:sz w:val="24"/>
                <w:szCs w:val="24"/>
                <w:lang w:eastAsia="ru-RU"/>
              </w:rPr>
            </w:pPr>
            <w:r w:rsidRPr="009A5ADD">
              <w:rPr>
                <w:rFonts w:ascii="Times New Roman" w:eastAsia="Times New Roman" w:hAnsi="Times New Roman" w:cs="Times New Roman"/>
                <w:sz w:val="24"/>
                <w:szCs w:val="24"/>
                <w:lang w:eastAsia="ru-RU"/>
              </w:rPr>
              <w:t> 200</w:t>
            </w:r>
          </w:p>
        </w:tc>
        <w:tc>
          <w:tcPr>
            <w:tcW w:w="1939" w:type="dxa"/>
            <w:shd w:val="clear" w:color="auto" w:fill="auto"/>
            <w:vAlign w:val="center"/>
            <w:hideMark/>
          </w:tcPr>
          <w:p w14:paraId="0052712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375 000,00</w:t>
            </w:r>
          </w:p>
        </w:tc>
        <w:tc>
          <w:tcPr>
            <w:tcW w:w="2065" w:type="dxa"/>
            <w:shd w:val="clear" w:color="auto" w:fill="auto"/>
            <w:vAlign w:val="center"/>
            <w:hideMark/>
          </w:tcPr>
          <w:p w14:paraId="75CBE3C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shd w:val="clear" w:color="auto" w:fill="auto"/>
            <w:vAlign w:val="center"/>
            <w:hideMark/>
          </w:tcPr>
          <w:p w14:paraId="29EEE1E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78387DA6" w14:textId="77777777" w:rsidTr="00D91FC8">
        <w:trPr>
          <w:trHeight w:val="315"/>
        </w:trPr>
        <w:tc>
          <w:tcPr>
            <w:tcW w:w="5353" w:type="dxa"/>
            <w:shd w:val="clear" w:color="auto" w:fill="auto"/>
            <w:vAlign w:val="center"/>
            <w:hideMark/>
          </w:tcPr>
          <w:p w14:paraId="2C90213D"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Жилищно-коммунальное хозяйство</w:t>
            </w:r>
          </w:p>
        </w:tc>
        <w:tc>
          <w:tcPr>
            <w:tcW w:w="1302" w:type="dxa"/>
            <w:shd w:val="clear" w:color="auto" w:fill="auto"/>
            <w:vAlign w:val="center"/>
            <w:hideMark/>
          </w:tcPr>
          <w:p w14:paraId="3057F468" w14:textId="77777777" w:rsidR="005336D9" w:rsidRPr="00B6129E" w:rsidRDefault="005336D9" w:rsidP="00D91FC8">
            <w:pPr>
              <w:spacing w:after="0" w:line="240" w:lineRule="auto"/>
              <w:jc w:val="center"/>
              <w:rPr>
                <w:rFonts w:ascii="Times New Roman" w:eastAsia="Times New Roman" w:hAnsi="Times New Roman" w:cs="Times New Roman"/>
                <w:b/>
                <w:sz w:val="24"/>
                <w:szCs w:val="24"/>
                <w:lang w:eastAsia="ru-RU"/>
              </w:rPr>
            </w:pPr>
            <w:r w:rsidRPr="00B6129E">
              <w:rPr>
                <w:rFonts w:ascii="Times New Roman" w:eastAsia="Times New Roman" w:hAnsi="Times New Roman" w:cs="Times New Roman"/>
                <w:b/>
                <w:sz w:val="24"/>
                <w:szCs w:val="24"/>
                <w:lang w:eastAsia="ru-RU"/>
              </w:rPr>
              <w:t>0500</w:t>
            </w:r>
          </w:p>
        </w:tc>
        <w:tc>
          <w:tcPr>
            <w:tcW w:w="1620" w:type="dxa"/>
            <w:shd w:val="clear" w:color="auto" w:fill="auto"/>
            <w:vAlign w:val="center"/>
            <w:hideMark/>
          </w:tcPr>
          <w:p w14:paraId="39480C0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1C03397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42C190C2"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2 033 331,33</w:t>
            </w:r>
          </w:p>
        </w:tc>
        <w:tc>
          <w:tcPr>
            <w:tcW w:w="2065" w:type="dxa"/>
            <w:shd w:val="clear" w:color="auto" w:fill="auto"/>
            <w:vAlign w:val="center"/>
            <w:hideMark/>
          </w:tcPr>
          <w:p w14:paraId="16DB313B"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523 804,00</w:t>
            </w:r>
          </w:p>
        </w:tc>
        <w:tc>
          <w:tcPr>
            <w:tcW w:w="1988" w:type="dxa"/>
            <w:shd w:val="clear" w:color="auto" w:fill="auto"/>
            <w:vAlign w:val="center"/>
            <w:hideMark/>
          </w:tcPr>
          <w:p w14:paraId="71FC543C"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568 040,00</w:t>
            </w:r>
          </w:p>
        </w:tc>
      </w:tr>
      <w:tr w:rsidR="005336D9" w:rsidRPr="006C20AC" w14:paraId="2A5CE33B" w14:textId="77777777" w:rsidTr="00D91FC8">
        <w:trPr>
          <w:trHeight w:val="315"/>
        </w:trPr>
        <w:tc>
          <w:tcPr>
            <w:tcW w:w="5353" w:type="dxa"/>
            <w:shd w:val="clear" w:color="auto" w:fill="auto"/>
            <w:vAlign w:val="center"/>
            <w:hideMark/>
          </w:tcPr>
          <w:p w14:paraId="2A395340"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Коммунальное хозяйство</w:t>
            </w:r>
          </w:p>
        </w:tc>
        <w:tc>
          <w:tcPr>
            <w:tcW w:w="1302" w:type="dxa"/>
            <w:shd w:val="clear" w:color="auto" w:fill="auto"/>
            <w:vAlign w:val="center"/>
            <w:hideMark/>
          </w:tcPr>
          <w:p w14:paraId="743B8128" w14:textId="77777777" w:rsidR="005336D9" w:rsidRPr="00826D31" w:rsidRDefault="005336D9" w:rsidP="00D91FC8">
            <w:pPr>
              <w:spacing w:after="0" w:line="240" w:lineRule="auto"/>
              <w:jc w:val="center"/>
              <w:rPr>
                <w:rFonts w:ascii="Times New Roman" w:eastAsia="Times New Roman" w:hAnsi="Times New Roman" w:cs="Times New Roman"/>
                <w:b/>
                <w:sz w:val="24"/>
                <w:szCs w:val="24"/>
                <w:lang w:eastAsia="ru-RU"/>
              </w:rPr>
            </w:pPr>
            <w:r w:rsidRPr="00826D31">
              <w:rPr>
                <w:rFonts w:ascii="Times New Roman" w:eastAsia="Times New Roman" w:hAnsi="Times New Roman" w:cs="Times New Roman"/>
                <w:b/>
                <w:sz w:val="24"/>
                <w:szCs w:val="24"/>
                <w:lang w:eastAsia="ru-RU"/>
              </w:rPr>
              <w:t>0502</w:t>
            </w:r>
          </w:p>
        </w:tc>
        <w:tc>
          <w:tcPr>
            <w:tcW w:w="1620" w:type="dxa"/>
            <w:shd w:val="clear" w:color="auto" w:fill="auto"/>
            <w:vAlign w:val="center"/>
            <w:hideMark/>
          </w:tcPr>
          <w:p w14:paraId="29D6E39A" w14:textId="77777777" w:rsidR="005336D9" w:rsidRPr="00826D31" w:rsidRDefault="005336D9" w:rsidP="00D91FC8">
            <w:pPr>
              <w:spacing w:after="0" w:line="240" w:lineRule="auto"/>
              <w:jc w:val="center"/>
              <w:rPr>
                <w:rFonts w:ascii="Times New Roman" w:eastAsia="Times New Roman" w:hAnsi="Times New Roman" w:cs="Times New Roman"/>
                <w:b/>
                <w:sz w:val="24"/>
                <w:szCs w:val="24"/>
                <w:lang w:eastAsia="ru-RU"/>
              </w:rPr>
            </w:pPr>
            <w:r w:rsidRPr="00826D31">
              <w:rPr>
                <w:rFonts w:ascii="Times New Roman" w:eastAsia="Times New Roman" w:hAnsi="Times New Roman" w:cs="Times New Roman"/>
                <w:b/>
                <w:sz w:val="24"/>
                <w:szCs w:val="24"/>
                <w:lang w:eastAsia="ru-RU"/>
              </w:rPr>
              <w:t> </w:t>
            </w:r>
          </w:p>
        </w:tc>
        <w:tc>
          <w:tcPr>
            <w:tcW w:w="1079" w:type="dxa"/>
            <w:shd w:val="clear" w:color="auto" w:fill="auto"/>
            <w:vAlign w:val="center"/>
            <w:hideMark/>
          </w:tcPr>
          <w:p w14:paraId="33E65F6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27E64E01" w14:textId="77777777" w:rsidR="005336D9" w:rsidRPr="002E3764" w:rsidRDefault="005336D9" w:rsidP="00D91FC8">
            <w:pPr>
              <w:spacing w:after="0" w:line="240" w:lineRule="auto"/>
              <w:jc w:val="center"/>
              <w:rPr>
                <w:rFonts w:ascii="Times New Roman" w:eastAsia="Times New Roman" w:hAnsi="Times New Roman" w:cs="Times New Roman"/>
                <w:b/>
                <w:sz w:val="24"/>
                <w:szCs w:val="24"/>
                <w:lang w:eastAsia="ru-RU"/>
              </w:rPr>
            </w:pPr>
            <w:r w:rsidRPr="002E3764">
              <w:rPr>
                <w:rFonts w:ascii="Times New Roman" w:eastAsia="Times New Roman" w:hAnsi="Times New Roman" w:cs="Times New Roman"/>
                <w:b/>
                <w:sz w:val="24"/>
                <w:szCs w:val="24"/>
                <w:lang w:eastAsia="ru-RU"/>
              </w:rPr>
              <w:t>1 733 566,33</w:t>
            </w:r>
          </w:p>
        </w:tc>
        <w:tc>
          <w:tcPr>
            <w:tcW w:w="2065" w:type="dxa"/>
            <w:shd w:val="clear" w:color="auto" w:fill="auto"/>
            <w:vAlign w:val="center"/>
            <w:hideMark/>
          </w:tcPr>
          <w:p w14:paraId="494B4B90"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218 120,00</w:t>
            </w:r>
          </w:p>
        </w:tc>
        <w:tc>
          <w:tcPr>
            <w:tcW w:w="1988" w:type="dxa"/>
            <w:shd w:val="clear" w:color="auto" w:fill="auto"/>
            <w:vAlign w:val="center"/>
            <w:hideMark/>
          </w:tcPr>
          <w:p w14:paraId="689EACED"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261 400,00</w:t>
            </w:r>
          </w:p>
        </w:tc>
      </w:tr>
      <w:tr w:rsidR="005336D9" w:rsidRPr="006C20AC" w14:paraId="684E7712" w14:textId="77777777" w:rsidTr="00D91FC8">
        <w:trPr>
          <w:trHeight w:val="630"/>
        </w:trPr>
        <w:tc>
          <w:tcPr>
            <w:tcW w:w="5353" w:type="dxa"/>
            <w:shd w:val="clear" w:color="auto" w:fill="auto"/>
            <w:vAlign w:val="center"/>
            <w:hideMark/>
          </w:tcPr>
          <w:p w14:paraId="48860DD3"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b/>
                <w:bCs/>
                <w:sz w:val="24"/>
                <w:szCs w:val="24"/>
                <w:lang w:eastAsia="ru-RU"/>
              </w:rPr>
              <w:t xml:space="preserve">Муниципальная программа комплексного развития систем коммунальной инфраструктуры сельского поселения </w:t>
            </w:r>
            <w:r>
              <w:rPr>
                <w:rFonts w:ascii="Times New Roman" w:eastAsia="Times New Roman" w:hAnsi="Times New Roman" w:cs="Times New Roman"/>
                <w:b/>
                <w:bCs/>
                <w:sz w:val="24"/>
                <w:szCs w:val="24"/>
                <w:lang w:eastAsia="ru-RU"/>
              </w:rPr>
              <w:t>Октябрьский</w:t>
            </w:r>
            <w:r w:rsidRPr="00ED320C">
              <w:rPr>
                <w:rFonts w:ascii="Times New Roman" w:eastAsia="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w:t>
            </w:r>
          </w:p>
        </w:tc>
        <w:tc>
          <w:tcPr>
            <w:tcW w:w="1302" w:type="dxa"/>
            <w:shd w:val="clear" w:color="auto" w:fill="auto"/>
            <w:vAlign w:val="center"/>
            <w:hideMark/>
          </w:tcPr>
          <w:p w14:paraId="59CD24C1" w14:textId="77777777" w:rsidR="005336D9" w:rsidRPr="00826D31" w:rsidRDefault="005336D9" w:rsidP="00D91FC8">
            <w:pPr>
              <w:spacing w:after="0" w:line="240" w:lineRule="auto"/>
              <w:jc w:val="center"/>
              <w:rPr>
                <w:rFonts w:ascii="Times New Roman" w:eastAsia="Times New Roman" w:hAnsi="Times New Roman" w:cs="Times New Roman"/>
                <w:b/>
                <w:sz w:val="24"/>
                <w:szCs w:val="24"/>
                <w:lang w:eastAsia="ru-RU"/>
              </w:rPr>
            </w:pPr>
            <w:r w:rsidRPr="00826D31">
              <w:rPr>
                <w:rFonts w:ascii="Times New Roman" w:eastAsia="Times New Roman" w:hAnsi="Times New Roman" w:cs="Times New Roman"/>
                <w:b/>
                <w:sz w:val="24"/>
                <w:szCs w:val="24"/>
                <w:lang w:eastAsia="ru-RU"/>
              </w:rPr>
              <w:t>0502</w:t>
            </w:r>
          </w:p>
        </w:tc>
        <w:tc>
          <w:tcPr>
            <w:tcW w:w="1620" w:type="dxa"/>
            <w:shd w:val="clear" w:color="auto" w:fill="auto"/>
            <w:vAlign w:val="center"/>
            <w:hideMark/>
          </w:tcPr>
          <w:p w14:paraId="2E07D66F" w14:textId="77777777" w:rsidR="005336D9" w:rsidRPr="00826D31"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Pr="00826D31">
              <w:rPr>
                <w:rFonts w:ascii="Times New Roman" w:eastAsia="Times New Roman" w:hAnsi="Times New Roman" w:cs="Times New Roman"/>
                <w:b/>
                <w:sz w:val="24"/>
                <w:szCs w:val="24"/>
                <w:lang w:eastAsia="ru-RU"/>
              </w:rPr>
              <w:t>0000000</w:t>
            </w:r>
          </w:p>
        </w:tc>
        <w:tc>
          <w:tcPr>
            <w:tcW w:w="1079" w:type="dxa"/>
            <w:shd w:val="clear" w:color="auto" w:fill="auto"/>
            <w:vAlign w:val="center"/>
            <w:hideMark/>
          </w:tcPr>
          <w:p w14:paraId="7DBA1D6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68066097" w14:textId="77777777" w:rsidR="005336D9" w:rsidRPr="002E3764" w:rsidRDefault="005336D9" w:rsidP="00D91FC8">
            <w:pPr>
              <w:spacing w:after="0" w:line="240" w:lineRule="auto"/>
              <w:jc w:val="center"/>
              <w:rPr>
                <w:rFonts w:ascii="Times New Roman" w:eastAsia="Times New Roman" w:hAnsi="Times New Roman" w:cs="Times New Roman"/>
                <w:b/>
                <w:sz w:val="24"/>
                <w:szCs w:val="24"/>
                <w:lang w:eastAsia="ru-RU"/>
              </w:rPr>
            </w:pPr>
            <w:r w:rsidRPr="002E3764">
              <w:rPr>
                <w:rFonts w:ascii="Times New Roman" w:eastAsia="Times New Roman" w:hAnsi="Times New Roman" w:cs="Times New Roman"/>
                <w:b/>
                <w:sz w:val="24"/>
                <w:szCs w:val="24"/>
                <w:lang w:eastAsia="ru-RU"/>
              </w:rPr>
              <w:t>1 733 566,33</w:t>
            </w:r>
          </w:p>
        </w:tc>
        <w:tc>
          <w:tcPr>
            <w:tcW w:w="2065" w:type="dxa"/>
            <w:shd w:val="clear" w:color="auto" w:fill="auto"/>
            <w:vAlign w:val="center"/>
            <w:hideMark/>
          </w:tcPr>
          <w:p w14:paraId="57B463FC"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218 120,00</w:t>
            </w:r>
          </w:p>
        </w:tc>
        <w:tc>
          <w:tcPr>
            <w:tcW w:w="1988" w:type="dxa"/>
            <w:shd w:val="clear" w:color="auto" w:fill="auto"/>
            <w:vAlign w:val="center"/>
            <w:hideMark/>
          </w:tcPr>
          <w:p w14:paraId="3E6CA04D"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261 400,00</w:t>
            </w:r>
          </w:p>
        </w:tc>
      </w:tr>
      <w:tr w:rsidR="005336D9" w:rsidRPr="006C20AC" w14:paraId="1C42909C" w14:textId="77777777" w:rsidTr="00D91FC8">
        <w:trPr>
          <w:trHeight w:val="945"/>
        </w:trPr>
        <w:tc>
          <w:tcPr>
            <w:tcW w:w="5353" w:type="dxa"/>
            <w:shd w:val="clear" w:color="auto" w:fill="auto"/>
            <w:vAlign w:val="center"/>
            <w:hideMark/>
          </w:tcPr>
          <w:p w14:paraId="253AEA39"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b/>
                <w:bCs/>
                <w:sz w:val="24"/>
                <w:szCs w:val="24"/>
                <w:lang w:eastAsia="ru-RU"/>
              </w:rPr>
              <w:t>Основное мероприятие "Модернизация систем коммунальной инфраструктуры муниципального района"</w:t>
            </w:r>
          </w:p>
        </w:tc>
        <w:tc>
          <w:tcPr>
            <w:tcW w:w="1302" w:type="dxa"/>
            <w:shd w:val="clear" w:color="auto" w:fill="auto"/>
            <w:vAlign w:val="center"/>
            <w:hideMark/>
          </w:tcPr>
          <w:p w14:paraId="603849C6" w14:textId="77777777" w:rsidR="005336D9" w:rsidRPr="00826D31" w:rsidRDefault="005336D9" w:rsidP="00D91FC8">
            <w:pPr>
              <w:spacing w:after="0" w:line="240" w:lineRule="auto"/>
              <w:jc w:val="center"/>
              <w:rPr>
                <w:rFonts w:ascii="Times New Roman" w:eastAsia="Times New Roman" w:hAnsi="Times New Roman" w:cs="Times New Roman"/>
                <w:b/>
                <w:sz w:val="24"/>
                <w:szCs w:val="24"/>
                <w:lang w:eastAsia="ru-RU"/>
              </w:rPr>
            </w:pPr>
            <w:r w:rsidRPr="00826D31">
              <w:rPr>
                <w:rFonts w:ascii="Times New Roman" w:eastAsia="Times New Roman" w:hAnsi="Times New Roman" w:cs="Times New Roman"/>
                <w:b/>
                <w:sz w:val="24"/>
                <w:szCs w:val="24"/>
                <w:lang w:eastAsia="ru-RU"/>
              </w:rPr>
              <w:t>0502</w:t>
            </w:r>
          </w:p>
        </w:tc>
        <w:tc>
          <w:tcPr>
            <w:tcW w:w="1620" w:type="dxa"/>
            <w:shd w:val="clear" w:color="auto" w:fill="auto"/>
            <w:vAlign w:val="center"/>
            <w:hideMark/>
          </w:tcPr>
          <w:p w14:paraId="6A730C31" w14:textId="77777777" w:rsidR="005336D9" w:rsidRPr="00826D31"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Pr="00826D31">
              <w:rPr>
                <w:rFonts w:ascii="Times New Roman" w:eastAsia="Times New Roman" w:hAnsi="Times New Roman" w:cs="Times New Roman"/>
                <w:b/>
                <w:sz w:val="24"/>
                <w:szCs w:val="24"/>
                <w:lang w:eastAsia="ru-RU"/>
              </w:rPr>
              <w:t>00</w:t>
            </w:r>
            <w:r>
              <w:rPr>
                <w:rFonts w:ascii="Times New Roman" w:eastAsia="Times New Roman" w:hAnsi="Times New Roman" w:cs="Times New Roman"/>
                <w:b/>
                <w:sz w:val="24"/>
                <w:szCs w:val="24"/>
                <w:lang w:eastAsia="ru-RU"/>
              </w:rPr>
              <w:t>3</w:t>
            </w:r>
            <w:r w:rsidRPr="00826D31">
              <w:rPr>
                <w:rFonts w:ascii="Times New Roman" w:eastAsia="Times New Roman" w:hAnsi="Times New Roman" w:cs="Times New Roman"/>
                <w:b/>
                <w:sz w:val="24"/>
                <w:szCs w:val="24"/>
                <w:lang w:eastAsia="ru-RU"/>
              </w:rPr>
              <w:t>0000</w:t>
            </w:r>
          </w:p>
        </w:tc>
        <w:tc>
          <w:tcPr>
            <w:tcW w:w="1079" w:type="dxa"/>
            <w:shd w:val="clear" w:color="auto" w:fill="auto"/>
            <w:vAlign w:val="center"/>
            <w:hideMark/>
          </w:tcPr>
          <w:p w14:paraId="5AA796C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6A504E78" w14:textId="77777777" w:rsidR="005336D9" w:rsidRPr="002E3764" w:rsidRDefault="005336D9" w:rsidP="00D91FC8">
            <w:pPr>
              <w:spacing w:after="0" w:line="240" w:lineRule="auto"/>
              <w:jc w:val="center"/>
              <w:rPr>
                <w:rFonts w:ascii="Times New Roman" w:eastAsia="Times New Roman" w:hAnsi="Times New Roman" w:cs="Times New Roman"/>
                <w:b/>
                <w:sz w:val="24"/>
                <w:szCs w:val="24"/>
                <w:lang w:eastAsia="ru-RU"/>
              </w:rPr>
            </w:pPr>
            <w:r w:rsidRPr="002E3764">
              <w:rPr>
                <w:rFonts w:ascii="Times New Roman" w:eastAsia="Times New Roman" w:hAnsi="Times New Roman" w:cs="Times New Roman"/>
                <w:b/>
                <w:sz w:val="24"/>
                <w:szCs w:val="24"/>
                <w:lang w:eastAsia="ru-RU"/>
              </w:rPr>
              <w:t>1 733 566,33</w:t>
            </w:r>
          </w:p>
        </w:tc>
        <w:tc>
          <w:tcPr>
            <w:tcW w:w="2065" w:type="dxa"/>
            <w:shd w:val="clear" w:color="auto" w:fill="auto"/>
            <w:vAlign w:val="center"/>
            <w:hideMark/>
          </w:tcPr>
          <w:p w14:paraId="25DF4D4D"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218 120,00</w:t>
            </w:r>
          </w:p>
        </w:tc>
        <w:tc>
          <w:tcPr>
            <w:tcW w:w="1988" w:type="dxa"/>
            <w:shd w:val="clear" w:color="auto" w:fill="auto"/>
            <w:vAlign w:val="center"/>
            <w:hideMark/>
          </w:tcPr>
          <w:p w14:paraId="02A5588B"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261 400,00</w:t>
            </w:r>
          </w:p>
        </w:tc>
      </w:tr>
      <w:tr w:rsidR="005336D9" w:rsidRPr="006C20AC" w14:paraId="2EDA0E8F" w14:textId="77777777" w:rsidTr="00D91FC8">
        <w:trPr>
          <w:trHeight w:val="732"/>
        </w:trPr>
        <w:tc>
          <w:tcPr>
            <w:tcW w:w="5353" w:type="dxa"/>
            <w:shd w:val="clear" w:color="auto" w:fill="auto"/>
            <w:vAlign w:val="center"/>
            <w:hideMark/>
          </w:tcPr>
          <w:p w14:paraId="40B2686C"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Мероприятия в области коммунального хозяйства</w:t>
            </w:r>
          </w:p>
        </w:tc>
        <w:tc>
          <w:tcPr>
            <w:tcW w:w="1302" w:type="dxa"/>
            <w:shd w:val="clear" w:color="auto" w:fill="auto"/>
            <w:vAlign w:val="center"/>
            <w:hideMark/>
          </w:tcPr>
          <w:p w14:paraId="175CC71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0502</w:t>
            </w:r>
          </w:p>
        </w:tc>
        <w:tc>
          <w:tcPr>
            <w:tcW w:w="1620" w:type="dxa"/>
            <w:shd w:val="clear" w:color="auto" w:fill="auto"/>
            <w:vAlign w:val="center"/>
            <w:hideMark/>
          </w:tcPr>
          <w:p w14:paraId="5D4F48C6" w14:textId="77777777" w:rsidR="005336D9" w:rsidRPr="00D74642" w:rsidRDefault="005336D9" w:rsidP="00D91FC8">
            <w:pPr>
              <w:spacing w:after="0" w:line="240" w:lineRule="auto"/>
              <w:jc w:val="center"/>
              <w:rPr>
                <w:rFonts w:ascii="Times New Roman" w:eastAsia="Times New Roman" w:hAnsi="Times New Roman" w:cs="Times New Roman"/>
                <w:sz w:val="24"/>
                <w:szCs w:val="24"/>
                <w:lang w:eastAsia="ru-RU"/>
              </w:rPr>
            </w:pPr>
            <w:r w:rsidRPr="00D74642">
              <w:rPr>
                <w:rFonts w:ascii="Times New Roman" w:eastAsia="Times New Roman" w:hAnsi="Times New Roman" w:cs="Times New Roman"/>
                <w:sz w:val="24"/>
                <w:szCs w:val="24"/>
                <w:lang w:eastAsia="ru-RU"/>
              </w:rPr>
              <w:t>100030000</w:t>
            </w:r>
          </w:p>
        </w:tc>
        <w:tc>
          <w:tcPr>
            <w:tcW w:w="1079" w:type="dxa"/>
            <w:shd w:val="clear" w:color="auto" w:fill="auto"/>
            <w:vAlign w:val="center"/>
            <w:hideMark/>
          </w:tcPr>
          <w:p w14:paraId="45A7B85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4E577E01" w14:textId="77777777" w:rsidR="005336D9" w:rsidRPr="000E172F"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1 733 566,33</w:t>
            </w:r>
          </w:p>
        </w:tc>
        <w:tc>
          <w:tcPr>
            <w:tcW w:w="2065" w:type="dxa"/>
            <w:shd w:val="clear" w:color="auto" w:fill="auto"/>
            <w:vAlign w:val="center"/>
            <w:hideMark/>
          </w:tcPr>
          <w:p w14:paraId="0D89C023" w14:textId="77777777" w:rsidR="005336D9" w:rsidRPr="000E172F" w:rsidRDefault="005336D9" w:rsidP="00D91FC8">
            <w:pPr>
              <w:spacing w:after="0" w:line="240" w:lineRule="auto"/>
              <w:jc w:val="center"/>
              <w:rPr>
                <w:rFonts w:ascii="Times New Roman" w:eastAsia="Times New Roman" w:hAnsi="Times New Roman" w:cs="Times New Roman"/>
                <w:sz w:val="24"/>
                <w:szCs w:val="24"/>
                <w:lang w:eastAsia="ru-RU"/>
              </w:rPr>
            </w:pPr>
            <w:r w:rsidRPr="000E172F">
              <w:rPr>
                <w:rFonts w:ascii="Times New Roman" w:eastAsia="Times New Roman" w:hAnsi="Times New Roman" w:cs="Times New Roman"/>
                <w:sz w:val="24"/>
                <w:szCs w:val="24"/>
                <w:lang w:eastAsia="ru-RU"/>
              </w:rPr>
              <w:t>218 120,00</w:t>
            </w:r>
          </w:p>
        </w:tc>
        <w:tc>
          <w:tcPr>
            <w:tcW w:w="1988" w:type="dxa"/>
            <w:shd w:val="clear" w:color="auto" w:fill="auto"/>
            <w:vAlign w:val="center"/>
            <w:hideMark/>
          </w:tcPr>
          <w:p w14:paraId="789CB509" w14:textId="77777777" w:rsidR="005336D9" w:rsidRPr="000E172F" w:rsidRDefault="005336D9" w:rsidP="00D91FC8">
            <w:pPr>
              <w:spacing w:after="0" w:line="240" w:lineRule="auto"/>
              <w:jc w:val="center"/>
              <w:rPr>
                <w:rFonts w:ascii="Times New Roman" w:eastAsia="Times New Roman" w:hAnsi="Times New Roman" w:cs="Times New Roman"/>
                <w:sz w:val="24"/>
                <w:szCs w:val="24"/>
                <w:lang w:eastAsia="ru-RU"/>
              </w:rPr>
            </w:pPr>
            <w:r w:rsidRPr="000E172F">
              <w:rPr>
                <w:rFonts w:ascii="Times New Roman" w:eastAsia="Times New Roman" w:hAnsi="Times New Roman" w:cs="Times New Roman"/>
                <w:sz w:val="24"/>
                <w:szCs w:val="24"/>
                <w:lang w:eastAsia="ru-RU"/>
              </w:rPr>
              <w:t>261 400,00</w:t>
            </w:r>
          </w:p>
        </w:tc>
      </w:tr>
      <w:tr w:rsidR="005336D9" w:rsidRPr="006C20AC" w14:paraId="35B64E7B" w14:textId="77777777" w:rsidTr="00D91FC8">
        <w:trPr>
          <w:trHeight w:val="315"/>
        </w:trPr>
        <w:tc>
          <w:tcPr>
            <w:tcW w:w="5353" w:type="dxa"/>
            <w:shd w:val="clear" w:color="auto" w:fill="auto"/>
            <w:vAlign w:val="center"/>
            <w:hideMark/>
          </w:tcPr>
          <w:p w14:paraId="7E6D5A30"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shd w:val="clear" w:color="auto" w:fill="auto"/>
            <w:vAlign w:val="center"/>
            <w:hideMark/>
          </w:tcPr>
          <w:p w14:paraId="4429E64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0502</w:t>
            </w:r>
          </w:p>
        </w:tc>
        <w:tc>
          <w:tcPr>
            <w:tcW w:w="1620" w:type="dxa"/>
            <w:shd w:val="clear" w:color="auto" w:fill="auto"/>
            <w:vAlign w:val="center"/>
            <w:hideMark/>
          </w:tcPr>
          <w:p w14:paraId="167377E0" w14:textId="77777777" w:rsidR="005336D9" w:rsidRPr="008A125B" w:rsidRDefault="005336D9" w:rsidP="00D91FC8">
            <w:pPr>
              <w:spacing w:after="0" w:line="240" w:lineRule="auto"/>
              <w:jc w:val="center"/>
              <w:rPr>
                <w:rFonts w:ascii="Times New Roman" w:eastAsia="Times New Roman" w:hAnsi="Times New Roman" w:cs="Times New Roman"/>
                <w:sz w:val="24"/>
                <w:szCs w:val="24"/>
                <w:lang w:eastAsia="ru-RU"/>
              </w:rPr>
            </w:pPr>
            <w:r w:rsidRPr="008A125B">
              <w:rPr>
                <w:rFonts w:ascii="Times New Roman" w:eastAsia="Times New Roman" w:hAnsi="Times New Roman" w:cs="Times New Roman"/>
                <w:sz w:val="24"/>
                <w:szCs w:val="24"/>
                <w:lang w:eastAsia="ru-RU"/>
              </w:rPr>
              <w:t>1000303560</w:t>
            </w:r>
          </w:p>
        </w:tc>
        <w:tc>
          <w:tcPr>
            <w:tcW w:w="1079" w:type="dxa"/>
            <w:shd w:val="clear" w:color="auto" w:fill="auto"/>
            <w:vAlign w:val="center"/>
            <w:hideMark/>
          </w:tcPr>
          <w:p w14:paraId="66CA968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04FE98A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1 732 566,33</w:t>
            </w:r>
          </w:p>
        </w:tc>
        <w:tc>
          <w:tcPr>
            <w:tcW w:w="2065" w:type="dxa"/>
            <w:shd w:val="clear" w:color="auto" w:fill="auto"/>
            <w:vAlign w:val="center"/>
            <w:hideMark/>
          </w:tcPr>
          <w:p w14:paraId="363435E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217 120,00</w:t>
            </w:r>
          </w:p>
        </w:tc>
        <w:tc>
          <w:tcPr>
            <w:tcW w:w="1988" w:type="dxa"/>
            <w:shd w:val="clear" w:color="auto" w:fill="auto"/>
            <w:vAlign w:val="center"/>
            <w:hideMark/>
          </w:tcPr>
          <w:p w14:paraId="0C04F84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260 400,00</w:t>
            </w:r>
          </w:p>
        </w:tc>
      </w:tr>
      <w:tr w:rsidR="005336D9" w:rsidRPr="006C20AC" w14:paraId="5CA96EB2" w14:textId="77777777" w:rsidTr="00D91FC8">
        <w:trPr>
          <w:trHeight w:val="424"/>
        </w:trPr>
        <w:tc>
          <w:tcPr>
            <w:tcW w:w="5353" w:type="dxa"/>
            <w:shd w:val="clear" w:color="auto" w:fill="auto"/>
            <w:vAlign w:val="center"/>
            <w:hideMark/>
          </w:tcPr>
          <w:p w14:paraId="2DED9A7A"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Иные бюджетные ассигнования</w:t>
            </w:r>
          </w:p>
        </w:tc>
        <w:tc>
          <w:tcPr>
            <w:tcW w:w="1302" w:type="dxa"/>
            <w:shd w:val="clear" w:color="auto" w:fill="auto"/>
            <w:vAlign w:val="center"/>
            <w:hideMark/>
          </w:tcPr>
          <w:p w14:paraId="0F4C1357"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0502</w:t>
            </w:r>
          </w:p>
        </w:tc>
        <w:tc>
          <w:tcPr>
            <w:tcW w:w="1620" w:type="dxa"/>
            <w:shd w:val="clear" w:color="auto" w:fill="auto"/>
            <w:vAlign w:val="center"/>
            <w:hideMark/>
          </w:tcPr>
          <w:p w14:paraId="748E9BFC"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1000303560</w:t>
            </w:r>
          </w:p>
        </w:tc>
        <w:tc>
          <w:tcPr>
            <w:tcW w:w="1079" w:type="dxa"/>
            <w:shd w:val="clear" w:color="auto" w:fill="auto"/>
            <w:vAlign w:val="center"/>
            <w:hideMark/>
          </w:tcPr>
          <w:p w14:paraId="1E031945"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800</w:t>
            </w:r>
          </w:p>
        </w:tc>
        <w:tc>
          <w:tcPr>
            <w:tcW w:w="1939" w:type="dxa"/>
            <w:shd w:val="clear" w:color="auto" w:fill="auto"/>
            <w:vAlign w:val="center"/>
            <w:hideMark/>
          </w:tcPr>
          <w:p w14:paraId="77ED365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2065" w:type="dxa"/>
            <w:shd w:val="clear" w:color="auto" w:fill="auto"/>
            <w:vAlign w:val="center"/>
            <w:hideMark/>
          </w:tcPr>
          <w:p w14:paraId="6249C1D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988" w:type="dxa"/>
            <w:shd w:val="clear" w:color="auto" w:fill="auto"/>
            <w:vAlign w:val="center"/>
            <w:hideMark/>
          </w:tcPr>
          <w:p w14:paraId="429EAEE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7B992CD6" w14:textId="77777777" w:rsidTr="00D91FC8">
        <w:trPr>
          <w:trHeight w:val="424"/>
        </w:trPr>
        <w:tc>
          <w:tcPr>
            <w:tcW w:w="5353" w:type="dxa"/>
            <w:shd w:val="clear" w:color="auto" w:fill="auto"/>
            <w:vAlign w:val="center"/>
            <w:hideMark/>
          </w:tcPr>
          <w:p w14:paraId="6B089022"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Благоустройство</w:t>
            </w:r>
          </w:p>
        </w:tc>
        <w:tc>
          <w:tcPr>
            <w:tcW w:w="1302" w:type="dxa"/>
            <w:shd w:val="clear" w:color="auto" w:fill="auto"/>
            <w:vAlign w:val="center"/>
            <w:hideMark/>
          </w:tcPr>
          <w:p w14:paraId="428E50A7" w14:textId="77777777" w:rsidR="005336D9" w:rsidRPr="00C31544" w:rsidRDefault="005336D9" w:rsidP="00D91FC8">
            <w:pPr>
              <w:spacing w:after="0" w:line="240" w:lineRule="auto"/>
              <w:jc w:val="center"/>
              <w:rPr>
                <w:rFonts w:ascii="Times New Roman" w:eastAsia="Times New Roman" w:hAnsi="Times New Roman" w:cs="Times New Roman"/>
                <w:b/>
                <w:sz w:val="24"/>
                <w:szCs w:val="24"/>
                <w:lang w:eastAsia="ru-RU"/>
              </w:rPr>
            </w:pPr>
            <w:r w:rsidRPr="00C31544">
              <w:rPr>
                <w:rFonts w:ascii="Times New Roman" w:eastAsia="Times New Roman" w:hAnsi="Times New Roman" w:cs="Times New Roman"/>
                <w:b/>
                <w:sz w:val="24"/>
                <w:szCs w:val="24"/>
                <w:lang w:eastAsia="ru-RU"/>
              </w:rPr>
              <w:t>0503</w:t>
            </w:r>
          </w:p>
        </w:tc>
        <w:tc>
          <w:tcPr>
            <w:tcW w:w="1620" w:type="dxa"/>
            <w:shd w:val="clear" w:color="auto" w:fill="auto"/>
            <w:vAlign w:val="center"/>
            <w:hideMark/>
          </w:tcPr>
          <w:p w14:paraId="68B8EA8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9" w:type="dxa"/>
            <w:shd w:val="clear" w:color="auto" w:fill="auto"/>
            <w:vAlign w:val="center"/>
            <w:hideMark/>
          </w:tcPr>
          <w:p w14:paraId="1909873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1D9645B2"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299 765,00</w:t>
            </w:r>
          </w:p>
        </w:tc>
        <w:tc>
          <w:tcPr>
            <w:tcW w:w="2065" w:type="dxa"/>
            <w:shd w:val="clear" w:color="auto" w:fill="auto"/>
            <w:vAlign w:val="center"/>
            <w:hideMark/>
          </w:tcPr>
          <w:p w14:paraId="28FC6DEB"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305 684,00</w:t>
            </w:r>
          </w:p>
        </w:tc>
        <w:tc>
          <w:tcPr>
            <w:tcW w:w="1988" w:type="dxa"/>
            <w:shd w:val="clear" w:color="auto" w:fill="auto"/>
            <w:vAlign w:val="center"/>
            <w:hideMark/>
          </w:tcPr>
          <w:p w14:paraId="7711A94F"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306 640,00</w:t>
            </w:r>
          </w:p>
        </w:tc>
      </w:tr>
      <w:tr w:rsidR="005336D9" w:rsidRPr="006C20AC" w14:paraId="33D3558B" w14:textId="77777777" w:rsidTr="00D91FC8">
        <w:trPr>
          <w:trHeight w:val="630"/>
        </w:trPr>
        <w:tc>
          <w:tcPr>
            <w:tcW w:w="5353" w:type="dxa"/>
            <w:shd w:val="clear" w:color="auto" w:fill="auto"/>
            <w:vAlign w:val="center"/>
            <w:hideMark/>
          </w:tcPr>
          <w:p w14:paraId="3E5A18BC"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Муниципальная программа «Комплексное благоустройство территории муниципального района Благовещенский район Республики Башкортостан»</w:t>
            </w:r>
          </w:p>
        </w:tc>
        <w:tc>
          <w:tcPr>
            <w:tcW w:w="1302" w:type="dxa"/>
            <w:shd w:val="clear" w:color="auto" w:fill="auto"/>
            <w:vAlign w:val="center"/>
            <w:hideMark/>
          </w:tcPr>
          <w:p w14:paraId="2173BC0A" w14:textId="77777777" w:rsidR="005336D9" w:rsidRPr="00B56BF7" w:rsidRDefault="005336D9" w:rsidP="00D91FC8">
            <w:pPr>
              <w:spacing w:after="0" w:line="240" w:lineRule="auto"/>
              <w:jc w:val="center"/>
              <w:rPr>
                <w:rFonts w:ascii="Times New Roman" w:eastAsia="Times New Roman" w:hAnsi="Times New Roman" w:cs="Times New Roman"/>
                <w:b/>
                <w:sz w:val="24"/>
                <w:szCs w:val="24"/>
                <w:lang w:eastAsia="ru-RU"/>
              </w:rPr>
            </w:pPr>
            <w:r w:rsidRPr="00B56BF7">
              <w:rPr>
                <w:rFonts w:ascii="Times New Roman" w:eastAsia="Times New Roman" w:hAnsi="Times New Roman" w:cs="Times New Roman"/>
                <w:b/>
                <w:sz w:val="24"/>
                <w:szCs w:val="24"/>
                <w:lang w:eastAsia="ru-RU"/>
              </w:rPr>
              <w:t>0503</w:t>
            </w:r>
          </w:p>
        </w:tc>
        <w:tc>
          <w:tcPr>
            <w:tcW w:w="1620" w:type="dxa"/>
            <w:shd w:val="clear" w:color="auto" w:fill="auto"/>
            <w:vAlign w:val="center"/>
            <w:hideMark/>
          </w:tcPr>
          <w:p w14:paraId="70019A0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b/>
                <w:bCs/>
                <w:sz w:val="24"/>
                <w:szCs w:val="24"/>
                <w:lang w:eastAsia="ru-RU"/>
              </w:rPr>
              <w:t>1000000000</w:t>
            </w:r>
          </w:p>
        </w:tc>
        <w:tc>
          <w:tcPr>
            <w:tcW w:w="1079" w:type="dxa"/>
            <w:shd w:val="clear" w:color="auto" w:fill="auto"/>
            <w:vAlign w:val="center"/>
            <w:hideMark/>
          </w:tcPr>
          <w:p w14:paraId="087E186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687B84AE"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299 765,00</w:t>
            </w:r>
          </w:p>
        </w:tc>
        <w:tc>
          <w:tcPr>
            <w:tcW w:w="2065" w:type="dxa"/>
            <w:shd w:val="clear" w:color="auto" w:fill="auto"/>
            <w:vAlign w:val="center"/>
            <w:hideMark/>
          </w:tcPr>
          <w:p w14:paraId="659DEFCF"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305 684,00</w:t>
            </w:r>
          </w:p>
        </w:tc>
        <w:tc>
          <w:tcPr>
            <w:tcW w:w="1988" w:type="dxa"/>
            <w:shd w:val="clear" w:color="auto" w:fill="auto"/>
            <w:vAlign w:val="center"/>
            <w:hideMark/>
          </w:tcPr>
          <w:p w14:paraId="7705C7EA"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306 640,00</w:t>
            </w:r>
          </w:p>
        </w:tc>
      </w:tr>
      <w:tr w:rsidR="005336D9" w:rsidRPr="006C20AC" w14:paraId="125EC83A" w14:textId="77777777" w:rsidTr="00D91FC8">
        <w:trPr>
          <w:trHeight w:val="475"/>
        </w:trPr>
        <w:tc>
          <w:tcPr>
            <w:tcW w:w="5353" w:type="dxa"/>
            <w:shd w:val="clear" w:color="auto" w:fill="auto"/>
            <w:vAlign w:val="center"/>
            <w:hideMark/>
          </w:tcPr>
          <w:p w14:paraId="4D8580F3" w14:textId="77777777" w:rsidR="005336D9" w:rsidRPr="00ED320C" w:rsidRDefault="005336D9" w:rsidP="00D91FC8">
            <w:pPr>
              <w:spacing w:after="0" w:line="240" w:lineRule="auto"/>
              <w:rPr>
                <w:rFonts w:ascii="Times New Roman" w:eastAsia="Times New Roman" w:hAnsi="Times New Roman" w:cs="Times New Roman"/>
                <w:b/>
                <w:bCs/>
                <w:sz w:val="24"/>
                <w:szCs w:val="24"/>
                <w:lang w:eastAsia="ru-RU"/>
              </w:rPr>
            </w:pPr>
            <w:r w:rsidRPr="00ED320C">
              <w:rPr>
                <w:rFonts w:ascii="Times New Roman" w:eastAsia="Times New Roman" w:hAnsi="Times New Roman" w:cs="Times New Roman"/>
                <w:b/>
                <w:bCs/>
                <w:sz w:val="24"/>
                <w:szCs w:val="24"/>
                <w:lang w:eastAsia="ru-RU"/>
              </w:rPr>
              <w:lastRenderedPageBreak/>
              <w:t xml:space="preserve">Основное мероприятие "Повышение степени благоустройства территорий населенных пунктов сельского поселения </w:t>
            </w:r>
            <w:r>
              <w:rPr>
                <w:rFonts w:ascii="Times New Roman" w:eastAsia="Times New Roman" w:hAnsi="Times New Roman" w:cs="Times New Roman"/>
                <w:b/>
                <w:bCs/>
                <w:sz w:val="24"/>
                <w:szCs w:val="24"/>
                <w:lang w:eastAsia="ru-RU"/>
              </w:rPr>
              <w:t>Октябрьский</w:t>
            </w:r>
            <w:r w:rsidRPr="00ED320C">
              <w:rPr>
                <w:rFonts w:ascii="Times New Roman" w:eastAsia="Times New Roman" w:hAnsi="Times New Roman" w:cs="Times New Roman"/>
                <w:b/>
                <w:bCs/>
                <w:sz w:val="24"/>
                <w:szCs w:val="24"/>
                <w:lang w:eastAsia="ru-RU"/>
              </w:rPr>
              <w:t xml:space="preserve">    сельсовет муниципального района"</w:t>
            </w:r>
          </w:p>
        </w:tc>
        <w:tc>
          <w:tcPr>
            <w:tcW w:w="1302" w:type="dxa"/>
            <w:shd w:val="clear" w:color="auto" w:fill="auto"/>
            <w:vAlign w:val="center"/>
            <w:hideMark/>
          </w:tcPr>
          <w:p w14:paraId="15B0C0BF" w14:textId="77777777" w:rsidR="005336D9" w:rsidRPr="00030618" w:rsidRDefault="005336D9" w:rsidP="00D91FC8">
            <w:pPr>
              <w:spacing w:after="0" w:line="240" w:lineRule="auto"/>
              <w:jc w:val="center"/>
              <w:rPr>
                <w:rFonts w:ascii="Times New Roman" w:eastAsia="Times New Roman" w:hAnsi="Times New Roman" w:cs="Times New Roman"/>
                <w:b/>
                <w:bCs/>
                <w:sz w:val="24"/>
                <w:szCs w:val="24"/>
                <w:lang w:eastAsia="ru-RU"/>
              </w:rPr>
            </w:pPr>
            <w:r w:rsidRPr="00030618">
              <w:rPr>
                <w:rFonts w:ascii="Times New Roman" w:eastAsia="Times New Roman" w:hAnsi="Times New Roman" w:cs="Times New Roman"/>
                <w:b/>
                <w:bCs/>
                <w:sz w:val="24"/>
                <w:szCs w:val="24"/>
                <w:lang w:eastAsia="ru-RU"/>
              </w:rPr>
              <w:t>0503</w:t>
            </w:r>
          </w:p>
        </w:tc>
        <w:tc>
          <w:tcPr>
            <w:tcW w:w="1620" w:type="dxa"/>
            <w:shd w:val="clear" w:color="auto" w:fill="auto"/>
            <w:vAlign w:val="center"/>
            <w:hideMark/>
          </w:tcPr>
          <w:p w14:paraId="38DF2A64" w14:textId="77777777" w:rsidR="005336D9" w:rsidRPr="00030618" w:rsidRDefault="005336D9" w:rsidP="00D91FC8">
            <w:pPr>
              <w:spacing w:after="0" w:line="240" w:lineRule="auto"/>
              <w:jc w:val="center"/>
              <w:rPr>
                <w:rFonts w:ascii="Times New Roman" w:eastAsia="Times New Roman" w:hAnsi="Times New Roman" w:cs="Times New Roman"/>
                <w:b/>
                <w:bCs/>
                <w:sz w:val="24"/>
                <w:szCs w:val="24"/>
                <w:lang w:eastAsia="ru-RU"/>
              </w:rPr>
            </w:pPr>
            <w:r w:rsidRPr="00030618">
              <w:rPr>
                <w:rFonts w:ascii="Times New Roman" w:eastAsia="Times New Roman" w:hAnsi="Times New Roman" w:cs="Times New Roman"/>
                <w:b/>
                <w:bCs/>
                <w:sz w:val="24"/>
                <w:szCs w:val="24"/>
                <w:lang w:eastAsia="ru-RU"/>
              </w:rPr>
              <w:t>1000200000</w:t>
            </w:r>
          </w:p>
        </w:tc>
        <w:tc>
          <w:tcPr>
            <w:tcW w:w="1079" w:type="dxa"/>
            <w:shd w:val="clear" w:color="auto" w:fill="auto"/>
            <w:vAlign w:val="center"/>
            <w:hideMark/>
          </w:tcPr>
          <w:p w14:paraId="646A115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54286710"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299 765,00</w:t>
            </w:r>
          </w:p>
        </w:tc>
        <w:tc>
          <w:tcPr>
            <w:tcW w:w="2065" w:type="dxa"/>
            <w:shd w:val="clear" w:color="auto" w:fill="auto"/>
            <w:vAlign w:val="center"/>
            <w:hideMark/>
          </w:tcPr>
          <w:p w14:paraId="2D06A196"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305 684,00</w:t>
            </w:r>
          </w:p>
        </w:tc>
        <w:tc>
          <w:tcPr>
            <w:tcW w:w="1988" w:type="dxa"/>
            <w:shd w:val="clear" w:color="auto" w:fill="auto"/>
            <w:vAlign w:val="center"/>
            <w:hideMark/>
          </w:tcPr>
          <w:p w14:paraId="7271C9FC"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306 640,00</w:t>
            </w:r>
          </w:p>
        </w:tc>
      </w:tr>
      <w:tr w:rsidR="005336D9" w:rsidRPr="006C20AC" w14:paraId="553EBC97" w14:textId="77777777" w:rsidTr="00D91FC8">
        <w:trPr>
          <w:trHeight w:val="315"/>
        </w:trPr>
        <w:tc>
          <w:tcPr>
            <w:tcW w:w="5353" w:type="dxa"/>
            <w:shd w:val="clear" w:color="auto" w:fill="auto"/>
            <w:vAlign w:val="center"/>
            <w:hideMark/>
          </w:tcPr>
          <w:p w14:paraId="59342053"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Мероприятия по благоустройству территорий населенных пунктов</w:t>
            </w:r>
          </w:p>
        </w:tc>
        <w:tc>
          <w:tcPr>
            <w:tcW w:w="1302" w:type="dxa"/>
            <w:shd w:val="clear" w:color="auto" w:fill="auto"/>
            <w:vAlign w:val="center"/>
            <w:hideMark/>
          </w:tcPr>
          <w:p w14:paraId="3FC90664"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0503</w:t>
            </w:r>
          </w:p>
        </w:tc>
        <w:tc>
          <w:tcPr>
            <w:tcW w:w="1620" w:type="dxa"/>
            <w:shd w:val="clear" w:color="auto" w:fill="auto"/>
            <w:vAlign w:val="center"/>
            <w:hideMark/>
          </w:tcPr>
          <w:p w14:paraId="1E06F5EF"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1000200000</w:t>
            </w:r>
          </w:p>
        </w:tc>
        <w:tc>
          <w:tcPr>
            <w:tcW w:w="1079" w:type="dxa"/>
            <w:shd w:val="clear" w:color="auto" w:fill="auto"/>
            <w:vAlign w:val="center"/>
            <w:hideMark/>
          </w:tcPr>
          <w:p w14:paraId="0C158FDE"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323CFA69" w14:textId="77777777" w:rsidR="005336D9" w:rsidRPr="000E172F" w:rsidRDefault="005336D9" w:rsidP="00D91FC8">
            <w:pPr>
              <w:spacing w:after="0" w:line="240" w:lineRule="auto"/>
              <w:jc w:val="center"/>
              <w:rPr>
                <w:rFonts w:ascii="Times New Roman" w:eastAsia="Times New Roman" w:hAnsi="Times New Roman" w:cs="Times New Roman"/>
                <w:sz w:val="24"/>
                <w:szCs w:val="24"/>
                <w:lang w:eastAsia="ru-RU"/>
              </w:rPr>
            </w:pPr>
            <w:r w:rsidRPr="000E172F">
              <w:rPr>
                <w:rFonts w:ascii="Times New Roman" w:eastAsia="Times New Roman" w:hAnsi="Times New Roman" w:cs="Times New Roman"/>
                <w:sz w:val="24"/>
                <w:szCs w:val="24"/>
                <w:lang w:eastAsia="ru-RU"/>
              </w:rPr>
              <w:t>299 765,00</w:t>
            </w:r>
          </w:p>
        </w:tc>
        <w:tc>
          <w:tcPr>
            <w:tcW w:w="2065" w:type="dxa"/>
            <w:shd w:val="clear" w:color="auto" w:fill="auto"/>
            <w:vAlign w:val="center"/>
            <w:hideMark/>
          </w:tcPr>
          <w:p w14:paraId="685F61EA" w14:textId="77777777" w:rsidR="005336D9" w:rsidRPr="000E172F" w:rsidRDefault="005336D9" w:rsidP="00D91FC8">
            <w:pPr>
              <w:spacing w:after="0" w:line="240" w:lineRule="auto"/>
              <w:jc w:val="center"/>
              <w:rPr>
                <w:rFonts w:ascii="Times New Roman" w:eastAsia="Times New Roman" w:hAnsi="Times New Roman" w:cs="Times New Roman"/>
                <w:sz w:val="24"/>
                <w:szCs w:val="24"/>
                <w:lang w:eastAsia="ru-RU"/>
              </w:rPr>
            </w:pPr>
            <w:r w:rsidRPr="000E172F">
              <w:rPr>
                <w:rFonts w:ascii="Times New Roman" w:eastAsia="Times New Roman" w:hAnsi="Times New Roman" w:cs="Times New Roman"/>
                <w:sz w:val="24"/>
                <w:szCs w:val="24"/>
                <w:lang w:eastAsia="ru-RU"/>
              </w:rPr>
              <w:t>305 684,00</w:t>
            </w:r>
          </w:p>
        </w:tc>
        <w:tc>
          <w:tcPr>
            <w:tcW w:w="1988" w:type="dxa"/>
            <w:shd w:val="clear" w:color="auto" w:fill="auto"/>
            <w:vAlign w:val="center"/>
            <w:hideMark/>
          </w:tcPr>
          <w:p w14:paraId="2E3C2AB2" w14:textId="77777777" w:rsidR="005336D9" w:rsidRPr="000E172F" w:rsidRDefault="005336D9" w:rsidP="00D91FC8">
            <w:pPr>
              <w:spacing w:after="0" w:line="240" w:lineRule="auto"/>
              <w:jc w:val="center"/>
              <w:rPr>
                <w:rFonts w:ascii="Times New Roman" w:eastAsia="Times New Roman" w:hAnsi="Times New Roman" w:cs="Times New Roman"/>
                <w:sz w:val="24"/>
                <w:szCs w:val="24"/>
                <w:lang w:eastAsia="ru-RU"/>
              </w:rPr>
            </w:pPr>
            <w:r w:rsidRPr="000E172F">
              <w:rPr>
                <w:rFonts w:ascii="Times New Roman" w:eastAsia="Times New Roman" w:hAnsi="Times New Roman" w:cs="Times New Roman"/>
                <w:sz w:val="24"/>
                <w:szCs w:val="24"/>
                <w:lang w:eastAsia="ru-RU"/>
              </w:rPr>
              <w:t>306 640,00</w:t>
            </w:r>
          </w:p>
        </w:tc>
      </w:tr>
      <w:tr w:rsidR="005336D9" w:rsidRPr="006C20AC" w14:paraId="35DFBB71" w14:textId="77777777" w:rsidTr="00D91FC8">
        <w:trPr>
          <w:trHeight w:val="315"/>
        </w:trPr>
        <w:tc>
          <w:tcPr>
            <w:tcW w:w="5353" w:type="dxa"/>
            <w:shd w:val="clear" w:color="auto" w:fill="auto"/>
            <w:vAlign w:val="center"/>
            <w:hideMark/>
          </w:tcPr>
          <w:p w14:paraId="62D5C319"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shd w:val="clear" w:color="auto" w:fill="auto"/>
            <w:vAlign w:val="center"/>
            <w:hideMark/>
          </w:tcPr>
          <w:p w14:paraId="3DAA728B"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0503</w:t>
            </w:r>
          </w:p>
        </w:tc>
        <w:tc>
          <w:tcPr>
            <w:tcW w:w="1620" w:type="dxa"/>
            <w:shd w:val="clear" w:color="auto" w:fill="auto"/>
            <w:vAlign w:val="center"/>
            <w:hideMark/>
          </w:tcPr>
          <w:p w14:paraId="4EF91DE1"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1000206050</w:t>
            </w:r>
          </w:p>
        </w:tc>
        <w:tc>
          <w:tcPr>
            <w:tcW w:w="1079" w:type="dxa"/>
            <w:shd w:val="clear" w:color="auto" w:fill="auto"/>
            <w:vAlign w:val="center"/>
            <w:hideMark/>
          </w:tcPr>
          <w:p w14:paraId="45FC2358"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74E4C24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2065" w:type="dxa"/>
            <w:shd w:val="clear" w:color="auto" w:fill="auto"/>
            <w:vAlign w:val="center"/>
            <w:hideMark/>
          </w:tcPr>
          <w:p w14:paraId="06FF144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1988" w:type="dxa"/>
            <w:shd w:val="clear" w:color="auto" w:fill="auto"/>
            <w:vAlign w:val="center"/>
            <w:hideMark/>
          </w:tcPr>
          <w:p w14:paraId="02BA085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r>
      <w:tr w:rsidR="005336D9" w:rsidRPr="006C20AC" w14:paraId="3FA480FC" w14:textId="77777777" w:rsidTr="00D91FC8">
        <w:trPr>
          <w:trHeight w:val="315"/>
        </w:trPr>
        <w:tc>
          <w:tcPr>
            <w:tcW w:w="5353" w:type="dxa"/>
            <w:shd w:val="clear" w:color="auto" w:fill="auto"/>
            <w:vAlign w:val="center"/>
            <w:hideMark/>
          </w:tcPr>
          <w:p w14:paraId="6326A7DB"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shd w:val="clear" w:color="auto" w:fill="auto"/>
            <w:vAlign w:val="center"/>
            <w:hideMark/>
          </w:tcPr>
          <w:p w14:paraId="5D026A2D"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0503</w:t>
            </w:r>
          </w:p>
        </w:tc>
        <w:tc>
          <w:tcPr>
            <w:tcW w:w="1620" w:type="dxa"/>
            <w:shd w:val="clear" w:color="auto" w:fill="auto"/>
            <w:vAlign w:val="center"/>
            <w:hideMark/>
          </w:tcPr>
          <w:p w14:paraId="40B03696"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1000206400</w:t>
            </w:r>
          </w:p>
        </w:tc>
        <w:tc>
          <w:tcPr>
            <w:tcW w:w="1079" w:type="dxa"/>
            <w:shd w:val="clear" w:color="auto" w:fill="auto"/>
            <w:vAlign w:val="center"/>
            <w:hideMark/>
          </w:tcPr>
          <w:p w14:paraId="432AE418"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5F7D511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34 765,00</w:t>
            </w:r>
          </w:p>
        </w:tc>
        <w:tc>
          <w:tcPr>
            <w:tcW w:w="2065" w:type="dxa"/>
            <w:shd w:val="clear" w:color="auto" w:fill="auto"/>
            <w:vAlign w:val="center"/>
            <w:hideMark/>
          </w:tcPr>
          <w:p w14:paraId="659DFB6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40 684,00</w:t>
            </w:r>
          </w:p>
        </w:tc>
        <w:tc>
          <w:tcPr>
            <w:tcW w:w="1988" w:type="dxa"/>
            <w:shd w:val="clear" w:color="auto" w:fill="auto"/>
            <w:vAlign w:val="center"/>
            <w:hideMark/>
          </w:tcPr>
          <w:p w14:paraId="78C1D8B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41 640,00</w:t>
            </w:r>
          </w:p>
        </w:tc>
      </w:tr>
      <w:tr w:rsidR="005336D9" w:rsidRPr="006C20AC" w14:paraId="3EF069AE" w14:textId="77777777" w:rsidTr="00D91FC8">
        <w:trPr>
          <w:trHeight w:val="630"/>
        </w:trPr>
        <w:tc>
          <w:tcPr>
            <w:tcW w:w="5353" w:type="dxa"/>
            <w:shd w:val="clear" w:color="auto" w:fill="auto"/>
            <w:vAlign w:val="center"/>
            <w:hideMark/>
          </w:tcPr>
          <w:p w14:paraId="24F5118D"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shd w:val="clear" w:color="auto" w:fill="auto"/>
            <w:vAlign w:val="center"/>
            <w:hideMark/>
          </w:tcPr>
          <w:p w14:paraId="68AF0511"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0503</w:t>
            </w:r>
          </w:p>
        </w:tc>
        <w:tc>
          <w:tcPr>
            <w:tcW w:w="1620" w:type="dxa"/>
            <w:shd w:val="clear" w:color="auto" w:fill="auto"/>
            <w:vAlign w:val="center"/>
            <w:hideMark/>
          </w:tcPr>
          <w:p w14:paraId="1D625BE2"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1000274040</w:t>
            </w:r>
          </w:p>
        </w:tc>
        <w:tc>
          <w:tcPr>
            <w:tcW w:w="1079" w:type="dxa"/>
            <w:shd w:val="clear" w:color="auto" w:fill="auto"/>
            <w:vAlign w:val="center"/>
            <w:hideMark/>
          </w:tcPr>
          <w:p w14:paraId="616BA67F"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79DF353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c>
          <w:tcPr>
            <w:tcW w:w="2065" w:type="dxa"/>
            <w:shd w:val="clear" w:color="auto" w:fill="auto"/>
            <w:vAlign w:val="center"/>
            <w:hideMark/>
          </w:tcPr>
          <w:p w14:paraId="0309927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c>
          <w:tcPr>
            <w:tcW w:w="1988" w:type="dxa"/>
            <w:shd w:val="clear" w:color="auto" w:fill="auto"/>
            <w:vAlign w:val="center"/>
            <w:hideMark/>
          </w:tcPr>
          <w:p w14:paraId="2143BE8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r>
      <w:tr w:rsidR="005336D9" w:rsidRPr="006C20AC" w14:paraId="2B168AC5" w14:textId="77777777" w:rsidTr="00D91FC8">
        <w:trPr>
          <w:trHeight w:val="315"/>
        </w:trPr>
        <w:tc>
          <w:tcPr>
            <w:tcW w:w="5353" w:type="dxa"/>
            <w:shd w:val="clear" w:color="auto" w:fill="auto"/>
            <w:vAlign w:val="center"/>
            <w:hideMark/>
          </w:tcPr>
          <w:p w14:paraId="28130AA2"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hAnsi="Times New Roman" w:cs="Times New Roman"/>
                <w:b/>
                <w:sz w:val="24"/>
                <w:szCs w:val="24"/>
              </w:rPr>
              <w:t xml:space="preserve">Муниципальная программа комплексного развития систем коммунальной инфраструктуры сельского </w:t>
            </w:r>
            <w:proofErr w:type="gramStart"/>
            <w:r w:rsidRPr="00ED320C">
              <w:rPr>
                <w:rFonts w:ascii="Times New Roman" w:hAnsi="Times New Roman" w:cs="Times New Roman"/>
                <w:b/>
                <w:sz w:val="24"/>
                <w:szCs w:val="24"/>
              </w:rPr>
              <w:t xml:space="preserve">поселения  </w:t>
            </w:r>
            <w:r>
              <w:rPr>
                <w:rFonts w:ascii="Times New Roman" w:hAnsi="Times New Roman" w:cs="Times New Roman"/>
                <w:b/>
                <w:sz w:val="24"/>
                <w:szCs w:val="24"/>
              </w:rPr>
              <w:t>Октябрьский</w:t>
            </w:r>
            <w:proofErr w:type="gramEnd"/>
            <w:r w:rsidRPr="00ED320C">
              <w:rPr>
                <w:rFonts w:ascii="Times New Roman" w:hAnsi="Times New Roman" w:cs="Times New Roman"/>
                <w:b/>
                <w:sz w:val="24"/>
                <w:szCs w:val="24"/>
              </w:rPr>
              <w:t xml:space="preserve">  муниципального района Благовещенский район Республики Башкортостан</w:t>
            </w:r>
          </w:p>
        </w:tc>
        <w:tc>
          <w:tcPr>
            <w:tcW w:w="1302" w:type="dxa"/>
            <w:shd w:val="clear" w:color="auto" w:fill="auto"/>
            <w:vAlign w:val="center"/>
            <w:hideMark/>
          </w:tcPr>
          <w:p w14:paraId="7D8BBB32"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sidRPr="00002A43">
              <w:rPr>
                <w:rFonts w:ascii="Times New Roman" w:eastAsia="Times New Roman" w:hAnsi="Times New Roman" w:cs="Times New Roman"/>
                <w:b/>
                <w:sz w:val="24"/>
                <w:szCs w:val="24"/>
                <w:lang w:eastAsia="ru-RU"/>
              </w:rPr>
              <w:t>0600</w:t>
            </w:r>
          </w:p>
        </w:tc>
        <w:tc>
          <w:tcPr>
            <w:tcW w:w="1620" w:type="dxa"/>
            <w:shd w:val="clear" w:color="auto" w:fill="auto"/>
            <w:vAlign w:val="center"/>
            <w:hideMark/>
          </w:tcPr>
          <w:p w14:paraId="74995EE7"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p>
        </w:tc>
        <w:tc>
          <w:tcPr>
            <w:tcW w:w="1079" w:type="dxa"/>
            <w:shd w:val="clear" w:color="auto" w:fill="auto"/>
            <w:vAlign w:val="center"/>
            <w:hideMark/>
          </w:tcPr>
          <w:p w14:paraId="3ADAB9EE"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sidRPr="00002A43">
              <w:rPr>
                <w:rFonts w:ascii="Times New Roman" w:eastAsia="Times New Roman" w:hAnsi="Times New Roman" w:cs="Times New Roman"/>
                <w:b/>
                <w:sz w:val="24"/>
                <w:szCs w:val="24"/>
                <w:lang w:eastAsia="ru-RU"/>
              </w:rPr>
              <w:t> </w:t>
            </w:r>
          </w:p>
        </w:tc>
        <w:tc>
          <w:tcPr>
            <w:tcW w:w="1939" w:type="dxa"/>
            <w:shd w:val="clear" w:color="auto" w:fill="auto"/>
            <w:vAlign w:val="center"/>
            <w:hideMark/>
          </w:tcPr>
          <w:p w14:paraId="741BBC98"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131 000,00</w:t>
            </w:r>
          </w:p>
        </w:tc>
        <w:tc>
          <w:tcPr>
            <w:tcW w:w="2065" w:type="dxa"/>
            <w:shd w:val="clear" w:color="auto" w:fill="auto"/>
            <w:vAlign w:val="center"/>
            <w:hideMark/>
          </w:tcPr>
          <w:p w14:paraId="671F0AF4"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sidRPr="00D74642">
              <w:rPr>
                <w:rFonts w:ascii="Times New Roman" w:eastAsia="Times New Roman" w:hAnsi="Times New Roman" w:cs="Times New Roman"/>
                <w:b/>
                <w:sz w:val="24"/>
                <w:szCs w:val="24"/>
                <w:lang w:eastAsia="ru-RU"/>
              </w:rPr>
              <w:t>0,00</w:t>
            </w:r>
          </w:p>
        </w:tc>
        <w:tc>
          <w:tcPr>
            <w:tcW w:w="1988" w:type="dxa"/>
            <w:shd w:val="clear" w:color="auto" w:fill="auto"/>
            <w:vAlign w:val="center"/>
            <w:hideMark/>
          </w:tcPr>
          <w:p w14:paraId="2CF416AC" w14:textId="77777777" w:rsidR="005336D9" w:rsidRPr="00D746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0,00</w:t>
            </w:r>
          </w:p>
        </w:tc>
      </w:tr>
      <w:tr w:rsidR="005336D9" w:rsidRPr="006C20AC" w14:paraId="5DFF1564" w14:textId="77777777" w:rsidTr="00D91FC8">
        <w:trPr>
          <w:trHeight w:val="630"/>
        </w:trPr>
        <w:tc>
          <w:tcPr>
            <w:tcW w:w="5353" w:type="dxa"/>
            <w:shd w:val="clear" w:color="auto" w:fill="auto"/>
            <w:vAlign w:val="center"/>
            <w:hideMark/>
          </w:tcPr>
          <w:p w14:paraId="1AD66995"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shd w:val="clear" w:color="auto" w:fill="auto"/>
            <w:vAlign w:val="center"/>
            <w:hideMark/>
          </w:tcPr>
          <w:p w14:paraId="2E9D2D95"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0605</w:t>
            </w:r>
          </w:p>
        </w:tc>
        <w:tc>
          <w:tcPr>
            <w:tcW w:w="1620" w:type="dxa"/>
            <w:shd w:val="clear" w:color="auto" w:fill="auto"/>
            <w:vAlign w:val="center"/>
            <w:hideMark/>
          </w:tcPr>
          <w:p w14:paraId="5EEA664C"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1000241200</w:t>
            </w:r>
          </w:p>
        </w:tc>
        <w:tc>
          <w:tcPr>
            <w:tcW w:w="1079" w:type="dxa"/>
            <w:shd w:val="clear" w:color="auto" w:fill="auto"/>
            <w:vAlign w:val="center"/>
            <w:hideMark/>
          </w:tcPr>
          <w:p w14:paraId="61636226" w14:textId="77777777" w:rsidR="005336D9" w:rsidRPr="00030618" w:rsidRDefault="005336D9" w:rsidP="00D91FC8">
            <w:pPr>
              <w:spacing w:after="0" w:line="240" w:lineRule="auto"/>
              <w:jc w:val="center"/>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3CB9454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131 000,00</w:t>
            </w:r>
          </w:p>
        </w:tc>
        <w:tc>
          <w:tcPr>
            <w:tcW w:w="2065" w:type="dxa"/>
            <w:shd w:val="clear" w:color="auto" w:fill="auto"/>
            <w:vAlign w:val="center"/>
            <w:hideMark/>
          </w:tcPr>
          <w:p w14:paraId="2AA3060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shd w:val="clear" w:color="auto" w:fill="auto"/>
            <w:vAlign w:val="center"/>
            <w:hideMark/>
          </w:tcPr>
          <w:p w14:paraId="4B2B7A4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6684C988" w14:textId="77777777" w:rsidTr="00D91FC8">
        <w:trPr>
          <w:trHeight w:val="315"/>
        </w:trPr>
        <w:tc>
          <w:tcPr>
            <w:tcW w:w="5353" w:type="dxa"/>
            <w:shd w:val="clear" w:color="auto" w:fill="auto"/>
            <w:vAlign w:val="center"/>
            <w:hideMark/>
          </w:tcPr>
          <w:p w14:paraId="1DE47320"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Культура, кинематография</w:t>
            </w:r>
          </w:p>
        </w:tc>
        <w:tc>
          <w:tcPr>
            <w:tcW w:w="1302" w:type="dxa"/>
            <w:shd w:val="clear" w:color="auto" w:fill="auto"/>
            <w:vAlign w:val="center"/>
            <w:hideMark/>
          </w:tcPr>
          <w:p w14:paraId="60214546"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0800</w:t>
            </w:r>
          </w:p>
        </w:tc>
        <w:tc>
          <w:tcPr>
            <w:tcW w:w="1620" w:type="dxa"/>
            <w:shd w:val="clear" w:color="auto" w:fill="auto"/>
            <w:vAlign w:val="center"/>
            <w:hideMark/>
          </w:tcPr>
          <w:p w14:paraId="776B8689"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 </w:t>
            </w:r>
          </w:p>
        </w:tc>
        <w:tc>
          <w:tcPr>
            <w:tcW w:w="1079" w:type="dxa"/>
            <w:shd w:val="clear" w:color="auto" w:fill="auto"/>
            <w:vAlign w:val="center"/>
            <w:hideMark/>
          </w:tcPr>
          <w:p w14:paraId="73153C7D"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 </w:t>
            </w:r>
          </w:p>
        </w:tc>
        <w:tc>
          <w:tcPr>
            <w:tcW w:w="1939" w:type="dxa"/>
            <w:shd w:val="clear" w:color="auto" w:fill="auto"/>
            <w:vAlign w:val="center"/>
            <w:hideMark/>
          </w:tcPr>
          <w:p w14:paraId="10BE7808"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2065" w:type="dxa"/>
            <w:shd w:val="clear" w:color="auto" w:fill="auto"/>
            <w:vAlign w:val="center"/>
            <w:hideMark/>
          </w:tcPr>
          <w:p w14:paraId="760F7EAE"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988" w:type="dxa"/>
            <w:shd w:val="clear" w:color="auto" w:fill="auto"/>
            <w:vAlign w:val="center"/>
            <w:hideMark/>
          </w:tcPr>
          <w:p w14:paraId="4B7BC6C1"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66FE6698" w14:textId="77777777" w:rsidTr="00D91FC8">
        <w:trPr>
          <w:trHeight w:val="315"/>
        </w:trPr>
        <w:tc>
          <w:tcPr>
            <w:tcW w:w="5353" w:type="dxa"/>
            <w:shd w:val="clear" w:color="auto" w:fill="auto"/>
            <w:vAlign w:val="center"/>
            <w:hideMark/>
          </w:tcPr>
          <w:p w14:paraId="0F344412"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Культура</w:t>
            </w:r>
          </w:p>
        </w:tc>
        <w:tc>
          <w:tcPr>
            <w:tcW w:w="1302" w:type="dxa"/>
            <w:shd w:val="clear" w:color="auto" w:fill="auto"/>
            <w:vAlign w:val="center"/>
            <w:hideMark/>
          </w:tcPr>
          <w:p w14:paraId="63241BF6"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0801</w:t>
            </w:r>
          </w:p>
        </w:tc>
        <w:tc>
          <w:tcPr>
            <w:tcW w:w="1620" w:type="dxa"/>
            <w:shd w:val="clear" w:color="auto" w:fill="auto"/>
            <w:vAlign w:val="center"/>
            <w:hideMark/>
          </w:tcPr>
          <w:p w14:paraId="7B5199C2"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 </w:t>
            </w:r>
          </w:p>
        </w:tc>
        <w:tc>
          <w:tcPr>
            <w:tcW w:w="1079" w:type="dxa"/>
            <w:shd w:val="clear" w:color="auto" w:fill="auto"/>
            <w:vAlign w:val="center"/>
            <w:hideMark/>
          </w:tcPr>
          <w:p w14:paraId="0484AF2D"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 </w:t>
            </w:r>
          </w:p>
        </w:tc>
        <w:tc>
          <w:tcPr>
            <w:tcW w:w="1939" w:type="dxa"/>
            <w:shd w:val="clear" w:color="auto" w:fill="auto"/>
            <w:vAlign w:val="center"/>
            <w:hideMark/>
          </w:tcPr>
          <w:p w14:paraId="71410306"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2065" w:type="dxa"/>
            <w:shd w:val="clear" w:color="auto" w:fill="auto"/>
            <w:vAlign w:val="center"/>
            <w:hideMark/>
          </w:tcPr>
          <w:p w14:paraId="661DE76D"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988" w:type="dxa"/>
            <w:shd w:val="clear" w:color="auto" w:fill="auto"/>
            <w:vAlign w:val="center"/>
            <w:hideMark/>
          </w:tcPr>
          <w:p w14:paraId="24443051"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0EE041F3" w14:textId="77777777" w:rsidTr="00D91FC8">
        <w:trPr>
          <w:trHeight w:val="315"/>
        </w:trPr>
        <w:tc>
          <w:tcPr>
            <w:tcW w:w="5353" w:type="dxa"/>
            <w:shd w:val="clear" w:color="auto" w:fill="auto"/>
            <w:vAlign w:val="center"/>
            <w:hideMark/>
          </w:tcPr>
          <w:p w14:paraId="48B2C6E2"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Муниципальная программа "Развитие культуры и искусства в муниципальном районе Благовещенский район Республики Башкортостан"</w:t>
            </w:r>
          </w:p>
        </w:tc>
        <w:tc>
          <w:tcPr>
            <w:tcW w:w="1302" w:type="dxa"/>
            <w:shd w:val="clear" w:color="auto" w:fill="auto"/>
            <w:vAlign w:val="center"/>
            <w:hideMark/>
          </w:tcPr>
          <w:p w14:paraId="0D84BB00"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0801</w:t>
            </w:r>
          </w:p>
        </w:tc>
        <w:tc>
          <w:tcPr>
            <w:tcW w:w="1620" w:type="dxa"/>
            <w:shd w:val="clear" w:color="auto" w:fill="auto"/>
            <w:vAlign w:val="center"/>
            <w:hideMark/>
          </w:tcPr>
          <w:p w14:paraId="38069BE2"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1400000000</w:t>
            </w:r>
          </w:p>
        </w:tc>
        <w:tc>
          <w:tcPr>
            <w:tcW w:w="1079" w:type="dxa"/>
            <w:shd w:val="clear" w:color="auto" w:fill="auto"/>
            <w:vAlign w:val="center"/>
            <w:hideMark/>
          </w:tcPr>
          <w:p w14:paraId="7096FF5F"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p>
        </w:tc>
        <w:tc>
          <w:tcPr>
            <w:tcW w:w="1939" w:type="dxa"/>
            <w:shd w:val="clear" w:color="auto" w:fill="auto"/>
            <w:vAlign w:val="center"/>
            <w:hideMark/>
          </w:tcPr>
          <w:p w14:paraId="6BCFCA48"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2065" w:type="dxa"/>
            <w:shd w:val="clear" w:color="auto" w:fill="auto"/>
            <w:vAlign w:val="center"/>
            <w:hideMark/>
          </w:tcPr>
          <w:p w14:paraId="1D902638"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988" w:type="dxa"/>
            <w:shd w:val="clear" w:color="auto" w:fill="auto"/>
            <w:vAlign w:val="center"/>
            <w:hideMark/>
          </w:tcPr>
          <w:p w14:paraId="3E16E1C6"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7EBA98FE" w14:textId="77777777" w:rsidTr="00D91FC8">
        <w:trPr>
          <w:trHeight w:val="630"/>
        </w:trPr>
        <w:tc>
          <w:tcPr>
            <w:tcW w:w="5353" w:type="dxa"/>
            <w:shd w:val="clear" w:color="auto" w:fill="auto"/>
            <w:vAlign w:val="center"/>
            <w:hideMark/>
          </w:tcPr>
          <w:p w14:paraId="4C4EB2A9"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 xml:space="preserve">Подпрограмма "Сохранение традиционного художественного творчества, народных промыслов и ремесел, развитие культурно-досуговой </w:t>
            </w:r>
            <w:proofErr w:type="gramStart"/>
            <w:r w:rsidRPr="00ED320C">
              <w:rPr>
                <w:rFonts w:ascii="Times New Roman" w:eastAsia="Times New Roman" w:hAnsi="Times New Roman" w:cs="Times New Roman"/>
                <w:b/>
                <w:sz w:val="24"/>
                <w:szCs w:val="24"/>
                <w:lang w:eastAsia="ru-RU"/>
              </w:rPr>
              <w:t>деятельности,  развитие</w:t>
            </w:r>
            <w:proofErr w:type="gramEnd"/>
            <w:r w:rsidRPr="00ED320C">
              <w:rPr>
                <w:rFonts w:ascii="Times New Roman" w:eastAsia="Times New Roman" w:hAnsi="Times New Roman" w:cs="Times New Roman"/>
                <w:b/>
                <w:sz w:val="24"/>
                <w:szCs w:val="24"/>
                <w:lang w:eastAsia="ru-RU"/>
              </w:rPr>
              <w:t xml:space="preserve"> библиотечного дела,  музейного дела в </w:t>
            </w:r>
            <w:r w:rsidRPr="00ED320C">
              <w:rPr>
                <w:rFonts w:ascii="Times New Roman" w:eastAsia="Times New Roman" w:hAnsi="Times New Roman" w:cs="Times New Roman"/>
                <w:b/>
                <w:sz w:val="24"/>
                <w:szCs w:val="24"/>
                <w:lang w:eastAsia="ru-RU"/>
              </w:rPr>
              <w:lastRenderedPageBreak/>
              <w:t>муниципальном районе Благовещенский район Республики Башкортостан""</w:t>
            </w:r>
          </w:p>
        </w:tc>
        <w:tc>
          <w:tcPr>
            <w:tcW w:w="1302" w:type="dxa"/>
            <w:shd w:val="clear" w:color="auto" w:fill="auto"/>
            <w:vAlign w:val="center"/>
            <w:hideMark/>
          </w:tcPr>
          <w:p w14:paraId="0228DDC2"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lastRenderedPageBreak/>
              <w:t>0801</w:t>
            </w:r>
          </w:p>
        </w:tc>
        <w:tc>
          <w:tcPr>
            <w:tcW w:w="1620" w:type="dxa"/>
            <w:shd w:val="clear" w:color="auto" w:fill="auto"/>
            <w:vAlign w:val="center"/>
            <w:hideMark/>
          </w:tcPr>
          <w:p w14:paraId="74CFFF37"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1420000000</w:t>
            </w:r>
          </w:p>
        </w:tc>
        <w:tc>
          <w:tcPr>
            <w:tcW w:w="1079" w:type="dxa"/>
            <w:shd w:val="clear" w:color="auto" w:fill="auto"/>
            <w:vAlign w:val="center"/>
            <w:hideMark/>
          </w:tcPr>
          <w:p w14:paraId="6A7ED379"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 </w:t>
            </w:r>
          </w:p>
        </w:tc>
        <w:tc>
          <w:tcPr>
            <w:tcW w:w="1939" w:type="dxa"/>
            <w:shd w:val="clear" w:color="auto" w:fill="auto"/>
            <w:vAlign w:val="center"/>
            <w:hideMark/>
          </w:tcPr>
          <w:p w14:paraId="1E83A87E"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2065" w:type="dxa"/>
            <w:shd w:val="clear" w:color="auto" w:fill="auto"/>
            <w:vAlign w:val="center"/>
            <w:hideMark/>
          </w:tcPr>
          <w:p w14:paraId="3BE3B3F4"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988" w:type="dxa"/>
            <w:shd w:val="clear" w:color="auto" w:fill="auto"/>
            <w:vAlign w:val="center"/>
            <w:hideMark/>
          </w:tcPr>
          <w:p w14:paraId="297B6ABD"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7A1DA340" w14:textId="77777777" w:rsidTr="00D91FC8">
        <w:trPr>
          <w:trHeight w:val="617"/>
        </w:trPr>
        <w:tc>
          <w:tcPr>
            <w:tcW w:w="5353" w:type="dxa"/>
            <w:shd w:val="clear" w:color="auto" w:fill="auto"/>
            <w:vAlign w:val="center"/>
            <w:hideMark/>
          </w:tcPr>
          <w:p w14:paraId="578C3B4A" w14:textId="77777777" w:rsidR="005336D9" w:rsidRPr="00ED320C" w:rsidRDefault="005336D9" w:rsidP="00D91FC8">
            <w:pPr>
              <w:spacing w:after="0" w:line="240" w:lineRule="auto"/>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 xml:space="preserve">Основное мероприятие "Организация библиотечного обслуживания населения </w:t>
            </w:r>
            <w:proofErr w:type="spellStart"/>
            <w:r w:rsidRPr="00ED320C">
              <w:rPr>
                <w:rFonts w:ascii="Times New Roman" w:eastAsia="Times New Roman" w:hAnsi="Times New Roman" w:cs="Times New Roman"/>
                <w:b/>
                <w:sz w:val="24"/>
                <w:szCs w:val="24"/>
                <w:lang w:eastAsia="ru-RU"/>
              </w:rPr>
              <w:t>межпоселенческими</w:t>
            </w:r>
            <w:proofErr w:type="spellEnd"/>
            <w:r w:rsidRPr="00ED320C">
              <w:rPr>
                <w:rFonts w:ascii="Times New Roman" w:eastAsia="Times New Roman" w:hAnsi="Times New Roman" w:cs="Times New Roman"/>
                <w:b/>
                <w:sz w:val="24"/>
                <w:szCs w:val="24"/>
                <w:lang w:eastAsia="ru-RU"/>
              </w:rPr>
              <w:t xml:space="preserve">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302" w:type="dxa"/>
            <w:shd w:val="clear" w:color="auto" w:fill="auto"/>
            <w:vAlign w:val="center"/>
            <w:hideMark/>
          </w:tcPr>
          <w:p w14:paraId="39CB58D4"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0801</w:t>
            </w:r>
          </w:p>
        </w:tc>
        <w:tc>
          <w:tcPr>
            <w:tcW w:w="1620" w:type="dxa"/>
            <w:shd w:val="clear" w:color="auto" w:fill="auto"/>
            <w:vAlign w:val="center"/>
            <w:hideMark/>
          </w:tcPr>
          <w:p w14:paraId="491B99C7"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1420100000</w:t>
            </w:r>
          </w:p>
        </w:tc>
        <w:tc>
          <w:tcPr>
            <w:tcW w:w="1079" w:type="dxa"/>
            <w:shd w:val="clear" w:color="auto" w:fill="auto"/>
            <w:vAlign w:val="center"/>
            <w:hideMark/>
          </w:tcPr>
          <w:p w14:paraId="42E73C30" w14:textId="77777777" w:rsidR="005336D9" w:rsidRPr="00ED320C" w:rsidRDefault="005336D9" w:rsidP="00D91FC8">
            <w:pPr>
              <w:spacing w:after="0" w:line="240" w:lineRule="auto"/>
              <w:jc w:val="center"/>
              <w:rPr>
                <w:rFonts w:ascii="Times New Roman" w:eastAsia="Times New Roman" w:hAnsi="Times New Roman" w:cs="Times New Roman"/>
                <w:b/>
                <w:sz w:val="24"/>
                <w:szCs w:val="24"/>
                <w:lang w:eastAsia="ru-RU"/>
              </w:rPr>
            </w:pPr>
            <w:r w:rsidRPr="00ED320C">
              <w:rPr>
                <w:rFonts w:ascii="Times New Roman" w:eastAsia="Times New Roman" w:hAnsi="Times New Roman" w:cs="Times New Roman"/>
                <w:b/>
                <w:sz w:val="24"/>
                <w:szCs w:val="24"/>
                <w:lang w:eastAsia="ru-RU"/>
              </w:rPr>
              <w:t> </w:t>
            </w:r>
          </w:p>
        </w:tc>
        <w:tc>
          <w:tcPr>
            <w:tcW w:w="1939" w:type="dxa"/>
            <w:shd w:val="clear" w:color="auto" w:fill="auto"/>
            <w:vAlign w:val="center"/>
            <w:hideMark/>
          </w:tcPr>
          <w:p w14:paraId="3BFCCF8F"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2065" w:type="dxa"/>
            <w:shd w:val="clear" w:color="auto" w:fill="auto"/>
            <w:vAlign w:val="center"/>
            <w:hideMark/>
          </w:tcPr>
          <w:p w14:paraId="6CB37DC8"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988" w:type="dxa"/>
            <w:shd w:val="clear" w:color="auto" w:fill="auto"/>
            <w:vAlign w:val="center"/>
            <w:hideMark/>
          </w:tcPr>
          <w:p w14:paraId="3CED63E2"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64A799D6" w14:textId="77777777" w:rsidTr="00D91FC8">
        <w:trPr>
          <w:trHeight w:val="315"/>
        </w:trPr>
        <w:tc>
          <w:tcPr>
            <w:tcW w:w="5353" w:type="dxa"/>
            <w:shd w:val="clear" w:color="auto" w:fill="auto"/>
            <w:vAlign w:val="center"/>
            <w:hideMark/>
          </w:tcPr>
          <w:p w14:paraId="5E0CB965"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Дворцы и дома культуры, другие учреждения культуры</w:t>
            </w:r>
          </w:p>
        </w:tc>
        <w:tc>
          <w:tcPr>
            <w:tcW w:w="1302" w:type="dxa"/>
            <w:shd w:val="clear" w:color="auto" w:fill="auto"/>
            <w:vAlign w:val="center"/>
            <w:hideMark/>
          </w:tcPr>
          <w:p w14:paraId="29314E4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0801</w:t>
            </w:r>
          </w:p>
        </w:tc>
        <w:tc>
          <w:tcPr>
            <w:tcW w:w="1620" w:type="dxa"/>
            <w:shd w:val="clear" w:color="auto" w:fill="auto"/>
            <w:vAlign w:val="center"/>
            <w:hideMark/>
          </w:tcPr>
          <w:p w14:paraId="6395CE6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1420144090</w:t>
            </w:r>
          </w:p>
        </w:tc>
        <w:tc>
          <w:tcPr>
            <w:tcW w:w="1079" w:type="dxa"/>
            <w:shd w:val="clear" w:color="auto" w:fill="auto"/>
            <w:vAlign w:val="center"/>
            <w:hideMark/>
          </w:tcPr>
          <w:p w14:paraId="051CAEA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3865C11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18 000,00</w:t>
            </w:r>
          </w:p>
        </w:tc>
        <w:tc>
          <w:tcPr>
            <w:tcW w:w="2065" w:type="dxa"/>
            <w:shd w:val="clear" w:color="auto" w:fill="auto"/>
            <w:vAlign w:val="center"/>
            <w:hideMark/>
          </w:tcPr>
          <w:p w14:paraId="32AE846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26 000,00</w:t>
            </w:r>
          </w:p>
        </w:tc>
        <w:tc>
          <w:tcPr>
            <w:tcW w:w="1988" w:type="dxa"/>
            <w:shd w:val="clear" w:color="auto" w:fill="auto"/>
            <w:vAlign w:val="center"/>
            <w:hideMark/>
          </w:tcPr>
          <w:p w14:paraId="6C1B0BF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14 000,00</w:t>
            </w:r>
          </w:p>
        </w:tc>
      </w:tr>
      <w:tr w:rsidR="005336D9" w:rsidRPr="006C20AC" w14:paraId="118BCE7C" w14:textId="77777777" w:rsidTr="00D91FC8">
        <w:trPr>
          <w:trHeight w:val="315"/>
        </w:trPr>
        <w:tc>
          <w:tcPr>
            <w:tcW w:w="5353" w:type="dxa"/>
            <w:shd w:val="clear" w:color="auto" w:fill="auto"/>
            <w:vAlign w:val="center"/>
            <w:hideMark/>
          </w:tcPr>
          <w:p w14:paraId="0CC5981D"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Закупка товаров, работ и услуг для обеспечения муниципальных нужд</w:t>
            </w:r>
          </w:p>
        </w:tc>
        <w:tc>
          <w:tcPr>
            <w:tcW w:w="1302" w:type="dxa"/>
            <w:shd w:val="clear" w:color="auto" w:fill="auto"/>
            <w:vAlign w:val="center"/>
            <w:hideMark/>
          </w:tcPr>
          <w:p w14:paraId="13693D3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0801</w:t>
            </w:r>
          </w:p>
        </w:tc>
        <w:tc>
          <w:tcPr>
            <w:tcW w:w="1620" w:type="dxa"/>
            <w:shd w:val="clear" w:color="auto" w:fill="auto"/>
            <w:vAlign w:val="center"/>
            <w:hideMark/>
          </w:tcPr>
          <w:p w14:paraId="475D648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1420144090</w:t>
            </w:r>
          </w:p>
        </w:tc>
        <w:tc>
          <w:tcPr>
            <w:tcW w:w="1079" w:type="dxa"/>
            <w:shd w:val="clear" w:color="auto" w:fill="auto"/>
            <w:vAlign w:val="center"/>
            <w:hideMark/>
          </w:tcPr>
          <w:p w14:paraId="64E6862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7AB6653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18 000,00</w:t>
            </w:r>
          </w:p>
        </w:tc>
        <w:tc>
          <w:tcPr>
            <w:tcW w:w="2065" w:type="dxa"/>
            <w:shd w:val="clear" w:color="auto" w:fill="auto"/>
            <w:vAlign w:val="center"/>
            <w:hideMark/>
          </w:tcPr>
          <w:p w14:paraId="42557B9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26 000,00</w:t>
            </w:r>
          </w:p>
        </w:tc>
        <w:tc>
          <w:tcPr>
            <w:tcW w:w="1988" w:type="dxa"/>
            <w:shd w:val="clear" w:color="auto" w:fill="auto"/>
            <w:vAlign w:val="center"/>
            <w:hideMark/>
          </w:tcPr>
          <w:p w14:paraId="6472574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14 000,00</w:t>
            </w:r>
          </w:p>
        </w:tc>
      </w:tr>
      <w:tr w:rsidR="005336D9" w:rsidRPr="006C20AC" w14:paraId="38C79D13" w14:textId="77777777" w:rsidTr="00D91FC8">
        <w:trPr>
          <w:trHeight w:val="315"/>
        </w:trPr>
        <w:tc>
          <w:tcPr>
            <w:tcW w:w="5353" w:type="dxa"/>
            <w:shd w:val="clear" w:color="auto" w:fill="auto"/>
            <w:vAlign w:val="center"/>
            <w:hideMark/>
          </w:tcPr>
          <w:p w14:paraId="3B7D36A6"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w:t>
            </w:r>
          </w:p>
        </w:tc>
        <w:tc>
          <w:tcPr>
            <w:tcW w:w="1302" w:type="dxa"/>
            <w:shd w:val="clear" w:color="auto" w:fill="auto"/>
            <w:vAlign w:val="center"/>
            <w:hideMark/>
          </w:tcPr>
          <w:p w14:paraId="4DA662B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0801</w:t>
            </w:r>
          </w:p>
        </w:tc>
        <w:tc>
          <w:tcPr>
            <w:tcW w:w="1620" w:type="dxa"/>
            <w:shd w:val="clear" w:color="auto" w:fill="auto"/>
            <w:vAlign w:val="center"/>
            <w:hideMark/>
          </w:tcPr>
          <w:p w14:paraId="0325A2E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1420144</w:t>
            </w:r>
            <w:r>
              <w:rPr>
                <w:rFonts w:ascii="Times New Roman" w:eastAsia="Times New Roman" w:hAnsi="Times New Roman" w:cs="Times New Roman"/>
                <w:sz w:val="24"/>
                <w:szCs w:val="24"/>
                <w:lang w:eastAsia="ru-RU"/>
              </w:rPr>
              <w:t>2</w:t>
            </w:r>
            <w:r w:rsidRPr="006C20AC">
              <w:rPr>
                <w:rFonts w:ascii="Times New Roman" w:eastAsia="Times New Roman" w:hAnsi="Times New Roman" w:cs="Times New Roman"/>
                <w:sz w:val="24"/>
                <w:szCs w:val="24"/>
                <w:lang w:eastAsia="ru-RU"/>
              </w:rPr>
              <w:t>90</w:t>
            </w:r>
          </w:p>
        </w:tc>
        <w:tc>
          <w:tcPr>
            <w:tcW w:w="1079" w:type="dxa"/>
            <w:shd w:val="clear" w:color="auto" w:fill="auto"/>
            <w:vAlign w:val="center"/>
            <w:hideMark/>
          </w:tcPr>
          <w:p w14:paraId="55E6658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shd w:val="clear" w:color="auto" w:fill="auto"/>
            <w:vAlign w:val="center"/>
            <w:hideMark/>
          </w:tcPr>
          <w:p w14:paraId="02D108E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416 362,00</w:t>
            </w:r>
          </w:p>
        </w:tc>
        <w:tc>
          <w:tcPr>
            <w:tcW w:w="2065" w:type="dxa"/>
            <w:shd w:val="clear" w:color="auto" w:fill="auto"/>
            <w:vAlign w:val="center"/>
            <w:hideMark/>
          </w:tcPr>
          <w:p w14:paraId="284FDDF0" w14:textId="77777777" w:rsidR="005336D9" w:rsidRPr="00342D3D"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472 956,00</w:t>
            </w:r>
          </w:p>
        </w:tc>
        <w:tc>
          <w:tcPr>
            <w:tcW w:w="1988" w:type="dxa"/>
            <w:shd w:val="clear" w:color="auto" w:fill="auto"/>
            <w:vAlign w:val="center"/>
            <w:hideMark/>
          </w:tcPr>
          <w:p w14:paraId="1B020D5E" w14:textId="77777777" w:rsidR="005336D9" w:rsidRPr="00342D3D"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408 998,00</w:t>
            </w:r>
          </w:p>
        </w:tc>
      </w:tr>
      <w:tr w:rsidR="005336D9" w:rsidRPr="006C20AC" w14:paraId="5B73C9AE" w14:textId="77777777" w:rsidTr="00D91FC8">
        <w:trPr>
          <w:trHeight w:val="315"/>
        </w:trPr>
        <w:tc>
          <w:tcPr>
            <w:tcW w:w="5353" w:type="dxa"/>
            <w:shd w:val="clear" w:color="auto" w:fill="auto"/>
            <w:vAlign w:val="center"/>
            <w:hideMark/>
          </w:tcPr>
          <w:p w14:paraId="5CE1B825" w14:textId="77777777" w:rsidR="005336D9" w:rsidRPr="00ED320C" w:rsidRDefault="005336D9" w:rsidP="00D91FC8">
            <w:pPr>
              <w:spacing w:after="0" w:line="240" w:lineRule="auto"/>
              <w:rPr>
                <w:rFonts w:ascii="Times New Roman" w:eastAsia="Times New Roman" w:hAnsi="Times New Roman" w:cs="Times New Roman"/>
                <w:sz w:val="24"/>
                <w:szCs w:val="24"/>
                <w:lang w:eastAsia="ru-RU"/>
              </w:rPr>
            </w:pPr>
            <w:r w:rsidRPr="00ED320C">
              <w:rPr>
                <w:rFonts w:ascii="Times New Roman" w:eastAsia="Times New Roman" w:hAnsi="Times New Roman" w:cs="Times New Roman"/>
                <w:sz w:val="24"/>
                <w:szCs w:val="24"/>
                <w:lang w:eastAsia="ru-RU"/>
              </w:rPr>
              <w:t>Закупка товаров, работ и услуг для обеспечения муниципальных нужд</w:t>
            </w:r>
          </w:p>
        </w:tc>
        <w:tc>
          <w:tcPr>
            <w:tcW w:w="1302" w:type="dxa"/>
            <w:shd w:val="clear" w:color="auto" w:fill="auto"/>
            <w:vAlign w:val="center"/>
            <w:hideMark/>
          </w:tcPr>
          <w:p w14:paraId="5A623FE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0801</w:t>
            </w:r>
          </w:p>
        </w:tc>
        <w:tc>
          <w:tcPr>
            <w:tcW w:w="1620" w:type="dxa"/>
            <w:shd w:val="clear" w:color="auto" w:fill="auto"/>
            <w:vAlign w:val="center"/>
            <w:hideMark/>
          </w:tcPr>
          <w:p w14:paraId="063A604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1420144</w:t>
            </w:r>
            <w:r>
              <w:rPr>
                <w:rFonts w:ascii="Times New Roman" w:eastAsia="Times New Roman" w:hAnsi="Times New Roman" w:cs="Times New Roman"/>
                <w:sz w:val="24"/>
                <w:szCs w:val="24"/>
                <w:lang w:eastAsia="ru-RU"/>
              </w:rPr>
              <w:t>2</w:t>
            </w:r>
            <w:r w:rsidRPr="006C20AC">
              <w:rPr>
                <w:rFonts w:ascii="Times New Roman" w:eastAsia="Times New Roman" w:hAnsi="Times New Roman" w:cs="Times New Roman"/>
                <w:sz w:val="24"/>
                <w:szCs w:val="24"/>
                <w:lang w:eastAsia="ru-RU"/>
              </w:rPr>
              <w:t>90</w:t>
            </w:r>
          </w:p>
        </w:tc>
        <w:tc>
          <w:tcPr>
            <w:tcW w:w="1079" w:type="dxa"/>
            <w:shd w:val="clear" w:color="auto" w:fill="auto"/>
            <w:vAlign w:val="center"/>
            <w:hideMark/>
          </w:tcPr>
          <w:p w14:paraId="088D4C9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200</w:t>
            </w:r>
          </w:p>
        </w:tc>
        <w:tc>
          <w:tcPr>
            <w:tcW w:w="1939" w:type="dxa"/>
            <w:shd w:val="clear" w:color="auto" w:fill="auto"/>
            <w:vAlign w:val="center"/>
            <w:hideMark/>
          </w:tcPr>
          <w:p w14:paraId="2FBFA51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416 362,00</w:t>
            </w:r>
          </w:p>
        </w:tc>
        <w:tc>
          <w:tcPr>
            <w:tcW w:w="2065" w:type="dxa"/>
            <w:shd w:val="clear" w:color="auto" w:fill="auto"/>
            <w:vAlign w:val="center"/>
            <w:hideMark/>
          </w:tcPr>
          <w:p w14:paraId="662DC064" w14:textId="77777777" w:rsidR="005336D9" w:rsidRPr="00342D3D"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472 956,00</w:t>
            </w:r>
          </w:p>
        </w:tc>
        <w:tc>
          <w:tcPr>
            <w:tcW w:w="1988" w:type="dxa"/>
            <w:shd w:val="clear" w:color="auto" w:fill="auto"/>
            <w:vAlign w:val="center"/>
            <w:hideMark/>
          </w:tcPr>
          <w:p w14:paraId="043AB664" w14:textId="77777777" w:rsidR="005336D9" w:rsidRPr="00342D3D"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408 998,00</w:t>
            </w:r>
          </w:p>
        </w:tc>
      </w:tr>
      <w:tr w:rsidR="005336D9" w:rsidRPr="006C20AC" w14:paraId="6A2DA419" w14:textId="77777777" w:rsidTr="00D91FC8">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D10A0" w14:textId="77777777" w:rsidR="005336D9" w:rsidRPr="004D6FF7" w:rsidRDefault="005336D9" w:rsidP="00D91FC8">
            <w:pPr>
              <w:spacing w:after="0" w:line="240" w:lineRule="auto"/>
              <w:rPr>
                <w:rFonts w:ascii="Times New Roman" w:eastAsia="Times New Roman" w:hAnsi="Times New Roman" w:cs="Times New Roman"/>
                <w:b/>
                <w:sz w:val="24"/>
                <w:szCs w:val="24"/>
                <w:lang w:eastAsia="ru-RU"/>
              </w:rPr>
            </w:pPr>
            <w:r w:rsidRPr="004D6FF7">
              <w:rPr>
                <w:rFonts w:ascii="Times New Roman" w:eastAsia="Times New Roman" w:hAnsi="Times New Roman" w:cs="Times New Roman"/>
                <w:b/>
                <w:sz w:val="24"/>
                <w:szCs w:val="24"/>
                <w:lang w:eastAsia="ru-RU"/>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79A2" w14:textId="77777777" w:rsidR="005336D9" w:rsidRPr="004D6FF7" w:rsidRDefault="005336D9" w:rsidP="00D91FC8">
            <w:pPr>
              <w:spacing w:after="0" w:line="240" w:lineRule="auto"/>
              <w:jc w:val="center"/>
              <w:rPr>
                <w:rFonts w:ascii="Times New Roman" w:hAnsi="Times New Roman" w:cs="Times New Roman"/>
                <w:b/>
                <w:sz w:val="24"/>
                <w:szCs w:val="24"/>
                <w:lang w:eastAsia="ru-RU"/>
              </w:rPr>
            </w:pPr>
            <w:r w:rsidRPr="004D6FF7">
              <w:rPr>
                <w:rFonts w:ascii="Times New Roman" w:hAnsi="Times New Roman" w:cs="Times New Roman"/>
                <w:b/>
                <w:sz w:val="24"/>
                <w:szCs w:val="24"/>
                <w:lang w:eastAsia="ru-RU"/>
              </w:rPr>
              <w:t>791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DF579" w14:textId="77777777" w:rsidR="005336D9" w:rsidRPr="004D6FF7" w:rsidRDefault="005336D9" w:rsidP="00D91FC8">
            <w:pPr>
              <w:spacing w:after="0" w:line="240" w:lineRule="auto"/>
              <w:jc w:val="center"/>
              <w:rPr>
                <w:rFonts w:ascii="Times New Roman" w:hAnsi="Times New Roman" w:cs="Times New Roman"/>
                <w:b/>
                <w:bCs/>
                <w:sz w:val="24"/>
                <w:szCs w:val="24"/>
                <w:lang w:eastAsia="ru-RU"/>
              </w:rPr>
            </w:pPr>
            <w:r w:rsidRPr="004D6FF7">
              <w:rPr>
                <w:rFonts w:ascii="Times New Roman" w:hAnsi="Times New Roman" w:cs="Times New Roman"/>
                <w:b/>
                <w:bCs/>
                <w:sz w:val="24"/>
                <w:szCs w:val="24"/>
                <w:lang w:eastAsia="ru-RU"/>
              </w:rPr>
              <w:t>9900000000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EF09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064D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0,00</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A38DE" w14:textId="77777777" w:rsidR="005336D9" w:rsidRPr="001B021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71 400,00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47A88" w14:textId="77777777" w:rsidR="005336D9" w:rsidRPr="001B021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142</w:t>
            </w:r>
            <w:r w:rsidRPr="001B021C">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8</w:t>
            </w:r>
            <w:r w:rsidRPr="001B021C">
              <w:rPr>
                <w:rFonts w:ascii="Times New Roman" w:eastAsia="Times New Roman" w:hAnsi="Times New Roman" w:cs="Times New Roman"/>
                <w:b/>
                <w:sz w:val="24"/>
                <w:szCs w:val="24"/>
                <w:lang w:eastAsia="ru-RU"/>
              </w:rPr>
              <w:t>00,00</w:t>
            </w:r>
          </w:p>
        </w:tc>
      </w:tr>
      <w:tr w:rsidR="005336D9" w:rsidRPr="006C20AC" w14:paraId="773F0F31" w14:textId="77777777" w:rsidTr="00D91FC8">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341C" w14:textId="77777777" w:rsidR="005336D9" w:rsidRPr="004D6FF7" w:rsidRDefault="005336D9" w:rsidP="00D91FC8">
            <w:pPr>
              <w:spacing w:after="0" w:line="240" w:lineRule="auto"/>
              <w:rPr>
                <w:rFonts w:ascii="Times New Roman" w:eastAsia="Times New Roman" w:hAnsi="Times New Roman" w:cs="Times New Roman"/>
                <w:b/>
                <w:sz w:val="24"/>
                <w:szCs w:val="24"/>
                <w:lang w:eastAsia="ru-RU"/>
              </w:rPr>
            </w:pPr>
            <w:r w:rsidRPr="004D6FF7">
              <w:rPr>
                <w:rFonts w:ascii="Times New Roman" w:eastAsia="Times New Roman" w:hAnsi="Times New Roman" w:cs="Times New Roman"/>
                <w:b/>
                <w:sz w:val="24"/>
                <w:szCs w:val="24"/>
                <w:lang w:eastAsia="ru-RU"/>
              </w:rPr>
              <w:t>Условно утвержденные расходы</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1EFD" w14:textId="77777777" w:rsidR="005336D9" w:rsidRPr="004D6FF7" w:rsidRDefault="005336D9" w:rsidP="00D91FC8">
            <w:pPr>
              <w:spacing w:after="0" w:line="240" w:lineRule="auto"/>
              <w:jc w:val="center"/>
              <w:rPr>
                <w:rFonts w:ascii="Times New Roman" w:hAnsi="Times New Roman" w:cs="Times New Roman"/>
                <w:b/>
                <w:bCs/>
                <w:sz w:val="24"/>
                <w:szCs w:val="24"/>
                <w:lang w:eastAsia="ru-RU"/>
              </w:rPr>
            </w:pPr>
            <w:r w:rsidRPr="004D6FF7">
              <w:rPr>
                <w:rFonts w:ascii="Times New Roman" w:hAnsi="Times New Roman" w:cs="Times New Roman"/>
                <w:b/>
                <w:bCs/>
                <w:sz w:val="24"/>
                <w:szCs w:val="24"/>
                <w:lang w:eastAsia="ru-RU"/>
              </w:rPr>
              <w:t>791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2C3D3" w14:textId="77777777" w:rsidR="005336D9" w:rsidRPr="004D6FF7" w:rsidRDefault="005336D9" w:rsidP="00D91FC8">
            <w:pPr>
              <w:spacing w:after="0" w:line="240" w:lineRule="auto"/>
              <w:jc w:val="center"/>
              <w:rPr>
                <w:rFonts w:ascii="Times New Roman" w:hAnsi="Times New Roman" w:cs="Times New Roman"/>
                <w:b/>
                <w:sz w:val="24"/>
                <w:szCs w:val="24"/>
                <w:lang w:eastAsia="ru-RU"/>
              </w:rPr>
            </w:pPr>
            <w:r w:rsidRPr="004D6FF7">
              <w:rPr>
                <w:rFonts w:ascii="Times New Roman" w:hAnsi="Times New Roman" w:cs="Times New Roman"/>
                <w:b/>
                <w:sz w:val="24"/>
                <w:szCs w:val="24"/>
                <w:lang w:eastAsia="ru-RU"/>
              </w:rPr>
              <w:t>9999000000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F4F6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869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0,00</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592EA" w14:textId="77777777" w:rsidR="005336D9" w:rsidRPr="001B021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71 400,00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E8DC" w14:textId="77777777" w:rsidR="005336D9" w:rsidRPr="001B021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142</w:t>
            </w:r>
            <w:r w:rsidRPr="001B021C">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8</w:t>
            </w:r>
            <w:r w:rsidRPr="001B021C">
              <w:rPr>
                <w:rFonts w:ascii="Times New Roman" w:eastAsia="Times New Roman" w:hAnsi="Times New Roman" w:cs="Times New Roman"/>
                <w:b/>
                <w:sz w:val="24"/>
                <w:szCs w:val="24"/>
                <w:lang w:eastAsia="ru-RU"/>
              </w:rPr>
              <w:t>00,00</w:t>
            </w:r>
          </w:p>
        </w:tc>
      </w:tr>
      <w:tr w:rsidR="005336D9" w:rsidRPr="006C20AC" w14:paraId="4C2BAEB9" w14:textId="77777777" w:rsidTr="00D91FC8">
        <w:trPr>
          <w:trHeight w:val="315"/>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6D1BF"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Иные средства</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6B7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CC7B1" w14:textId="77777777" w:rsidR="005336D9" w:rsidRPr="004D6FF7" w:rsidRDefault="005336D9" w:rsidP="00D91FC8">
            <w:pPr>
              <w:spacing w:after="0" w:line="240" w:lineRule="auto"/>
              <w:jc w:val="center"/>
              <w:rPr>
                <w:rFonts w:ascii="Times New Roman" w:hAnsi="Times New Roman" w:cs="Times New Roman"/>
                <w:bCs/>
                <w:sz w:val="24"/>
                <w:szCs w:val="24"/>
                <w:lang w:eastAsia="ru-RU"/>
              </w:rPr>
            </w:pPr>
            <w:r w:rsidRPr="004D6FF7">
              <w:rPr>
                <w:rFonts w:ascii="Times New Roman" w:hAnsi="Times New Roman" w:cs="Times New Roman"/>
                <w:bCs/>
                <w:sz w:val="24"/>
                <w:szCs w:val="24"/>
                <w:lang w:eastAsia="ru-RU"/>
              </w:rPr>
              <w:t>9900000000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96C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900</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578E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0,00</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CFDE2" w14:textId="77777777" w:rsidR="005336D9" w:rsidRPr="008D51FA" w:rsidRDefault="005336D9" w:rsidP="00D91FC8">
            <w:pPr>
              <w:spacing w:after="0" w:line="240" w:lineRule="auto"/>
              <w:jc w:val="center"/>
              <w:rPr>
                <w:rFonts w:ascii="Times New Roman" w:eastAsia="Times New Roman" w:hAnsi="Times New Roman" w:cs="Times New Roman"/>
                <w:sz w:val="24"/>
                <w:szCs w:val="24"/>
                <w:lang w:eastAsia="ru-RU"/>
              </w:rPr>
            </w:pPr>
            <w:r w:rsidRPr="008D51FA">
              <w:rPr>
                <w:rFonts w:ascii="Times New Roman" w:eastAsia="Times New Roman" w:hAnsi="Times New Roman" w:cs="Times New Roman"/>
                <w:sz w:val="24"/>
                <w:szCs w:val="24"/>
                <w:lang w:eastAsia="ru-RU"/>
              </w:rPr>
              <w:t>71 400,00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47C27" w14:textId="77777777" w:rsidR="005336D9" w:rsidRPr="008D51FA" w:rsidRDefault="005336D9" w:rsidP="00D91FC8">
            <w:pPr>
              <w:spacing w:after="0" w:line="240" w:lineRule="auto"/>
              <w:jc w:val="center"/>
              <w:rPr>
                <w:rFonts w:ascii="Times New Roman" w:eastAsia="Times New Roman" w:hAnsi="Times New Roman" w:cs="Times New Roman"/>
                <w:sz w:val="24"/>
                <w:szCs w:val="24"/>
                <w:lang w:eastAsia="ru-RU"/>
              </w:rPr>
            </w:pPr>
            <w:r w:rsidRPr="008D51FA">
              <w:rPr>
                <w:rFonts w:ascii="Times New Roman" w:eastAsia="Times New Roman" w:hAnsi="Times New Roman" w:cs="Times New Roman"/>
                <w:sz w:val="24"/>
                <w:szCs w:val="24"/>
                <w:lang w:eastAsia="ru-RU"/>
              </w:rPr>
              <w:t>142 800,00</w:t>
            </w:r>
          </w:p>
        </w:tc>
      </w:tr>
    </w:tbl>
    <w:p w14:paraId="42DABEC8" w14:textId="77777777" w:rsidR="005336D9" w:rsidRDefault="005336D9" w:rsidP="005336D9">
      <w:pPr>
        <w:pStyle w:val="22"/>
        <w:spacing w:line="240" w:lineRule="auto"/>
        <w:rPr>
          <w:b/>
          <w:bCs/>
          <w:i/>
          <w:iCs/>
        </w:rPr>
      </w:pPr>
    </w:p>
    <w:p w14:paraId="5CD5D4BF" w14:textId="77777777" w:rsidR="005336D9" w:rsidRPr="006C20AC" w:rsidRDefault="005336D9" w:rsidP="005336D9">
      <w:pPr>
        <w:pStyle w:val="22"/>
        <w:spacing w:line="240" w:lineRule="auto"/>
        <w:rPr>
          <w:b/>
          <w:bCs/>
          <w:i/>
          <w:iCs/>
        </w:rPr>
      </w:pPr>
    </w:p>
    <w:p w14:paraId="124F9847" w14:textId="77777777" w:rsidR="005336D9" w:rsidRDefault="005336D9" w:rsidP="005336D9">
      <w:pPr>
        <w:pStyle w:val="22"/>
        <w:spacing w:line="240" w:lineRule="auto"/>
        <w:rPr>
          <w:b/>
          <w:bCs/>
          <w:i/>
          <w:iCs/>
        </w:rPr>
      </w:pPr>
    </w:p>
    <w:p w14:paraId="12919D0F" w14:textId="77777777" w:rsidR="005336D9" w:rsidRDefault="005336D9" w:rsidP="005336D9">
      <w:pPr>
        <w:pStyle w:val="22"/>
        <w:spacing w:line="240" w:lineRule="auto"/>
        <w:rPr>
          <w:b/>
          <w:bCs/>
          <w:i/>
          <w:iCs/>
        </w:rPr>
      </w:pPr>
    </w:p>
    <w:p w14:paraId="774303F0" w14:textId="77777777" w:rsidR="005336D9" w:rsidRDefault="005336D9" w:rsidP="005336D9">
      <w:pPr>
        <w:pStyle w:val="22"/>
        <w:spacing w:line="240" w:lineRule="auto"/>
        <w:rPr>
          <w:b/>
          <w:bCs/>
          <w:i/>
          <w:iCs/>
        </w:rPr>
      </w:pPr>
    </w:p>
    <w:p w14:paraId="60FB16EE" w14:textId="77777777" w:rsidR="005336D9" w:rsidRDefault="005336D9" w:rsidP="005336D9">
      <w:pPr>
        <w:pStyle w:val="22"/>
        <w:spacing w:line="240" w:lineRule="auto"/>
        <w:rPr>
          <w:b/>
          <w:bCs/>
          <w:i/>
          <w:iCs/>
        </w:rPr>
      </w:pPr>
    </w:p>
    <w:p w14:paraId="1BAB9556" w14:textId="77777777" w:rsidR="005336D9" w:rsidRDefault="005336D9" w:rsidP="005336D9">
      <w:pPr>
        <w:pStyle w:val="22"/>
        <w:spacing w:line="240" w:lineRule="auto"/>
        <w:rPr>
          <w:b/>
          <w:bCs/>
          <w:i/>
          <w:iCs/>
        </w:rPr>
      </w:pPr>
    </w:p>
    <w:p w14:paraId="4B7BA9CD" w14:textId="77777777" w:rsidR="005336D9" w:rsidRDefault="005336D9" w:rsidP="005336D9">
      <w:pPr>
        <w:pStyle w:val="22"/>
        <w:spacing w:line="240" w:lineRule="auto"/>
        <w:ind w:left="0"/>
        <w:rPr>
          <w:b/>
          <w:bCs/>
          <w:i/>
          <w:iCs/>
        </w:rPr>
      </w:pPr>
      <w:bookmarkStart w:id="1" w:name="_GoBack"/>
      <w:bookmarkEnd w:id="1"/>
    </w:p>
    <w:p w14:paraId="622DF776" w14:textId="77777777" w:rsidR="005336D9" w:rsidRDefault="005336D9" w:rsidP="005336D9">
      <w:pPr>
        <w:pStyle w:val="22"/>
        <w:spacing w:line="240" w:lineRule="auto"/>
        <w:rPr>
          <w:b/>
          <w:bCs/>
          <w:i/>
          <w:iCs/>
        </w:rPr>
      </w:pPr>
    </w:p>
    <w:tbl>
      <w:tblPr>
        <w:tblW w:w="15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620"/>
        <w:gridCol w:w="1080"/>
        <w:gridCol w:w="1944"/>
        <w:gridCol w:w="1951"/>
        <w:gridCol w:w="1951"/>
        <w:gridCol w:w="42"/>
      </w:tblGrid>
      <w:tr w:rsidR="005336D9" w:rsidRPr="006C20AC" w14:paraId="7CB52FE0" w14:textId="77777777" w:rsidTr="00D91FC8">
        <w:trPr>
          <w:gridAfter w:val="1"/>
          <w:wAfter w:w="42" w:type="dxa"/>
          <w:trHeight w:val="315"/>
        </w:trPr>
        <w:tc>
          <w:tcPr>
            <w:tcW w:w="6804" w:type="dxa"/>
            <w:tcBorders>
              <w:top w:val="nil"/>
              <w:left w:val="nil"/>
              <w:bottom w:val="nil"/>
              <w:right w:val="nil"/>
            </w:tcBorders>
            <w:shd w:val="clear" w:color="auto" w:fill="auto"/>
            <w:vAlign w:val="center"/>
            <w:hideMark/>
          </w:tcPr>
          <w:p w14:paraId="187B497A"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620" w:type="dxa"/>
            <w:tcBorders>
              <w:top w:val="nil"/>
              <w:left w:val="nil"/>
              <w:bottom w:val="nil"/>
              <w:right w:val="nil"/>
            </w:tcBorders>
            <w:shd w:val="clear" w:color="auto" w:fill="auto"/>
            <w:vAlign w:val="center"/>
            <w:hideMark/>
          </w:tcPr>
          <w:p w14:paraId="4CBE9E7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vAlign w:val="center"/>
            <w:hideMark/>
          </w:tcPr>
          <w:p w14:paraId="47D2309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846" w:type="dxa"/>
            <w:gridSpan w:val="3"/>
            <w:tcBorders>
              <w:top w:val="nil"/>
              <w:left w:val="nil"/>
              <w:bottom w:val="nil"/>
              <w:right w:val="nil"/>
            </w:tcBorders>
            <w:shd w:val="clear" w:color="auto" w:fill="auto"/>
            <w:vAlign w:val="center"/>
            <w:hideMark/>
          </w:tcPr>
          <w:p w14:paraId="659E15BF"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tc>
      </w:tr>
      <w:tr w:rsidR="005336D9" w:rsidRPr="006C20AC" w14:paraId="1C71ACDE" w14:textId="77777777" w:rsidTr="00D91FC8">
        <w:trPr>
          <w:gridAfter w:val="1"/>
          <w:wAfter w:w="42" w:type="dxa"/>
          <w:trHeight w:val="320"/>
        </w:trPr>
        <w:tc>
          <w:tcPr>
            <w:tcW w:w="6804" w:type="dxa"/>
            <w:tcBorders>
              <w:top w:val="nil"/>
              <w:left w:val="nil"/>
              <w:bottom w:val="nil"/>
              <w:right w:val="nil"/>
            </w:tcBorders>
            <w:shd w:val="clear" w:color="auto" w:fill="auto"/>
            <w:vAlign w:val="center"/>
            <w:hideMark/>
          </w:tcPr>
          <w:p w14:paraId="4DFAAF5E"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620" w:type="dxa"/>
            <w:tcBorders>
              <w:top w:val="nil"/>
              <w:left w:val="nil"/>
              <w:bottom w:val="nil"/>
              <w:right w:val="nil"/>
            </w:tcBorders>
            <w:shd w:val="clear" w:color="auto" w:fill="auto"/>
            <w:vAlign w:val="center"/>
            <w:hideMark/>
          </w:tcPr>
          <w:p w14:paraId="252680E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vAlign w:val="center"/>
            <w:hideMark/>
          </w:tcPr>
          <w:p w14:paraId="512B793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846" w:type="dxa"/>
            <w:gridSpan w:val="3"/>
            <w:tcBorders>
              <w:top w:val="nil"/>
              <w:left w:val="nil"/>
              <w:bottom w:val="nil"/>
              <w:right w:val="nil"/>
            </w:tcBorders>
            <w:shd w:val="clear" w:color="auto" w:fill="auto"/>
            <w:vAlign w:val="center"/>
            <w:hideMark/>
          </w:tcPr>
          <w:p w14:paraId="0BD59995"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C4334D">
              <w:rPr>
                <w:rFonts w:ascii="Times New Roman" w:hAnsi="Times New Roman"/>
                <w:bCs/>
                <w:sz w:val="24"/>
                <w:szCs w:val="24"/>
              </w:rPr>
              <w:t xml:space="preserve">к решению сельского поселения </w:t>
            </w:r>
            <w:r>
              <w:rPr>
                <w:rFonts w:ascii="Times New Roman" w:hAnsi="Times New Roman"/>
                <w:bCs/>
                <w:sz w:val="24"/>
                <w:szCs w:val="24"/>
              </w:rPr>
              <w:t>Октябрьский</w:t>
            </w:r>
            <w:r w:rsidRPr="00C4334D">
              <w:rPr>
                <w:rFonts w:ascii="Times New Roman" w:hAnsi="Times New Roman"/>
                <w:bCs/>
                <w:sz w:val="24"/>
                <w:szCs w:val="24"/>
              </w:rPr>
              <w:br/>
              <w:t xml:space="preserve">сельсовет муниципального района </w:t>
            </w:r>
            <w:r w:rsidRPr="00C4334D">
              <w:rPr>
                <w:rFonts w:ascii="Times New Roman" w:hAnsi="Times New Roman"/>
                <w:bCs/>
                <w:sz w:val="24"/>
                <w:szCs w:val="24"/>
              </w:rPr>
              <w:br/>
              <w:t xml:space="preserve">Благовещенский район                        </w:t>
            </w:r>
            <w:r w:rsidRPr="00C4334D">
              <w:rPr>
                <w:rFonts w:ascii="Times New Roman" w:hAnsi="Times New Roman"/>
                <w:bCs/>
                <w:sz w:val="24"/>
                <w:szCs w:val="24"/>
              </w:rPr>
              <w:br/>
              <w:t>Республики Башкортостан</w:t>
            </w:r>
          </w:p>
        </w:tc>
      </w:tr>
      <w:tr w:rsidR="005336D9" w:rsidRPr="006C20AC" w14:paraId="4C947B33" w14:textId="77777777" w:rsidTr="00D91FC8">
        <w:trPr>
          <w:gridAfter w:val="1"/>
          <w:wAfter w:w="42" w:type="dxa"/>
          <w:trHeight w:val="241"/>
        </w:trPr>
        <w:tc>
          <w:tcPr>
            <w:tcW w:w="6804" w:type="dxa"/>
            <w:tcBorders>
              <w:top w:val="nil"/>
              <w:left w:val="nil"/>
              <w:bottom w:val="nil"/>
              <w:right w:val="nil"/>
            </w:tcBorders>
            <w:shd w:val="clear" w:color="auto" w:fill="auto"/>
            <w:vAlign w:val="center"/>
            <w:hideMark/>
          </w:tcPr>
          <w:p w14:paraId="50017BEB"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620" w:type="dxa"/>
            <w:tcBorders>
              <w:top w:val="nil"/>
              <w:left w:val="nil"/>
              <w:bottom w:val="nil"/>
              <w:right w:val="nil"/>
            </w:tcBorders>
            <w:shd w:val="clear" w:color="auto" w:fill="auto"/>
            <w:vAlign w:val="center"/>
            <w:hideMark/>
          </w:tcPr>
          <w:p w14:paraId="63FBB3D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vAlign w:val="center"/>
            <w:hideMark/>
          </w:tcPr>
          <w:p w14:paraId="4A2F5EA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846" w:type="dxa"/>
            <w:gridSpan w:val="3"/>
            <w:tcBorders>
              <w:top w:val="nil"/>
              <w:left w:val="nil"/>
              <w:bottom w:val="nil"/>
              <w:right w:val="nil"/>
            </w:tcBorders>
            <w:shd w:val="clear" w:color="auto" w:fill="auto"/>
            <w:vAlign w:val="center"/>
            <w:hideMark/>
          </w:tcPr>
          <w:p w14:paraId="164E1551" w14:textId="1D04CEF3"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от " </w:t>
            </w:r>
            <w:r>
              <w:rPr>
                <w:rFonts w:ascii="Times New Roman" w:eastAsia="Times New Roman" w:hAnsi="Times New Roman" w:cs="Times New Roman"/>
                <w:sz w:val="24"/>
                <w:szCs w:val="24"/>
                <w:lang w:eastAsia="ru-RU"/>
              </w:rPr>
              <w:t>25</w:t>
            </w:r>
            <w:proofErr w:type="gramStart"/>
            <w:r w:rsidRPr="006C20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proofErr w:type="gramEnd"/>
            <w:r>
              <w:rPr>
                <w:rFonts w:ascii="Times New Roman" w:eastAsia="Times New Roman" w:hAnsi="Times New Roman" w:cs="Times New Roman"/>
                <w:sz w:val="24"/>
                <w:szCs w:val="24"/>
                <w:lang w:eastAsia="ru-RU"/>
              </w:rPr>
              <w:t xml:space="preserve"> </w:t>
            </w: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C20AC">
              <w:rPr>
                <w:rFonts w:ascii="Times New Roman" w:eastAsia="Times New Roman" w:hAnsi="Times New Roman" w:cs="Times New Roman"/>
                <w:sz w:val="24"/>
                <w:szCs w:val="24"/>
                <w:lang w:eastAsia="ru-RU"/>
              </w:rPr>
              <w:t xml:space="preserve"> года </w:t>
            </w:r>
          </w:p>
        </w:tc>
      </w:tr>
      <w:tr w:rsidR="005336D9" w:rsidRPr="006C20AC" w14:paraId="3FE52EB2" w14:textId="77777777" w:rsidTr="00D91FC8">
        <w:trPr>
          <w:gridAfter w:val="1"/>
          <w:wAfter w:w="42" w:type="dxa"/>
          <w:trHeight w:val="259"/>
        </w:trPr>
        <w:tc>
          <w:tcPr>
            <w:tcW w:w="6804" w:type="dxa"/>
            <w:tcBorders>
              <w:top w:val="nil"/>
              <w:left w:val="nil"/>
              <w:bottom w:val="nil"/>
              <w:right w:val="nil"/>
            </w:tcBorders>
            <w:shd w:val="clear" w:color="auto" w:fill="auto"/>
            <w:vAlign w:val="center"/>
            <w:hideMark/>
          </w:tcPr>
          <w:p w14:paraId="774724E5"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620" w:type="dxa"/>
            <w:tcBorders>
              <w:top w:val="nil"/>
              <w:left w:val="nil"/>
              <w:bottom w:val="nil"/>
              <w:right w:val="nil"/>
            </w:tcBorders>
            <w:shd w:val="clear" w:color="auto" w:fill="auto"/>
            <w:vAlign w:val="center"/>
            <w:hideMark/>
          </w:tcPr>
          <w:p w14:paraId="7F5F6F6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nil"/>
              <w:right w:val="nil"/>
            </w:tcBorders>
            <w:shd w:val="clear" w:color="auto" w:fill="auto"/>
            <w:vAlign w:val="center"/>
            <w:hideMark/>
          </w:tcPr>
          <w:p w14:paraId="0B42D41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846" w:type="dxa"/>
            <w:gridSpan w:val="3"/>
            <w:tcBorders>
              <w:top w:val="nil"/>
              <w:left w:val="nil"/>
              <w:bottom w:val="nil"/>
              <w:right w:val="nil"/>
            </w:tcBorders>
            <w:shd w:val="clear" w:color="auto" w:fill="auto"/>
            <w:vAlign w:val="center"/>
            <w:hideMark/>
          </w:tcPr>
          <w:p w14:paraId="1DD00779" w14:textId="352DFC99" w:rsidR="005336D9"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25-4</w:t>
            </w:r>
          </w:p>
          <w:p w14:paraId="50BB6381"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r>
      <w:tr w:rsidR="005336D9" w:rsidRPr="006C20AC" w14:paraId="03E2AE16" w14:textId="77777777" w:rsidTr="00D91FC8">
        <w:trPr>
          <w:trHeight w:val="1354"/>
        </w:trPr>
        <w:tc>
          <w:tcPr>
            <w:tcW w:w="15392" w:type="dxa"/>
            <w:gridSpan w:val="7"/>
            <w:tcBorders>
              <w:top w:val="nil"/>
              <w:left w:val="nil"/>
              <w:bottom w:val="nil"/>
              <w:right w:val="nil"/>
            </w:tcBorders>
            <w:shd w:val="clear" w:color="auto" w:fill="auto"/>
            <w:vAlign w:val="center"/>
            <w:hideMark/>
          </w:tcPr>
          <w:p w14:paraId="563D2C8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Распределение бюджетных ассигнований бюджета </w:t>
            </w:r>
            <w:r>
              <w:rPr>
                <w:rFonts w:ascii="Times New Roman" w:eastAsia="Times New Roman" w:hAnsi="Times New Roman" w:cs="Times New Roman"/>
                <w:sz w:val="24"/>
                <w:szCs w:val="24"/>
                <w:lang w:eastAsia="ru-RU"/>
              </w:rPr>
              <w:t xml:space="preserve">сельского поселения Октябрьский сельсовет </w:t>
            </w:r>
            <w:r w:rsidRPr="006C20AC">
              <w:rPr>
                <w:rFonts w:ascii="Times New Roman" w:eastAsia="Times New Roman" w:hAnsi="Times New Roman" w:cs="Times New Roman"/>
                <w:sz w:val="24"/>
                <w:szCs w:val="24"/>
                <w:lang w:eastAsia="ru-RU"/>
              </w:rPr>
              <w:t xml:space="preserve">муниципального района Благовещенский район Республики Башкортостан </w:t>
            </w:r>
            <w:r>
              <w:rPr>
                <w:rFonts w:ascii="Times New Roman" w:eastAsia="Times New Roman" w:hAnsi="Times New Roman" w:cs="Times New Roman"/>
                <w:sz w:val="24"/>
                <w:szCs w:val="24"/>
                <w:lang w:eastAsia="ru-RU"/>
              </w:rPr>
              <w:t xml:space="preserve">на 2025 год и на плановый период 2026 и 2027 годов </w:t>
            </w:r>
            <w:r w:rsidRPr="006C20AC">
              <w:rPr>
                <w:rFonts w:ascii="Times New Roman" w:eastAsia="Times New Roman" w:hAnsi="Times New Roman" w:cs="Times New Roman"/>
                <w:sz w:val="24"/>
                <w:szCs w:val="24"/>
                <w:lang w:eastAsia="ru-RU"/>
              </w:rPr>
              <w:t>по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5336D9" w:rsidRPr="006C20AC" w14:paraId="3828769E" w14:textId="77777777" w:rsidTr="00D91FC8">
        <w:trPr>
          <w:gridAfter w:val="1"/>
          <w:wAfter w:w="42" w:type="dxa"/>
          <w:trHeight w:val="315"/>
        </w:trPr>
        <w:tc>
          <w:tcPr>
            <w:tcW w:w="6804" w:type="dxa"/>
            <w:tcBorders>
              <w:top w:val="nil"/>
              <w:left w:val="nil"/>
              <w:bottom w:val="single" w:sz="4" w:space="0" w:color="auto"/>
              <w:right w:val="nil"/>
            </w:tcBorders>
            <w:shd w:val="clear" w:color="auto" w:fill="auto"/>
            <w:vAlign w:val="center"/>
            <w:hideMark/>
          </w:tcPr>
          <w:p w14:paraId="2A3D307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 </w:t>
            </w:r>
          </w:p>
        </w:tc>
        <w:tc>
          <w:tcPr>
            <w:tcW w:w="1620" w:type="dxa"/>
            <w:tcBorders>
              <w:top w:val="nil"/>
              <w:left w:val="nil"/>
              <w:bottom w:val="single" w:sz="4" w:space="0" w:color="auto"/>
              <w:right w:val="nil"/>
            </w:tcBorders>
            <w:shd w:val="clear" w:color="auto" w:fill="auto"/>
            <w:vAlign w:val="center"/>
            <w:hideMark/>
          </w:tcPr>
          <w:p w14:paraId="087876E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80" w:type="dxa"/>
            <w:tcBorders>
              <w:top w:val="nil"/>
              <w:left w:val="nil"/>
              <w:bottom w:val="single" w:sz="4" w:space="0" w:color="auto"/>
              <w:right w:val="nil"/>
            </w:tcBorders>
            <w:shd w:val="clear" w:color="auto" w:fill="auto"/>
            <w:vAlign w:val="center"/>
            <w:hideMark/>
          </w:tcPr>
          <w:p w14:paraId="1077696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44" w:type="dxa"/>
            <w:tcBorders>
              <w:top w:val="nil"/>
              <w:left w:val="nil"/>
              <w:bottom w:val="single" w:sz="4" w:space="0" w:color="auto"/>
              <w:right w:val="nil"/>
            </w:tcBorders>
            <w:shd w:val="clear" w:color="auto" w:fill="auto"/>
            <w:vAlign w:val="center"/>
            <w:hideMark/>
          </w:tcPr>
          <w:p w14:paraId="5014095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51" w:type="dxa"/>
            <w:tcBorders>
              <w:top w:val="nil"/>
              <w:left w:val="nil"/>
              <w:bottom w:val="single" w:sz="4" w:space="0" w:color="auto"/>
              <w:right w:val="nil"/>
            </w:tcBorders>
            <w:shd w:val="clear" w:color="auto" w:fill="auto"/>
            <w:vAlign w:val="center"/>
            <w:hideMark/>
          </w:tcPr>
          <w:p w14:paraId="2BB7DFF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51" w:type="dxa"/>
            <w:tcBorders>
              <w:top w:val="nil"/>
              <w:left w:val="nil"/>
              <w:bottom w:val="single" w:sz="4" w:space="0" w:color="auto"/>
              <w:right w:val="nil"/>
            </w:tcBorders>
            <w:shd w:val="clear" w:color="auto" w:fill="auto"/>
            <w:vAlign w:val="center"/>
            <w:hideMark/>
          </w:tcPr>
          <w:p w14:paraId="4817125E" w14:textId="77777777" w:rsidR="005336D9" w:rsidRPr="006C20AC" w:rsidRDefault="005336D9" w:rsidP="00D91FC8">
            <w:pPr>
              <w:spacing w:after="0" w:line="240" w:lineRule="auto"/>
              <w:jc w:val="right"/>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(рубли)</w:t>
            </w:r>
          </w:p>
        </w:tc>
      </w:tr>
      <w:tr w:rsidR="005336D9" w:rsidRPr="006C20AC" w14:paraId="0166ED71" w14:textId="77777777" w:rsidTr="00D91FC8">
        <w:trPr>
          <w:gridAfter w:val="1"/>
          <w:wAfter w:w="42" w:type="dxa"/>
          <w:trHeight w:val="465"/>
        </w:trPr>
        <w:tc>
          <w:tcPr>
            <w:tcW w:w="6804" w:type="dxa"/>
            <w:vMerge w:val="restart"/>
            <w:tcBorders>
              <w:top w:val="single" w:sz="4" w:space="0" w:color="auto"/>
            </w:tcBorders>
            <w:shd w:val="clear" w:color="auto" w:fill="auto"/>
            <w:vAlign w:val="center"/>
            <w:hideMark/>
          </w:tcPr>
          <w:p w14:paraId="035B566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Наименование</w:t>
            </w:r>
          </w:p>
        </w:tc>
        <w:tc>
          <w:tcPr>
            <w:tcW w:w="1620" w:type="dxa"/>
            <w:vMerge w:val="restart"/>
            <w:tcBorders>
              <w:top w:val="single" w:sz="4" w:space="0" w:color="auto"/>
            </w:tcBorders>
            <w:shd w:val="clear" w:color="auto" w:fill="auto"/>
            <w:vAlign w:val="center"/>
            <w:hideMark/>
          </w:tcPr>
          <w:p w14:paraId="620E807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Целевая статья расходов</w:t>
            </w:r>
          </w:p>
        </w:tc>
        <w:tc>
          <w:tcPr>
            <w:tcW w:w="1080" w:type="dxa"/>
            <w:vMerge w:val="restart"/>
            <w:tcBorders>
              <w:top w:val="single" w:sz="4" w:space="0" w:color="auto"/>
            </w:tcBorders>
            <w:shd w:val="clear" w:color="auto" w:fill="auto"/>
            <w:vAlign w:val="center"/>
            <w:hideMark/>
          </w:tcPr>
          <w:p w14:paraId="61622C6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Вид расхода</w:t>
            </w:r>
          </w:p>
        </w:tc>
        <w:tc>
          <w:tcPr>
            <w:tcW w:w="5846" w:type="dxa"/>
            <w:gridSpan w:val="3"/>
            <w:tcBorders>
              <w:top w:val="single" w:sz="4" w:space="0" w:color="auto"/>
            </w:tcBorders>
            <w:shd w:val="clear" w:color="auto" w:fill="auto"/>
            <w:vAlign w:val="center"/>
            <w:hideMark/>
          </w:tcPr>
          <w:p w14:paraId="0E4ED5A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Сумма</w:t>
            </w:r>
          </w:p>
        </w:tc>
      </w:tr>
      <w:tr w:rsidR="005336D9" w:rsidRPr="006C20AC" w14:paraId="630C7ECD" w14:textId="77777777" w:rsidTr="00D91FC8">
        <w:trPr>
          <w:gridAfter w:val="1"/>
          <w:wAfter w:w="42" w:type="dxa"/>
          <w:trHeight w:val="375"/>
        </w:trPr>
        <w:tc>
          <w:tcPr>
            <w:tcW w:w="6804" w:type="dxa"/>
            <w:vMerge/>
            <w:vAlign w:val="center"/>
            <w:hideMark/>
          </w:tcPr>
          <w:p w14:paraId="64AFBB00"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620" w:type="dxa"/>
            <w:vMerge/>
            <w:vAlign w:val="center"/>
            <w:hideMark/>
          </w:tcPr>
          <w:p w14:paraId="44A5DC9F"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080" w:type="dxa"/>
            <w:vMerge/>
            <w:vAlign w:val="center"/>
            <w:hideMark/>
          </w:tcPr>
          <w:p w14:paraId="2A0D9B1A"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944" w:type="dxa"/>
            <w:shd w:val="clear" w:color="auto" w:fill="auto"/>
            <w:vAlign w:val="center"/>
            <w:hideMark/>
          </w:tcPr>
          <w:p w14:paraId="6703F80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6C20AC">
              <w:rPr>
                <w:rFonts w:ascii="Times New Roman" w:eastAsia="Times New Roman" w:hAnsi="Times New Roman" w:cs="Times New Roman"/>
                <w:sz w:val="24"/>
                <w:szCs w:val="24"/>
                <w:lang w:eastAsia="ru-RU"/>
              </w:rPr>
              <w:t xml:space="preserve"> год</w:t>
            </w:r>
          </w:p>
        </w:tc>
        <w:tc>
          <w:tcPr>
            <w:tcW w:w="1951" w:type="dxa"/>
            <w:shd w:val="clear" w:color="auto" w:fill="auto"/>
            <w:vAlign w:val="center"/>
            <w:hideMark/>
          </w:tcPr>
          <w:p w14:paraId="1E4F1E9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6C20AC">
              <w:rPr>
                <w:rFonts w:ascii="Times New Roman" w:eastAsia="Times New Roman" w:hAnsi="Times New Roman" w:cs="Times New Roman"/>
                <w:sz w:val="24"/>
                <w:szCs w:val="24"/>
                <w:lang w:eastAsia="ru-RU"/>
              </w:rPr>
              <w:t xml:space="preserve"> год</w:t>
            </w:r>
          </w:p>
        </w:tc>
        <w:tc>
          <w:tcPr>
            <w:tcW w:w="1951" w:type="dxa"/>
            <w:shd w:val="clear" w:color="auto" w:fill="auto"/>
            <w:vAlign w:val="center"/>
            <w:hideMark/>
          </w:tcPr>
          <w:p w14:paraId="5C55CFA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6C20AC">
              <w:rPr>
                <w:rFonts w:ascii="Times New Roman" w:eastAsia="Times New Roman" w:hAnsi="Times New Roman" w:cs="Times New Roman"/>
                <w:sz w:val="24"/>
                <w:szCs w:val="24"/>
                <w:lang w:eastAsia="ru-RU"/>
              </w:rPr>
              <w:t xml:space="preserve"> год</w:t>
            </w:r>
          </w:p>
        </w:tc>
      </w:tr>
      <w:tr w:rsidR="005336D9" w:rsidRPr="006C20AC" w14:paraId="308F5687" w14:textId="77777777" w:rsidTr="00D91FC8">
        <w:trPr>
          <w:gridAfter w:val="1"/>
          <w:wAfter w:w="42" w:type="dxa"/>
          <w:trHeight w:val="274"/>
        </w:trPr>
        <w:tc>
          <w:tcPr>
            <w:tcW w:w="6804" w:type="dxa"/>
            <w:shd w:val="clear" w:color="auto" w:fill="auto"/>
            <w:vAlign w:val="center"/>
            <w:hideMark/>
          </w:tcPr>
          <w:p w14:paraId="71697AB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1</w:t>
            </w:r>
          </w:p>
        </w:tc>
        <w:tc>
          <w:tcPr>
            <w:tcW w:w="1620" w:type="dxa"/>
            <w:shd w:val="clear" w:color="auto" w:fill="auto"/>
            <w:vAlign w:val="center"/>
            <w:hideMark/>
          </w:tcPr>
          <w:p w14:paraId="76952B5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w:t>
            </w:r>
          </w:p>
        </w:tc>
        <w:tc>
          <w:tcPr>
            <w:tcW w:w="1080" w:type="dxa"/>
            <w:shd w:val="clear" w:color="auto" w:fill="auto"/>
            <w:vAlign w:val="center"/>
            <w:hideMark/>
          </w:tcPr>
          <w:p w14:paraId="53ADCF9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3</w:t>
            </w:r>
          </w:p>
        </w:tc>
        <w:tc>
          <w:tcPr>
            <w:tcW w:w="1944" w:type="dxa"/>
            <w:shd w:val="clear" w:color="auto" w:fill="auto"/>
            <w:vAlign w:val="center"/>
            <w:hideMark/>
          </w:tcPr>
          <w:p w14:paraId="4E01222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4</w:t>
            </w:r>
          </w:p>
        </w:tc>
        <w:tc>
          <w:tcPr>
            <w:tcW w:w="1951" w:type="dxa"/>
            <w:shd w:val="clear" w:color="auto" w:fill="auto"/>
            <w:vAlign w:val="center"/>
            <w:hideMark/>
          </w:tcPr>
          <w:p w14:paraId="1C89082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5</w:t>
            </w:r>
          </w:p>
        </w:tc>
        <w:tc>
          <w:tcPr>
            <w:tcW w:w="1951" w:type="dxa"/>
            <w:shd w:val="clear" w:color="auto" w:fill="auto"/>
            <w:vAlign w:val="center"/>
            <w:hideMark/>
          </w:tcPr>
          <w:p w14:paraId="500A273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6</w:t>
            </w:r>
          </w:p>
        </w:tc>
      </w:tr>
      <w:tr w:rsidR="005336D9" w:rsidRPr="006C20AC" w14:paraId="36B66D9D" w14:textId="77777777" w:rsidTr="00D91FC8">
        <w:trPr>
          <w:gridAfter w:val="1"/>
          <w:wAfter w:w="42" w:type="dxa"/>
          <w:trHeight w:val="315"/>
        </w:trPr>
        <w:tc>
          <w:tcPr>
            <w:tcW w:w="6804" w:type="dxa"/>
            <w:shd w:val="clear" w:color="auto" w:fill="auto"/>
            <w:vAlign w:val="center"/>
            <w:hideMark/>
          </w:tcPr>
          <w:p w14:paraId="05F741F4" w14:textId="77777777" w:rsidR="005336D9" w:rsidRPr="006201AB" w:rsidRDefault="005336D9" w:rsidP="00D91FC8">
            <w:pPr>
              <w:spacing w:after="0" w:line="240" w:lineRule="auto"/>
              <w:rPr>
                <w:rFonts w:ascii="Times New Roman" w:eastAsia="Times New Roman" w:hAnsi="Times New Roman" w:cs="Times New Roman"/>
                <w:b/>
                <w:sz w:val="24"/>
                <w:szCs w:val="24"/>
                <w:lang w:eastAsia="ru-RU"/>
              </w:rPr>
            </w:pPr>
            <w:r w:rsidRPr="006201AB">
              <w:rPr>
                <w:rFonts w:ascii="Times New Roman" w:eastAsia="Times New Roman" w:hAnsi="Times New Roman" w:cs="Times New Roman"/>
                <w:b/>
                <w:sz w:val="24"/>
                <w:szCs w:val="24"/>
                <w:lang w:eastAsia="ru-RU"/>
              </w:rPr>
              <w:t>ВСЕГО</w:t>
            </w:r>
          </w:p>
        </w:tc>
        <w:tc>
          <w:tcPr>
            <w:tcW w:w="1620" w:type="dxa"/>
            <w:shd w:val="clear" w:color="auto" w:fill="auto"/>
            <w:vAlign w:val="center"/>
            <w:hideMark/>
          </w:tcPr>
          <w:p w14:paraId="79A9D6F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80" w:type="dxa"/>
            <w:shd w:val="clear" w:color="auto" w:fill="auto"/>
            <w:vAlign w:val="center"/>
            <w:hideMark/>
          </w:tcPr>
          <w:p w14:paraId="03A9FF0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44" w:type="dxa"/>
            <w:shd w:val="clear" w:color="auto" w:fill="auto"/>
            <w:vAlign w:val="center"/>
            <w:hideMark/>
          </w:tcPr>
          <w:p w14:paraId="2BA99C44"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6 615 786,33</w:t>
            </w:r>
          </w:p>
        </w:tc>
        <w:tc>
          <w:tcPr>
            <w:tcW w:w="1951" w:type="dxa"/>
            <w:shd w:val="clear" w:color="auto" w:fill="auto"/>
            <w:vAlign w:val="center"/>
            <w:hideMark/>
          </w:tcPr>
          <w:p w14:paraId="24DCA5AF" w14:textId="77777777" w:rsidR="005336D9" w:rsidRPr="00161BC5"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4 143 500,00</w:t>
            </w:r>
          </w:p>
        </w:tc>
        <w:tc>
          <w:tcPr>
            <w:tcW w:w="1951" w:type="dxa"/>
            <w:shd w:val="clear" w:color="auto" w:fill="auto"/>
            <w:vAlign w:val="center"/>
            <w:hideMark/>
          </w:tcPr>
          <w:p w14:paraId="3FCD0144"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4 151 700,00</w:t>
            </w:r>
          </w:p>
        </w:tc>
      </w:tr>
      <w:tr w:rsidR="005336D9" w:rsidRPr="006C20AC" w14:paraId="69504794" w14:textId="77777777" w:rsidTr="00D91FC8">
        <w:trPr>
          <w:gridAfter w:val="1"/>
          <w:wAfter w:w="42" w:type="dxa"/>
          <w:trHeight w:val="945"/>
        </w:trPr>
        <w:tc>
          <w:tcPr>
            <w:tcW w:w="6804" w:type="dxa"/>
            <w:shd w:val="clear" w:color="auto" w:fill="auto"/>
            <w:vAlign w:val="center"/>
            <w:hideMark/>
          </w:tcPr>
          <w:p w14:paraId="0F97E6B2"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w:t>
            </w:r>
            <w:proofErr w:type="gramStart"/>
            <w:r w:rsidRPr="00030618">
              <w:rPr>
                <w:rFonts w:ascii="Times New Roman" w:hAnsi="Times New Roman" w:cs="Times New Roman"/>
                <w:b/>
                <w:bCs/>
                <w:sz w:val="24"/>
                <w:szCs w:val="24"/>
                <w:lang w:eastAsia="ru-RU"/>
              </w:rPr>
              <w:t>Башкортостан »</w:t>
            </w:r>
            <w:proofErr w:type="gramEnd"/>
          </w:p>
        </w:tc>
        <w:tc>
          <w:tcPr>
            <w:tcW w:w="1620" w:type="dxa"/>
            <w:shd w:val="clear" w:color="auto" w:fill="auto"/>
            <w:vAlign w:val="center"/>
            <w:hideMark/>
          </w:tcPr>
          <w:p w14:paraId="5179F927"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0800000000</w:t>
            </w:r>
          </w:p>
        </w:tc>
        <w:tc>
          <w:tcPr>
            <w:tcW w:w="1080" w:type="dxa"/>
            <w:shd w:val="clear" w:color="auto" w:fill="auto"/>
            <w:vAlign w:val="center"/>
            <w:hideMark/>
          </w:tcPr>
          <w:p w14:paraId="4F5839BD"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44" w:type="dxa"/>
            <w:shd w:val="clear" w:color="auto" w:fill="auto"/>
            <w:vAlign w:val="center"/>
            <w:hideMark/>
          </w:tcPr>
          <w:p w14:paraId="06ABE912" w14:textId="77777777" w:rsidR="005336D9" w:rsidRPr="007E51D8"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7E51D8">
              <w:rPr>
                <w:rFonts w:ascii="Times New Roman" w:eastAsia="Times New Roman" w:hAnsi="Times New Roman" w:cs="Times New Roman"/>
                <w:b/>
                <w:sz w:val="24"/>
                <w:szCs w:val="24"/>
                <w:lang w:eastAsia="ru-RU"/>
              </w:rPr>
              <w:t xml:space="preserve"> 000,00</w:t>
            </w:r>
          </w:p>
        </w:tc>
        <w:tc>
          <w:tcPr>
            <w:tcW w:w="1951" w:type="dxa"/>
            <w:shd w:val="clear" w:color="auto" w:fill="auto"/>
            <w:vAlign w:val="center"/>
            <w:hideMark/>
          </w:tcPr>
          <w:p w14:paraId="0C19101D" w14:textId="77777777" w:rsidR="005336D9" w:rsidRPr="007E51D8"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7E51D8">
              <w:rPr>
                <w:rFonts w:ascii="Times New Roman" w:eastAsia="Times New Roman" w:hAnsi="Times New Roman" w:cs="Times New Roman"/>
                <w:b/>
                <w:sz w:val="24"/>
                <w:szCs w:val="24"/>
                <w:lang w:eastAsia="ru-RU"/>
              </w:rPr>
              <w:t xml:space="preserve"> 000,00</w:t>
            </w:r>
          </w:p>
        </w:tc>
        <w:tc>
          <w:tcPr>
            <w:tcW w:w="1951" w:type="dxa"/>
            <w:shd w:val="clear" w:color="auto" w:fill="auto"/>
            <w:vAlign w:val="center"/>
            <w:hideMark/>
          </w:tcPr>
          <w:p w14:paraId="388BE155" w14:textId="77777777" w:rsidR="005336D9" w:rsidRPr="007E51D8"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7E51D8">
              <w:rPr>
                <w:rFonts w:ascii="Times New Roman" w:eastAsia="Times New Roman" w:hAnsi="Times New Roman" w:cs="Times New Roman"/>
                <w:b/>
                <w:sz w:val="24"/>
                <w:szCs w:val="24"/>
                <w:lang w:eastAsia="ru-RU"/>
              </w:rPr>
              <w:t xml:space="preserve"> 000,00</w:t>
            </w:r>
          </w:p>
        </w:tc>
      </w:tr>
      <w:tr w:rsidR="005336D9" w:rsidRPr="006C20AC" w14:paraId="1B7165F6" w14:textId="77777777" w:rsidTr="00D91FC8">
        <w:trPr>
          <w:gridAfter w:val="1"/>
          <w:wAfter w:w="42" w:type="dxa"/>
          <w:trHeight w:val="630"/>
        </w:trPr>
        <w:tc>
          <w:tcPr>
            <w:tcW w:w="6804" w:type="dxa"/>
            <w:shd w:val="clear" w:color="auto" w:fill="auto"/>
            <w:vAlign w:val="center"/>
            <w:hideMark/>
          </w:tcPr>
          <w:p w14:paraId="47D6E077"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620" w:type="dxa"/>
            <w:shd w:val="clear" w:color="auto" w:fill="auto"/>
            <w:vAlign w:val="center"/>
            <w:hideMark/>
          </w:tcPr>
          <w:p w14:paraId="196E1E0F"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0800100000</w:t>
            </w:r>
          </w:p>
        </w:tc>
        <w:tc>
          <w:tcPr>
            <w:tcW w:w="1080" w:type="dxa"/>
            <w:shd w:val="clear" w:color="auto" w:fill="auto"/>
            <w:vAlign w:val="center"/>
            <w:hideMark/>
          </w:tcPr>
          <w:p w14:paraId="3083DD59"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44" w:type="dxa"/>
            <w:shd w:val="clear" w:color="auto" w:fill="auto"/>
            <w:vAlign w:val="center"/>
            <w:hideMark/>
          </w:tcPr>
          <w:p w14:paraId="4DCF6624"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xml:space="preserve"> 000,00</w:t>
            </w:r>
          </w:p>
        </w:tc>
        <w:tc>
          <w:tcPr>
            <w:tcW w:w="1951" w:type="dxa"/>
            <w:shd w:val="clear" w:color="auto" w:fill="auto"/>
            <w:vAlign w:val="center"/>
            <w:hideMark/>
          </w:tcPr>
          <w:p w14:paraId="288E3F82"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xml:space="preserve"> 000,00</w:t>
            </w:r>
          </w:p>
        </w:tc>
        <w:tc>
          <w:tcPr>
            <w:tcW w:w="1951" w:type="dxa"/>
            <w:shd w:val="clear" w:color="auto" w:fill="auto"/>
            <w:vAlign w:val="center"/>
            <w:hideMark/>
          </w:tcPr>
          <w:p w14:paraId="74271C30"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xml:space="preserve"> 000,00</w:t>
            </w:r>
          </w:p>
        </w:tc>
      </w:tr>
      <w:tr w:rsidR="005336D9" w:rsidRPr="006C20AC" w14:paraId="316442D6" w14:textId="77777777" w:rsidTr="00D91FC8">
        <w:trPr>
          <w:gridAfter w:val="1"/>
          <w:wAfter w:w="42" w:type="dxa"/>
          <w:trHeight w:val="630"/>
        </w:trPr>
        <w:tc>
          <w:tcPr>
            <w:tcW w:w="6804" w:type="dxa"/>
            <w:shd w:val="clear" w:color="auto" w:fill="auto"/>
            <w:vAlign w:val="center"/>
            <w:hideMark/>
          </w:tcPr>
          <w:p w14:paraId="6861400B"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Резервные фонды местных администраций</w:t>
            </w:r>
          </w:p>
        </w:tc>
        <w:tc>
          <w:tcPr>
            <w:tcW w:w="1620" w:type="dxa"/>
            <w:shd w:val="clear" w:color="auto" w:fill="auto"/>
            <w:vAlign w:val="bottom"/>
            <w:hideMark/>
          </w:tcPr>
          <w:p w14:paraId="75E2D03E"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1080" w:type="dxa"/>
            <w:shd w:val="clear" w:color="auto" w:fill="auto"/>
            <w:vAlign w:val="center"/>
            <w:hideMark/>
          </w:tcPr>
          <w:p w14:paraId="195BCA1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7164C006"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xml:space="preserve"> 000,00</w:t>
            </w:r>
          </w:p>
        </w:tc>
        <w:tc>
          <w:tcPr>
            <w:tcW w:w="1951" w:type="dxa"/>
            <w:shd w:val="clear" w:color="auto" w:fill="auto"/>
            <w:vAlign w:val="center"/>
            <w:hideMark/>
          </w:tcPr>
          <w:p w14:paraId="4127A70E"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xml:space="preserve"> 000,00</w:t>
            </w:r>
          </w:p>
        </w:tc>
        <w:tc>
          <w:tcPr>
            <w:tcW w:w="1951" w:type="dxa"/>
            <w:shd w:val="clear" w:color="auto" w:fill="auto"/>
            <w:vAlign w:val="center"/>
            <w:hideMark/>
          </w:tcPr>
          <w:p w14:paraId="2940AE1C"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xml:space="preserve"> 000,00</w:t>
            </w:r>
          </w:p>
        </w:tc>
      </w:tr>
      <w:tr w:rsidR="005336D9" w:rsidRPr="006C20AC" w14:paraId="0DB4F2CF" w14:textId="77777777" w:rsidTr="00D91FC8">
        <w:trPr>
          <w:gridAfter w:val="1"/>
          <w:wAfter w:w="42" w:type="dxa"/>
          <w:trHeight w:val="315"/>
        </w:trPr>
        <w:tc>
          <w:tcPr>
            <w:tcW w:w="6804" w:type="dxa"/>
            <w:shd w:val="clear" w:color="auto" w:fill="auto"/>
            <w:vAlign w:val="center"/>
            <w:hideMark/>
          </w:tcPr>
          <w:p w14:paraId="6E64DD56"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Иные бюджетные ассигнования</w:t>
            </w:r>
          </w:p>
        </w:tc>
        <w:tc>
          <w:tcPr>
            <w:tcW w:w="1620" w:type="dxa"/>
            <w:shd w:val="clear" w:color="auto" w:fill="auto"/>
            <w:vAlign w:val="bottom"/>
            <w:hideMark/>
          </w:tcPr>
          <w:p w14:paraId="2E8C2507"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1080" w:type="dxa"/>
            <w:shd w:val="clear" w:color="auto" w:fill="auto"/>
            <w:vAlign w:val="center"/>
            <w:hideMark/>
          </w:tcPr>
          <w:p w14:paraId="51754FE3"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944" w:type="dxa"/>
            <w:shd w:val="clear" w:color="auto" w:fill="auto"/>
            <w:vAlign w:val="center"/>
            <w:hideMark/>
          </w:tcPr>
          <w:p w14:paraId="1C86A935" w14:textId="77777777" w:rsidR="005336D9" w:rsidRPr="00A974A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4AE">
              <w:rPr>
                <w:rFonts w:ascii="Times New Roman" w:eastAsia="Times New Roman" w:hAnsi="Times New Roman" w:cs="Times New Roman"/>
                <w:sz w:val="24"/>
                <w:szCs w:val="24"/>
                <w:lang w:eastAsia="ru-RU"/>
              </w:rPr>
              <w:t xml:space="preserve"> 000,00</w:t>
            </w:r>
          </w:p>
        </w:tc>
        <w:tc>
          <w:tcPr>
            <w:tcW w:w="1951" w:type="dxa"/>
            <w:shd w:val="clear" w:color="auto" w:fill="auto"/>
            <w:vAlign w:val="center"/>
            <w:hideMark/>
          </w:tcPr>
          <w:p w14:paraId="751625C0" w14:textId="77777777" w:rsidR="005336D9" w:rsidRPr="00A974A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4AE">
              <w:rPr>
                <w:rFonts w:ascii="Times New Roman" w:eastAsia="Times New Roman" w:hAnsi="Times New Roman" w:cs="Times New Roman"/>
                <w:sz w:val="24"/>
                <w:szCs w:val="24"/>
                <w:lang w:eastAsia="ru-RU"/>
              </w:rPr>
              <w:t xml:space="preserve"> 000,00</w:t>
            </w:r>
          </w:p>
        </w:tc>
        <w:tc>
          <w:tcPr>
            <w:tcW w:w="1951" w:type="dxa"/>
            <w:shd w:val="clear" w:color="auto" w:fill="auto"/>
            <w:vAlign w:val="center"/>
            <w:hideMark/>
          </w:tcPr>
          <w:p w14:paraId="6DB32C3C" w14:textId="77777777" w:rsidR="005336D9" w:rsidRPr="00A974AE"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4AE">
              <w:rPr>
                <w:rFonts w:ascii="Times New Roman" w:eastAsia="Times New Roman" w:hAnsi="Times New Roman" w:cs="Times New Roman"/>
                <w:sz w:val="24"/>
                <w:szCs w:val="24"/>
                <w:lang w:eastAsia="ru-RU"/>
              </w:rPr>
              <w:t xml:space="preserve"> 000,00</w:t>
            </w:r>
          </w:p>
        </w:tc>
      </w:tr>
      <w:tr w:rsidR="005336D9" w:rsidRPr="006C20AC" w14:paraId="356445AE" w14:textId="77777777" w:rsidTr="00D91FC8">
        <w:trPr>
          <w:gridAfter w:val="1"/>
          <w:wAfter w:w="42" w:type="dxa"/>
          <w:trHeight w:val="945"/>
        </w:trPr>
        <w:tc>
          <w:tcPr>
            <w:tcW w:w="6804" w:type="dxa"/>
            <w:shd w:val="clear" w:color="auto" w:fill="auto"/>
            <w:vAlign w:val="center"/>
            <w:hideMark/>
          </w:tcPr>
          <w:p w14:paraId="71D3B029" w14:textId="77777777" w:rsidR="005336D9" w:rsidRDefault="005336D9" w:rsidP="00D91FC8">
            <w:pPr>
              <w:spacing w:after="0" w:line="240" w:lineRule="auto"/>
              <w:rPr>
                <w:rFonts w:ascii="Times New Roman" w:hAnsi="Times New Roman" w:cs="Times New Roman"/>
                <w:b/>
                <w:bCs/>
                <w:sz w:val="24"/>
                <w:szCs w:val="24"/>
                <w:lang w:eastAsia="ru-RU"/>
              </w:rPr>
            </w:pPr>
            <w:r w:rsidRPr="00B65B63">
              <w:rPr>
                <w:rFonts w:ascii="Times New Roman" w:eastAsia="Times New Roman" w:hAnsi="Times New Roman" w:cs="Times New Roman"/>
                <w:b/>
                <w:sz w:val="24"/>
                <w:szCs w:val="24"/>
                <w:lang w:eastAsia="ru-RU"/>
              </w:rPr>
              <w:lastRenderedPageBreak/>
              <w:t>Другие общегосударственные вопросы</w:t>
            </w:r>
          </w:p>
        </w:tc>
        <w:tc>
          <w:tcPr>
            <w:tcW w:w="1620" w:type="dxa"/>
            <w:shd w:val="clear" w:color="auto" w:fill="auto"/>
            <w:vAlign w:val="center"/>
            <w:hideMark/>
          </w:tcPr>
          <w:p w14:paraId="611A013D"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9900009020</w:t>
            </w:r>
          </w:p>
        </w:tc>
        <w:tc>
          <w:tcPr>
            <w:tcW w:w="1080" w:type="dxa"/>
            <w:shd w:val="clear" w:color="auto" w:fill="auto"/>
            <w:vAlign w:val="center"/>
            <w:hideMark/>
          </w:tcPr>
          <w:p w14:paraId="3DAE742D"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200</w:t>
            </w:r>
          </w:p>
        </w:tc>
        <w:tc>
          <w:tcPr>
            <w:tcW w:w="1944" w:type="dxa"/>
            <w:shd w:val="clear" w:color="auto" w:fill="auto"/>
            <w:vAlign w:val="center"/>
            <w:hideMark/>
          </w:tcPr>
          <w:p w14:paraId="68ABB537" w14:textId="77777777" w:rsidR="005336D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51" w:type="dxa"/>
            <w:shd w:val="clear" w:color="auto" w:fill="auto"/>
            <w:vAlign w:val="center"/>
            <w:hideMark/>
          </w:tcPr>
          <w:p w14:paraId="1E53FB24" w14:textId="77777777" w:rsidR="005336D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5 000,00</w:t>
            </w:r>
          </w:p>
        </w:tc>
        <w:tc>
          <w:tcPr>
            <w:tcW w:w="1951" w:type="dxa"/>
            <w:shd w:val="clear" w:color="auto" w:fill="auto"/>
            <w:vAlign w:val="center"/>
            <w:hideMark/>
          </w:tcPr>
          <w:p w14:paraId="16D646BC" w14:textId="77777777" w:rsidR="005336D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5 000,00</w:t>
            </w:r>
          </w:p>
        </w:tc>
      </w:tr>
      <w:tr w:rsidR="005336D9" w:rsidRPr="006C20AC" w14:paraId="1D9374B2" w14:textId="77777777" w:rsidTr="00D91FC8">
        <w:trPr>
          <w:gridAfter w:val="1"/>
          <w:wAfter w:w="42" w:type="dxa"/>
          <w:trHeight w:val="945"/>
        </w:trPr>
        <w:tc>
          <w:tcPr>
            <w:tcW w:w="6804" w:type="dxa"/>
            <w:shd w:val="clear" w:color="auto" w:fill="auto"/>
            <w:vAlign w:val="center"/>
            <w:hideMark/>
          </w:tcPr>
          <w:p w14:paraId="62D20491"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w:t>
            </w:r>
          </w:p>
        </w:tc>
        <w:tc>
          <w:tcPr>
            <w:tcW w:w="1620" w:type="dxa"/>
            <w:shd w:val="clear" w:color="auto" w:fill="auto"/>
            <w:vAlign w:val="center"/>
            <w:hideMark/>
          </w:tcPr>
          <w:p w14:paraId="2E061F25"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1080" w:type="dxa"/>
            <w:shd w:val="clear" w:color="auto" w:fill="auto"/>
            <w:vAlign w:val="center"/>
            <w:hideMark/>
          </w:tcPr>
          <w:p w14:paraId="3BE59A92"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44" w:type="dxa"/>
            <w:shd w:val="clear" w:color="auto" w:fill="auto"/>
            <w:vAlign w:val="center"/>
            <w:hideMark/>
          </w:tcPr>
          <w:p w14:paraId="72679B7E"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2 033 331,33</w:t>
            </w:r>
          </w:p>
        </w:tc>
        <w:tc>
          <w:tcPr>
            <w:tcW w:w="1951" w:type="dxa"/>
            <w:shd w:val="clear" w:color="auto" w:fill="auto"/>
            <w:vAlign w:val="center"/>
            <w:hideMark/>
          </w:tcPr>
          <w:p w14:paraId="0BC5236B"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523 804,00</w:t>
            </w:r>
          </w:p>
        </w:tc>
        <w:tc>
          <w:tcPr>
            <w:tcW w:w="1951" w:type="dxa"/>
            <w:shd w:val="clear" w:color="auto" w:fill="auto"/>
            <w:vAlign w:val="center"/>
            <w:hideMark/>
          </w:tcPr>
          <w:p w14:paraId="24EC700D"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568 040,00</w:t>
            </w:r>
          </w:p>
        </w:tc>
      </w:tr>
      <w:tr w:rsidR="005336D9" w:rsidRPr="006C20AC" w14:paraId="5C58387E" w14:textId="77777777" w:rsidTr="00D91FC8">
        <w:trPr>
          <w:gridAfter w:val="1"/>
          <w:wAfter w:w="42" w:type="dxa"/>
          <w:trHeight w:val="315"/>
        </w:trPr>
        <w:tc>
          <w:tcPr>
            <w:tcW w:w="6804" w:type="dxa"/>
            <w:shd w:val="clear" w:color="auto" w:fill="auto"/>
            <w:hideMark/>
          </w:tcPr>
          <w:p w14:paraId="3CF09F90" w14:textId="77777777" w:rsidR="005336D9" w:rsidRPr="00030618" w:rsidRDefault="005336D9" w:rsidP="00D91FC8">
            <w:pPr>
              <w:spacing w:after="0" w:line="240" w:lineRule="auto"/>
              <w:rPr>
                <w:rFonts w:ascii="Times New Roman" w:hAnsi="Times New Roman" w:cs="Times New Roman"/>
                <w:b/>
                <w:color w:val="000000"/>
                <w:sz w:val="24"/>
                <w:szCs w:val="24"/>
                <w:lang w:eastAsia="ru-RU"/>
              </w:rPr>
            </w:pPr>
            <w:r w:rsidRPr="00030618">
              <w:rPr>
                <w:rFonts w:ascii="Times New Roman" w:hAnsi="Times New Roman" w:cs="Times New Roman"/>
                <w:b/>
                <w:color w:val="000000"/>
                <w:sz w:val="24"/>
                <w:szCs w:val="24"/>
                <w:lang w:eastAsia="ru-RU"/>
              </w:rPr>
              <w:t>Коммунальное хозяйство</w:t>
            </w:r>
          </w:p>
        </w:tc>
        <w:tc>
          <w:tcPr>
            <w:tcW w:w="1620" w:type="dxa"/>
            <w:shd w:val="clear" w:color="auto" w:fill="auto"/>
            <w:vAlign w:val="center"/>
            <w:hideMark/>
          </w:tcPr>
          <w:p w14:paraId="76263B6A" w14:textId="77777777" w:rsidR="005336D9" w:rsidRPr="005A6056" w:rsidRDefault="005336D9" w:rsidP="00D91FC8">
            <w:pPr>
              <w:spacing w:after="0" w:line="240" w:lineRule="auto"/>
              <w:jc w:val="center"/>
              <w:rPr>
                <w:rFonts w:ascii="Times New Roman" w:hAnsi="Times New Roman" w:cs="Times New Roman"/>
                <w:b/>
                <w:color w:val="000000"/>
                <w:sz w:val="24"/>
                <w:szCs w:val="24"/>
                <w:lang w:eastAsia="ru-RU"/>
              </w:rPr>
            </w:pPr>
            <w:r w:rsidRPr="005A6056">
              <w:rPr>
                <w:rFonts w:ascii="Times New Roman" w:hAnsi="Times New Roman" w:cs="Times New Roman"/>
                <w:b/>
                <w:color w:val="000000"/>
                <w:sz w:val="24"/>
                <w:szCs w:val="24"/>
                <w:lang w:eastAsia="ru-RU"/>
              </w:rPr>
              <w:t>1000300000</w:t>
            </w:r>
          </w:p>
        </w:tc>
        <w:tc>
          <w:tcPr>
            <w:tcW w:w="1080" w:type="dxa"/>
            <w:shd w:val="clear" w:color="auto" w:fill="auto"/>
            <w:vAlign w:val="center"/>
            <w:hideMark/>
          </w:tcPr>
          <w:p w14:paraId="33C24520"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 </w:t>
            </w:r>
          </w:p>
        </w:tc>
        <w:tc>
          <w:tcPr>
            <w:tcW w:w="1944" w:type="dxa"/>
            <w:shd w:val="clear" w:color="auto" w:fill="auto"/>
            <w:vAlign w:val="center"/>
            <w:hideMark/>
          </w:tcPr>
          <w:p w14:paraId="3EE29A97"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1 733 566,33</w:t>
            </w:r>
          </w:p>
        </w:tc>
        <w:tc>
          <w:tcPr>
            <w:tcW w:w="1951" w:type="dxa"/>
            <w:shd w:val="clear" w:color="auto" w:fill="auto"/>
            <w:vAlign w:val="center"/>
            <w:hideMark/>
          </w:tcPr>
          <w:p w14:paraId="16517504"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218 120,00</w:t>
            </w:r>
          </w:p>
        </w:tc>
        <w:tc>
          <w:tcPr>
            <w:tcW w:w="1951" w:type="dxa"/>
            <w:shd w:val="clear" w:color="auto" w:fill="auto"/>
            <w:vAlign w:val="center"/>
            <w:hideMark/>
          </w:tcPr>
          <w:p w14:paraId="4E02CBFB"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261 400,00</w:t>
            </w:r>
          </w:p>
        </w:tc>
      </w:tr>
      <w:tr w:rsidR="005336D9" w:rsidRPr="006C20AC" w14:paraId="4BDDC05C" w14:textId="77777777" w:rsidTr="00D91FC8">
        <w:trPr>
          <w:gridAfter w:val="1"/>
          <w:wAfter w:w="42" w:type="dxa"/>
          <w:trHeight w:val="315"/>
        </w:trPr>
        <w:tc>
          <w:tcPr>
            <w:tcW w:w="6804" w:type="dxa"/>
            <w:shd w:val="clear" w:color="auto" w:fill="auto"/>
            <w:vAlign w:val="center"/>
            <w:hideMark/>
          </w:tcPr>
          <w:p w14:paraId="3F7C3196"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center"/>
            <w:hideMark/>
          </w:tcPr>
          <w:p w14:paraId="1A870BFB"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1080" w:type="dxa"/>
            <w:shd w:val="clear" w:color="auto" w:fill="auto"/>
            <w:vAlign w:val="center"/>
            <w:hideMark/>
          </w:tcPr>
          <w:p w14:paraId="49E35069"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200</w:t>
            </w:r>
          </w:p>
        </w:tc>
        <w:tc>
          <w:tcPr>
            <w:tcW w:w="1944" w:type="dxa"/>
            <w:shd w:val="clear" w:color="auto" w:fill="auto"/>
            <w:vAlign w:val="center"/>
            <w:hideMark/>
          </w:tcPr>
          <w:p w14:paraId="309096C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1 732 566,33</w:t>
            </w:r>
          </w:p>
        </w:tc>
        <w:tc>
          <w:tcPr>
            <w:tcW w:w="1951" w:type="dxa"/>
            <w:shd w:val="clear" w:color="auto" w:fill="auto"/>
            <w:vAlign w:val="center"/>
            <w:hideMark/>
          </w:tcPr>
          <w:p w14:paraId="35F5007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217 120,00</w:t>
            </w:r>
          </w:p>
        </w:tc>
        <w:tc>
          <w:tcPr>
            <w:tcW w:w="1951" w:type="dxa"/>
            <w:shd w:val="clear" w:color="auto" w:fill="auto"/>
            <w:vAlign w:val="center"/>
            <w:hideMark/>
          </w:tcPr>
          <w:p w14:paraId="131FF3E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260 400,00</w:t>
            </w:r>
          </w:p>
        </w:tc>
      </w:tr>
      <w:tr w:rsidR="005336D9" w:rsidRPr="006C20AC" w14:paraId="38069F6E" w14:textId="77777777" w:rsidTr="00D91FC8">
        <w:trPr>
          <w:gridAfter w:val="1"/>
          <w:wAfter w:w="42" w:type="dxa"/>
          <w:trHeight w:val="338"/>
        </w:trPr>
        <w:tc>
          <w:tcPr>
            <w:tcW w:w="6804" w:type="dxa"/>
            <w:shd w:val="clear" w:color="auto" w:fill="auto"/>
            <w:vAlign w:val="center"/>
            <w:hideMark/>
          </w:tcPr>
          <w:p w14:paraId="15296D87"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1620" w:type="dxa"/>
            <w:shd w:val="clear" w:color="auto" w:fill="auto"/>
            <w:vAlign w:val="center"/>
            <w:hideMark/>
          </w:tcPr>
          <w:p w14:paraId="715BA14B"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1080" w:type="dxa"/>
            <w:shd w:val="clear" w:color="auto" w:fill="auto"/>
            <w:vAlign w:val="center"/>
            <w:hideMark/>
          </w:tcPr>
          <w:p w14:paraId="63479E80"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800</w:t>
            </w:r>
          </w:p>
        </w:tc>
        <w:tc>
          <w:tcPr>
            <w:tcW w:w="1944" w:type="dxa"/>
            <w:shd w:val="clear" w:color="auto" w:fill="auto"/>
            <w:vAlign w:val="center"/>
            <w:hideMark/>
          </w:tcPr>
          <w:p w14:paraId="4D986FD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951" w:type="dxa"/>
            <w:shd w:val="clear" w:color="auto" w:fill="auto"/>
            <w:vAlign w:val="center"/>
            <w:hideMark/>
          </w:tcPr>
          <w:p w14:paraId="6C074EB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951" w:type="dxa"/>
            <w:shd w:val="clear" w:color="auto" w:fill="auto"/>
            <w:vAlign w:val="center"/>
            <w:hideMark/>
          </w:tcPr>
          <w:p w14:paraId="6F62AFF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6BB482B8" w14:textId="77777777" w:rsidTr="00D91FC8">
        <w:trPr>
          <w:gridAfter w:val="1"/>
          <w:wAfter w:w="42" w:type="dxa"/>
          <w:trHeight w:val="405"/>
        </w:trPr>
        <w:tc>
          <w:tcPr>
            <w:tcW w:w="6804" w:type="dxa"/>
            <w:shd w:val="clear" w:color="auto" w:fill="auto"/>
            <w:vAlign w:val="center"/>
            <w:hideMark/>
          </w:tcPr>
          <w:p w14:paraId="711F180C" w14:textId="77777777" w:rsidR="005336D9" w:rsidRPr="00631588" w:rsidRDefault="005336D9" w:rsidP="00D91FC8">
            <w:pPr>
              <w:spacing w:after="0" w:line="240" w:lineRule="auto"/>
              <w:rPr>
                <w:rFonts w:ascii="Times New Roman" w:hAnsi="Times New Roman" w:cs="Times New Roman"/>
                <w:b/>
                <w:sz w:val="24"/>
                <w:szCs w:val="24"/>
                <w:lang w:eastAsia="ru-RU"/>
              </w:rPr>
            </w:pPr>
            <w:r w:rsidRPr="00631588">
              <w:rPr>
                <w:rFonts w:ascii="Times New Roman" w:hAnsi="Times New Roman" w:cs="Times New Roman"/>
                <w:b/>
                <w:sz w:val="24"/>
                <w:szCs w:val="24"/>
                <w:lang w:eastAsia="ru-RU"/>
              </w:rPr>
              <w:t>Благоустройство</w:t>
            </w:r>
          </w:p>
        </w:tc>
        <w:tc>
          <w:tcPr>
            <w:tcW w:w="1620" w:type="dxa"/>
            <w:shd w:val="clear" w:color="auto" w:fill="auto"/>
            <w:vAlign w:val="center"/>
            <w:hideMark/>
          </w:tcPr>
          <w:p w14:paraId="50EA8370" w14:textId="77777777" w:rsidR="005336D9" w:rsidRPr="00631588" w:rsidRDefault="005336D9" w:rsidP="00D91FC8">
            <w:pPr>
              <w:spacing w:after="0" w:line="240" w:lineRule="auto"/>
              <w:jc w:val="center"/>
              <w:rPr>
                <w:rFonts w:ascii="Times New Roman" w:hAnsi="Times New Roman" w:cs="Times New Roman"/>
                <w:b/>
                <w:sz w:val="24"/>
                <w:szCs w:val="24"/>
                <w:lang w:eastAsia="ru-RU"/>
              </w:rPr>
            </w:pPr>
            <w:r w:rsidRPr="00631588">
              <w:rPr>
                <w:rFonts w:ascii="Times New Roman" w:hAnsi="Times New Roman" w:cs="Times New Roman"/>
                <w:b/>
                <w:sz w:val="24"/>
                <w:szCs w:val="24"/>
                <w:lang w:eastAsia="ru-RU"/>
              </w:rPr>
              <w:t>1000000000</w:t>
            </w:r>
          </w:p>
        </w:tc>
        <w:tc>
          <w:tcPr>
            <w:tcW w:w="1080" w:type="dxa"/>
            <w:shd w:val="clear" w:color="auto" w:fill="auto"/>
            <w:vAlign w:val="center"/>
            <w:hideMark/>
          </w:tcPr>
          <w:p w14:paraId="4FC13BE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4324BD94" w14:textId="77777777" w:rsidR="005336D9" w:rsidRPr="00520E6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299 765,00</w:t>
            </w:r>
          </w:p>
        </w:tc>
        <w:tc>
          <w:tcPr>
            <w:tcW w:w="1951" w:type="dxa"/>
            <w:shd w:val="clear" w:color="auto" w:fill="auto"/>
            <w:vAlign w:val="center"/>
            <w:hideMark/>
          </w:tcPr>
          <w:p w14:paraId="73899F5E" w14:textId="77777777" w:rsidR="005336D9" w:rsidRPr="00520E6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305 684,00</w:t>
            </w:r>
          </w:p>
        </w:tc>
        <w:tc>
          <w:tcPr>
            <w:tcW w:w="1951" w:type="dxa"/>
            <w:shd w:val="clear" w:color="auto" w:fill="auto"/>
            <w:vAlign w:val="center"/>
            <w:hideMark/>
          </w:tcPr>
          <w:p w14:paraId="01B3D9BB" w14:textId="77777777" w:rsidR="005336D9" w:rsidRPr="00520E6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306 640,00</w:t>
            </w:r>
          </w:p>
        </w:tc>
      </w:tr>
      <w:tr w:rsidR="005336D9" w:rsidRPr="006C20AC" w14:paraId="4AAD6246" w14:textId="77777777" w:rsidTr="00D91FC8">
        <w:trPr>
          <w:gridAfter w:val="1"/>
          <w:wAfter w:w="42" w:type="dxa"/>
          <w:trHeight w:val="630"/>
        </w:trPr>
        <w:tc>
          <w:tcPr>
            <w:tcW w:w="6804" w:type="dxa"/>
            <w:shd w:val="clear" w:color="auto" w:fill="auto"/>
            <w:vAlign w:val="center"/>
            <w:hideMark/>
          </w:tcPr>
          <w:p w14:paraId="0707B7FF"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благоустройству территорий населенных пунктов</w:t>
            </w:r>
          </w:p>
        </w:tc>
        <w:tc>
          <w:tcPr>
            <w:tcW w:w="1620" w:type="dxa"/>
            <w:shd w:val="clear" w:color="auto" w:fill="auto"/>
            <w:vAlign w:val="center"/>
            <w:hideMark/>
          </w:tcPr>
          <w:p w14:paraId="4E2A7273"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w:t>
            </w:r>
            <w:r>
              <w:rPr>
                <w:rFonts w:ascii="Times New Roman" w:hAnsi="Times New Roman" w:cs="Times New Roman"/>
                <w:sz w:val="24"/>
                <w:szCs w:val="24"/>
                <w:lang w:eastAsia="ru-RU"/>
              </w:rPr>
              <w:t>000</w:t>
            </w:r>
            <w:r w:rsidRPr="00030618">
              <w:rPr>
                <w:rFonts w:ascii="Times New Roman" w:hAnsi="Times New Roman" w:cs="Times New Roman"/>
                <w:sz w:val="24"/>
                <w:szCs w:val="24"/>
                <w:lang w:eastAsia="ru-RU"/>
              </w:rPr>
              <w:t>0</w:t>
            </w:r>
          </w:p>
        </w:tc>
        <w:tc>
          <w:tcPr>
            <w:tcW w:w="1080" w:type="dxa"/>
            <w:shd w:val="clear" w:color="auto" w:fill="auto"/>
            <w:vAlign w:val="center"/>
            <w:hideMark/>
          </w:tcPr>
          <w:p w14:paraId="4D758430"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305CFA2F" w14:textId="77777777" w:rsidR="005336D9" w:rsidRPr="00DB4B62" w:rsidRDefault="005336D9" w:rsidP="00D91FC8">
            <w:pPr>
              <w:spacing w:after="0" w:line="240" w:lineRule="auto"/>
              <w:jc w:val="center"/>
              <w:rPr>
                <w:rFonts w:ascii="Times New Roman" w:eastAsia="Times New Roman" w:hAnsi="Times New Roman" w:cs="Times New Roman"/>
                <w:sz w:val="24"/>
                <w:szCs w:val="24"/>
                <w:lang w:eastAsia="ru-RU"/>
              </w:rPr>
            </w:pPr>
            <w:r w:rsidRPr="00DB4B62">
              <w:rPr>
                <w:rFonts w:ascii="Times New Roman" w:eastAsia="Times New Roman" w:hAnsi="Times New Roman" w:cs="Times New Roman"/>
                <w:sz w:val="24"/>
                <w:szCs w:val="24"/>
                <w:lang w:eastAsia="ru-RU"/>
              </w:rPr>
              <w:t>299 765,00</w:t>
            </w:r>
          </w:p>
        </w:tc>
        <w:tc>
          <w:tcPr>
            <w:tcW w:w="1951" w:type="dxa"/>
            <w:shd w:val="clear" w:color="auto" w:fill="auto"/>
            <w:vAlign w:val="center"/>
            <w:hideMark/>
          </w:tcPr>
          <w:p w14:paraId="79F6A141" w14:textId="77777777" w:rsidR="005336D9" w:rsidRPr="00DB4B62" w:rsidRDefault="005336D9" w:rsidP="00D91FC8">
            <w:pPr>
              <w:spacing w:after="0" w:line="240" w:lineRule="auto"/>
              <w:jc w:val="center"/>
              <w:rPr>
                <w:rFonts w:ascii="Times New Roman" w:eastAsia="Times New Roman" w:hAnsi="Times New Roman" w:cs="Times New Roman"/>
                <w:sz w:val="24"/>
                <w:szCs w:val="24"/>
                <w:lang w:eastAsia="ru-RU"/>
              </w:rPr>
            </w:pPr>
            <w:r w:rsidRPr="00DB4B62">
              <w:rPr>
                <w:rFonts w:ascii="Times New Roman" w:eastAsia="Times New Roman" w:hAnsi="Times New Roman" w:cs="Times New Roman"/>
                <w:sz w:val="24"/>
                <w:szCs w:val="24"/>
                <w:lang w:eastAsia="ru-RU"/>
              </w:rPr>
              <w:t>305 684,00</w:t>
            </w:r>
          </w:p>
        </w:tc>
        <w:tc>
          <w:tcPr>
            <w:tcW w:w="1951" w:type="dxa"/>
            <w:shd w:val="clear" w:color="auto" w:fill="auto"/>
            <w:vAlign w:val="center"/>
            <w:hideMark/>
          </w:tcPr>
          <w:p w14:paraId="0595460F" w14:textId="77777777" w:rsidR="005336D9" w:rsidRPr="00DB4B62" w:rsidRDefault="005336D9" w:rsidP="00D91FC8">
            <w:pPr>
              <w:spacing w:after="0" w:line="240" w:lineRule="auto"/>
              <w:jc w:val="center"/>
              <w:rPr>
                <w:rFonts w:ascii="Times New Roman" w:eastAsia="Times New Roman" w:hAnsi="Times New Roman" w:cs="Times New Roman"/>
                <w:sz w:val="24"/>
                <w:szCs w:val="24"/>
                <w:lang w:eastAsia="ru-RU"/>
              </w:rPr>
            </w:pPr>
            <w:r w:rsidRPr="00DB4B62">
              <w:rPr>
                <w:rFonts w:ascii="Times New Roman" w:eastAsia="Times New Roman" w:hAnsi="Times New Roman" w:cs="Times New Roman"/>
                <w:sz w:val="24"/>
                <w:szCs w:val="24"/>
                <w:lang w:eastAsia="ru-RU"/>
              </w:rPr>
              <w:t>306 640,00</w:t>
            </w:r>
          </w:p>
        </w:tc>
      </w:tr>
      <w:tr w:rsidR="005336D9" w:rsidRPr="006C20AC" w14:paraId="10DA179E" w14:textId="77777777" w:rsidTr="00D91FC8">
        <w:trPr>
          <w:gridAfter w:val="1"/>
          <w:wAfter w:w="42" w:type="dxa"/>
          <w:trHeight w:val="315"/>
        </w:trPr>
        <w:tc>
          <w:tcPr>
            <w:tcW w:w="6804" w:type="dxa"/>
            <w:shd w:val="clear" w:color="auto" w:fill="auto"/>
            <w:vAlign w:val="center"/>
            <w:hideMark/>
          </w:tcPr>
          <w:p w14:paraId="789FF370"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center"/>
            <w:hideMark/>
          </w:tcPr>
          <w:p w14:paraId="2B4B11FD"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1000206400</w:t>
            </w:r>
          </w:p>
        </w:tc>
        <w:tc>
          <w:tcPr>
            <w:tcW w:w="1080" w:type="dxa"/>
            <w:shd w:val="clear" w:color="auto" w:fill="auto"/>
            <w:vAlign w:val="center"/>
            <w:hideMark/>
          </w:tcPr>
          <w:p w14:paraId="79FDEBF3"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1D51CFB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34 765,00</w:t>
            </w:r>
          </w:p>
        </w:tc>
        <w:tc>
          <w:tcPr>
            <w:tcW w:w="1951" w:type="dxa"/>
            <w:shd w:val="clear" w:color="auto" w:fill="auto"/>
            <w:vAlign w:val="center"/>
            <w:hideMark/>
          </w:tcPr>
          <w:p w14:paraId="6699DAC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40 684,00</w:t>
            </w:r>
          </w:p>
        </w:tc>
        <w:tc>
          <w:tcPr>
            <w:tcW w:w="1951" w:type="dxa"/>
            <w:shd w:val="clear" w:color="auto" w:fill="auto"/>
            <w:vAlign w:val="center"/>
            <w:hideMark/>
          </w:tcPr>
          <w:p w14:paraId="376AA21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41 640,00</w:t>
            </w:r>
          </w:p>
        </w:tc>
      </w:tr>
      <w:tr w:rsidR="005336D9" w:rsidRPr="006C20AC" w14:paraId="10D423C0" w14:textId="77777777" w:rsidTr="00D91FC8">
        <w:trPr>
          <w:gridAfter w:val="1"/>
          <w:wAfter w:w="42" w:type="dxa"/>
          <w:trHeight w:val="630"/>
        </w:trPr>
        <w:tc>
          <w:tcPr>
            <w:tcW w:w="6804" w:type="dxa"/>
            <w:shd w:val="clear" w:color="auto" w:fill="auto"/>
            <w:vAlign w:val="center"/>
            <w:hideMark/>
          </w:tcPr>
          <w:p w14:paraId="19C8BD27"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center"/>
            <w:hideMark/>
          </w:tcPr>
          <w:p w14:paraId="450D2FD9"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1080" w:type="dxa"/>
            <w:shd w:val="clear" w:color="auto" w:fill="auto"/>
            <w:vAlign w:val="center"/>
            <w:hideMark/>
          </w:tcPr>
          <w:p w14:paraId="25F177E4"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3B913A6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1951" w:type="dxa"/>
            <w:shd w:val="clear" w:color="auto" w:fill="auto"/>
            <w:vAlign w:val="center"/>
            <w:hideMark/>
          </w:tcPr>
          <w:p w14:paraId="4D7B1DD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1951" w:type="dxa"/>
            <w:shd w:val="clear" w:color="auto" w:fill="auto"/>
            <w:vAlign w:val="center"/>
            <w:hideMark/>
          </w:tcPr>
          <w:p w14:paraId="0734D4C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r>
      <w:tr w:rsidR="005336D9" w:rsidRPr="006C20AC" w14:paraId="7D23628A" w14:textId="77777777" w:rsidTr="00D91FC8">
        <w:trPr>
          <w:gridAfter w:val="1"/>
          <w:wAfter w:w="42" w:type="dxa"/>
          <w:trHeight w:val="554"/>
        </w:trPr>
        <w:tc>
          <w:tcPr>
            <w:tcW w:w="6804" w:type="dxa"/>
            <w:shd w:val="clear" w:color="auto" w:fill="auto"/>
            <w:vAlign w:val="center"/>
            <w:hideMark/>
          </w:tcPr>
          <w:p w14:paraId="356C3279"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государственных(муниципальных) нужд</w:t>
            </w:r>
          </w:p>
        </w:tc>
        <w:tc>
          <w:tcPr>
            <w:tcW w:w="1620" w:type="dxa"/>
            <w:shd w:val="clear" w:color="auto" w:fill="auto"/>
            <w:vAlign w:val="center"/>
            <w:hideMark/>
          </w:tcPr>
          <w:p w14:paraId="12D92EDE"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1080" w:type="dxa"/>
            <w:shd w:val="clear" w:color="auto" w:fill="auto"/>
            <w:vAlign w:val="center"/>
            <w:hideMark/>
          </w:tcPr>
          <w:p w14:paraId="30E7A522"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41B6E2D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250 000,00 </w:t>
            </w:r>
          </w:p>
        </w:tc>
        <w:tc>
          <w:tcPr>
            <w:tcW w:w="1951" w:type="dxa"/>
            <w:shd w:val="clear" w:color="auto" w:fill="auto"/>
            <w:vAlign w:val="center"/>
            <w:hideMark/>
          </w:tcPr>
          <w:p w14:paraId="2028411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c>
          <w:tcPr>
            <w:tcW w:w="1951" w:type="dxa"/>
            <w:shd w:val="clear" w:color="auto" w:fill="auto"/>
            <w:vAlign w:val="center"/>
            <w:hideMark/>
          </w:tcPr>
          <w:p w14:paraId="435709E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r>
      <w:tr w:rsidR="005336D9" w:rsidRPr="006C20AC" w14:paraId="29CA6620" w14:textId="77777777" w:rsidTr="00D91FC8">
        <w:trPr>
          <w:gridAfter w:val="1"/>
          <w:wAfter w:w="42" w:type="dxa"/>
          <w:trHeight w:val="315"/>
        </w:trPr>
        <w:tc>
          <w:tcPr>
            <w:tcW w:w="6804" w:type="dxa"/>
            <w:shd w:val="clear" w:color="auto" w:fill="auto"/>
            <w:vAlign w:val="center"/>
            <w:hideMark/>
          </w:tcPr>
          <w:p w14:paraId="51884BDB" w14:textId="77777777" w:rsidR="005336D9" w:rsidRPr="00030618" w:rsidRDefault="005336D9" w:rsidP="00D91FC8">
            <w:pPr>
              <w:spacing w:after="0" w:line="240" w:lineRule="auto"/>
              <w:rPr>
                <w:rFonts w:ascii="Times New Roman" w:eastAsia="Times New Roman" w:hAnsi="Times New Roman" w:cs="Times New Roman"/>
                <w:b/>
                <w:sz w:val="24"/>
                <w:szCs w:val="24"/>
                <w:lang w:eastAsia="ru-RU"/>
              </w:rPr>
            </w:pPr>
            <w:r w:rsidRPr="00030618">
              <w:rPr>
                <w:rFonts w:ascii="Times New Roman" w:hAnsi="Times New Roman" w:cs="Times New Roman"/>
                <w:b/>
                <w:sz w:val="24"/>
                <w:szCs w:val="24"/>
              </w:rPr>
              <w:t xml:space="preserve">Муниципальная программа комплексного развития систем коммунальной инфраструктуры сельского </w:t>
            </w:r>
            <w:proofErr w:type="gramStart"/>
            <w:r w:rsidRPr="00030618">
              <w:rPr>
                <w:rFonts w:ascii="Times New Roman" w:hAnsi="Times New Roman" w:cs="Times New Roman"/>
                <w:b/>
                <w:sz w:val="24"/>
                <w:szCs w:val="24"/>
              </w:rPr>
              <w:t xml:space="preserve">поселения  </w:t>
            </w:r>
            <w:r>
              <w:rPr>
                <w:rFonts w:ascii="Times New Roman" w:hAnsi="Times New Roman" w:cs="Times New Roman"/>
                <w:b/>
                <w:sz w:val="24"/>
                <w:szCs w:val="24"/>
              </w:rPr>
              <w:t>Октябрьский</w:t>
            </w:r>
            <w:proofErr w:type="gramEnd"/>
            <w:r w:rsidRPr="00030618">
              <w:rPr>
                <w:rFonts w:ascii="Times New Roman" w:hAnsi="Times New Roman" w:cs="Times New Roman"/>
                <w:b/>
                <w:sz w:val="24"/>
                <w:szCs w:val="24"/>
              </w:rPr>
              <w:t xml:space="preserve">  муниципального района Благовещенский район Республики Башкортостан</w:t>
            </w:r>
          </w:p>
        </w:tc>
        <w:tc>
          <w:tcPr>
            <w:tcW w:w="1620" w:type="dxa"/>
            <w:shd w:val="clear" w:color="auto" w:fill="auto"/>
            <w:vAlign w:val="center"/>
            <w:hideMark/>
          </w:tcPr>
          <w:p w14:paraId="74D2F6F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w:t>
            </w:r>
            <w:r>
              <w:rPr>
                <w:rFonts w:ascii="Times New Roman" w:hAnsi="Times New Roman" w:cs="Times New Roman"/>
                <w:sz w:val="24"/>
                <w:szCs w:val="24"/>
                <w:lang w:eastAsia="ru-RU"/>
              </w:rPr>
              <w:t>0000</w:t>
            </w:r>
            <w:r w:rsidRPr="00030618">
              <w:rPr>
                <w:rFonts w:ascii="Times New Roman" w:hAnsi="Times New Roman" w:cs="Times New Roman"/>
                <w:sz w:val="24"/>
                <w:szCs w:val="24"/>
                <w:lang w:eastAsia="ru-RU"/>
              </w:rPr>
              <w:t>0</w:t>
            </w:r>
          </w:p>
        </w:tc>
        <w:tc>
          <w:tcPr>
            <w:tcW w:w="1080" w:type="dxa"/>
            <w:shd w:val="clear" w:color="auto" w:fill="auto"/>
            <w:vAlign w:val="center"/>
            <w:hideMark/>
          </w:tcPr>
          <w:p w14:paraId="5C5A0700" w14:textId="77777777" w:rsidR="005336D9" w:rsidRPr="00030618" w:rsidRDefault="005336D9" w:rsidP="00D91FC8">
            <w:pPr>
              <w:spacing w:after="0" w:line="240" w:lineRule="auto"/>
              <w:jc w:val="center"/>
              <w:rPr>
                <w:rFonts w:ascii="Times New Roman" w:hAnsi="Times New Roman" w:cs="Times New Roman"/>
                <w:sz w:val="24"/>
                <w:szCs w:val="24"/>
                <w:lang w:eastAsia="ru-RU"/>
              </w:rPr>
            </w:pPr>
          </w:p>
        </w:tc>
        <w:tc>
          <w:tcPr>
            <w:tcW w:w="1944" w:type="dxa"/>
            <w:shd w:val="clear" w:color="auto" w:fill="auto"/>
            <w:vAlign w:val="center"/>
            <w:hideMark/>
          </w:tcPr>
          <w:p w14:paraId="04CB62BF" w14:textId="77777777" w:rsidR="005336D9" w:rsidRPr="00E57D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131 000</w:t>
            </w:r>
            <w:r w:rsidRPr="00E57D42">
              <w:rPr>
                <w:rFonts w:ascii="Times New Roman" w:eastAsia="Times New Roman" w:hAnsi="Times New Roman" w:cs="Times New Roman"/>
                <w:b/>
                <w:sz w:val="24"/>
                <w:szCs w:val="24"/>
                <w:lang w:eastAsia="ru-RU"/>
              </w:rPr>
              <w:t>,00</w:t>
            </w:r>
          </w:p>
        </w:tc>
        <w:tc>
          <w:tcPr>
            <w:tcW w:w="1951" w:type="dxa"/>
            <w:shd w:val="clear" w:color="auto" w:fill="auto"/>
            <w:vAlign w:val="center"/>
            <w:hideMark/>
          </w:tcPr>
          <w:p w14:paraId="0997E16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shd w:val="clear" w:color="auto" w:fill="auto"/>
            <w:vAlign w:val="center"/>
            <w:hideMark/>
          </w:tcPr>
          <w:p w14:paraId="22AEDFB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2BD20000" w14:textId="77777777" w:rsidTr="00D91FC8">
        <w:trPr>
          <w:gridAfter w:val="1"/>
          <w:wAfter w:w="42" w:type="dxa"/>
          <w:trHeight w:val="315"/>
        </w:trPr>
        <w:tc>
          <w:tcPr>
            <w:tcW w:w="6804" w:type="dxa"/>
            <w:shd w:val="clear" w:color="auto" w:fill="auto"/>
            <w:vAlign w:val="center"/>
            <w:hideMark/>
          </w:tcPr>
          <w:p w14:paraId="54BC94E4" w14:textId="77777777" w:rsidR="005336D9" w:rsidRPr="00030618" w:rsidRDefault="005336D9" w:rsidP="00D91FC8">
            <w:pPr>
              <w:spacing w:after="0" w:line="240" w:lineRule="auto"/>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center"/>
            <w:hideMark/>
          </w:tcPr>
          <w:p w14:paraId="61A8E2AA"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1000241200</w:t>
            </w:r>
          </w:p>
        </w:tc>
        <w:tc>
          <w:tcPr>
            <w:tcW w:w="1080" w:type="dxa"/>
            <w:shd w:val="clear" w:color="auto" w:fill="auto"/>
            <w:vAlign w:val="center"/>
            <w:hideMark/>
          </w:tcPr>
          <w:p w14:paraId="270C8CEB"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2786E23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131 000,00</w:t>
            </w:r>
          </w:p>
        </w:tc>
        <w:tc>
          <w:tcPr>
            <w:tcW w:w="1951" w:type="dxa"/>
            <w:shd w:val="clear" w:color="auto" w:fill="auto"/>
            <w:vAlign w:val="center"/>
            <w:hideMark/>
          </w:tcPr>
          <w:p w14:paraId="7CA0754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shd w:val="clear" w:color="auto" w:fill="auto"/>
            <w:vAlign w:val="center"/>
            <w:hideMark/>
          </w:tcPr>
          <w:p w14:paraId="32C0DC5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2BDDD5AC" w14:textId="77777777" w:rsidTr="00D91FC8">
        <w:trPr>
          <w:gridAfter w:val="1"/>
          <w:wAfter w:w="42" w:type="dxa"/>
          <w:trHeight w:val="630"/>
        </w:trPr>
        <w:tc>
          <w:tcPr>
            <w:tcW w:w="6804" w:type="dxa"/>
            <w:shd w:val="clear" w:color="auto" w:fill="auto"/>
            <w:vAlign w:val="center"/>
            <w:hideMark/>
          </w:tcPr>
          <w:p w14:paraId="3256C649"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c>
          <w:tcPr>
            <w:tcW w:w="1620" w:type="dxa"/>
            <w:shd w:val="clear" w:color="auto" w:fill="auto"/>
            <w:vAlign w:val="center"/>
            <w:hideMark/>
          </w:tcPr>
          <w:p w14:paraId="4601A088"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1400000000</w:t>
            </w:r>
          </w:p>
        </w:tc>
        <w:tc>
          <w:tcPr>
            <w:tcW w:w="1080" w:type="dxa"/>
            <w:shd w:val="clear" w:color="auto" w:fill="auto"/>
            <w:vAlign w:val="center"/>
            <w:hideMark/>
          </w:tcPr>
          <w:p w14:paraId="47785C38"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44" w:type="dxa"/>
            <w:shd w:val="clear" w:color="auto" w:fill="auto"/>
            <w:vAlign w:val="center"/>
            <w:hideMark/>
          </w:tcPr>
          <w:p w14:paraId="6F76AFE0"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1951" w:type="dxa"/>
            <w:shd w:val="clear" w:color="auto" w:fill="auto"/>
            <w:vAlign w:val="center"/>
            <w:hideMark/>
          </w:tcPr>
          <w:p w14:paraId="374614EB"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951" w:type="dxa"/>
            <w:shd w:val="clear" w:color="auto" w:fill="auto"/>
            <w:vAlign w:val="center"/>
            <w:hideMark/>
          </w:tcPr>
          <w:p w14:paraId="169D4E9F"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0D46C0F6" w14:textId="77777777" w:rsidTr="00D91FC8">
        <w:trPr>
          <w:gridAfter w:val="1"/>
          <w:wAfter w:w="42" w:type="dxa"/>
          <w:trHeight w:val="315"/>
        </w:trPr>
        <w:tc>
          <w:tcPr>
            <w:tcW w:w="6804" w:type="dxa"/>
            <w:shd w:val="clear" w:color="auto" w:fill="auto"/>
            <w:vAlign w:val="center"/>
            <w:hideMark/>
          </w:tcPr>
          <w:p w14:paraId="785AEBE4"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Подпрограмма «Сохранение традиционного художественного творчества, народных промыслов и ремесел, развитие культурно-досуговой </w:t>
            </w:r>
            <w:proofErr w:type="gramStart"/>
            <w:r w:rsidRPr="00030618">
              <w:rPr>
                <w:rFonts w:ascii="Times New Roman" w:hAnsi="Times New Roman" w:cs="Times New Roman"/>
                <w:b/>
                <w:bCs/>
                <w:sz w:val="24"/>
                <w:szCs w:val="24"/>
                <w:lang w:eastAsia="ru-RU"/>
              </w:rPr>
              <w:t xml:space="preserve">деятельности,  </w:t>
            </w:r>
            <w:r w:rsidRPr="00030618">
              <w:rPr>
                <w:rFonts w:ascii="Times New Roman" w:hAnsi="Times New Roman" w:cs="Times New Roman"/>
                <w:b/>
                <w:bCs/>
                <w:sz w:val="24"/>
                <w:szCs w:val="24"/>
                <w:lang w:eastAsia="ru-RU"/>
              </w:rPr>
              <w:lastRenderedPageBreak/>
              <w:t>развитие</w:t>
            </w:r>
            <w:proofErr w:type="gramEnd"/>
            <w:r w:rsidRPr="00030618">
              <w:rPr>
                <w:rFonts w:ascii="Times New Roman" w:hAnsi="Times New Roman" w:cs="Times New Roman"/>
                <w:b/>
                <w:bCs/>
                <w:sz w:val="24"/>
                <w:szCs w:val="24"/>
                <w:lang w:eastAsia="ru-RU"/>
              </w:rPr>
              <w:t xml:space="preserve"> библиотечного дела,  музейного дела в муниципальном районе Благовещенский район Республики Башкортостан»</w:t>
            </w:r>
          </w:p>
        </w:tc>
        <w:tc>
          <w:tcPr>
            <w:tcW w:w="1620" w:type="dxa"/>
            <w:shd w:val="clear" w:color="auto" w:fill="auto"/>
            <w:vAlign w:val="center"/>
            <w:hideMark/>
          </w:tcPr>
          <w:p w14:paraId="531883CF"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lastRenderedPageBreak/>
              <w:t>1420100000</w:t>
            </w:r>
          </w:p>
        </w:tc>
        <w:tc>
          <w:tcPr>
            <w:tcW w:w="1080" w:type="dxa"/>
            <w:shd w:val="clear" w:color="auto" w:fill="auto"/>
            <w:vAlign w:val="center"/>
            <w:hideMark/>
          </w:tcPr>
          <w:p w14:paraId="6E85914F"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44" w:type="dxa"/>
            <w:shd w:val="clear" w:color="auto" w:fill="auto"/>
            <w:vAlign w:val="center"/>
            <w:hideMark/>
          </w:tcPr>
          <w:p w14:paraId="1524803C"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1951" w:type="dxa"/>
            <w:shd w:val="clear" w:color="auto" w:fill="auto"/>
            <w:vAlign w:val="center"/>
            <w:hideMark/>
          </w:tcPr>
          <w:p w14:paraId="34582D14"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951" w:type="dxa"/>
            <w:shd w:val="clear" w:color="auto" w:fill="auto"/>
            <w:vAlign w:val="center"/>
            <w:hideMark/>
          </w:tcPr>
          <w:p w14:paraId="35C62358"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717E1099" w14:textId="77777777" w:rsidTr="00D91FC8">
        <w:trPr>
          <w:gridAfter w:val="1"/>
          <w:wAfter w:w="42" w:type="dxa"/>
          <w:trHeight w:val="315"/>
        </w:trPr>
        <w:tc>
          <w:tcPr>
            <w:tcW w:w="6804" w:type="dxa"/>
            <w:shd w:val="clear" w:color="auto" w:fill="auto"/>
            <w:vAlign w:val="center"/>
            <w:hideMark/>
          </w:tcPr>
          <w:p w14:paraId="6E65569C"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«Организация библиотечного обслуживания населения </w:t>
            </w:r>
            <w:proofErr w:type="spellStart"/>
            <w:r w:rsidRPr="00030618">
              <w:rPr>
                <w:rFonts w:ascii="Times New Roman" w:hAnsi="Times New Roman" w:cs="Times New Roman"/>
                <w:b/>
                <w:bCs/>
                <w:sz w:val="24"/>
                <w:szCs w:val="24"/>
                <w:lang w:eastAsia="ru-RU"/>
              </w:rPr>
              <w:t>межпоселенческими</w:t>
            </w:r>
            <w:proofErr w:type="spellEnd"/>
            <w:r w:rsidRPr="00030618">
              <w:rPr>
                <w:rFonts w:ascii="Times New Roman" w:hAnsi="Times New Roman" w:cs="Times New Roman"/>
                <w:b/>
                <w:bCs/>
                <w:sz w:val="24"/>
                <w:szCs w:val="24"/>
                <w:lang w:eastAsia="ru-RU"/>
              </w:rPr>
              <w:t xml:space="preserve">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620" w:type="dxa"/>
            <w:shd w:val="clear" w:color="auto" w:fill="auto"/>
            <w:vAlign w:val="center"/>
            <w:hideMark/>
          </w:tcPr>
          <w:p w14:paraId="40B8962F"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080" w:type="dxa"/>
            <w:shd w:val="clear" w:color="auto" w:fill="auto"/>
            <w:vAlign w:val="center"/>
            <w:hideMark/>
          </w:tcPr>
          <w:p w14:paraId="04665821"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44" w:type="dxa"/>
            <w:shd w:val="clear" w:color="auto" w:fill="auto"/>
            <w:vAlign w:val="center"/>
            <w:hideMark/>
          </w:tcPr>
          <w:p w14:paraId="654F8F4D"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1951" w:type="dxa"/>
            <w:shd w:val="clear" w:color="auto" w:fill="auto"/>
            <w:vAlign w:val="center"/>
            <w:hideMark/>
          </w:tcPr>
          <w:p w14:paraId="38396858"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951" w:type="dxa"/>
            <w:shd w:val="clear" w:color="auto" w:fill="auto"/>
            <w:vAlign w:val="center"/>
            <w:hideMark/>
          </w:tcPr>
          <w:p w14:paraId="0D64DCFA"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2C4EA54C" w14:textId="77777777" w:rsidTr="00D91FC8">
        <w:trPr>
          <w:gridAfter w:val="1"/>
          <w:wAfter w:w="42" w:type="dxa"/>
          <w:trHeight w:val="315"/>
        </w:trPr>
        <w:tc>
          <w:tcPr>
            <w:tcW w:w="6804" w:type="dxa"/>
            <w:shd w:val="clear" w:color="auto" w:fill="auto"/>
            <w:vAlign w:val="center"/>
            <w:hideMark/>
          </w:tcPr>
          <w:p w14:paraId="0C4FBD1D"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Библиотеки</w:t>
            </w:r>
          </w:p>
        </w:tc>
        <w:tc>
          <w:tcPr>
            <w:tcW w:w="1620" w:type="dxa"/>
            <w:shd w:val="clear" w:color="auto" w:fill="auto"/>
            <w:vAlign w:val="center"/>
            <w:hideMark/>
          </w:tcPr>
          <w:p w14:paraId="6A16BB01"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1080" w:type="dxa"/>
            <w:shd w:val="clear" w:color="auto" w:fill="auto"/>
            <w:vAlign w:val="center"/>
            <w:hideMark/>
          </w:tcPr>
          <w:p w14:paraId="0510FB6B"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7789FA7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416 362,00</w:t>
            </w:r>
          </w:p>
        </w:tc>
        <w:tc>
          <w:tcPr>
            <w:tcW w:w="1951" w:type="dxa"/>
            <w:shd w:val="clear" w:color="auto" w:fill="auto"/>
            <w:vAlign w:val="center"/>
            <w:hideMark/>
          </w:tcPr>
          <w:p w14:paraId="035B2CE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472 956,00</w:t>
            </w:r>
          </w:p>
        </w:tc>
        <w:tc>
          <w:tcPr>
            <w:tcW w:w="1951" w:type="dxa"/>
            <w:shd w:val="clear" w:color="auto" w:fill="auto"/>
            <w:vAlign w:val="center"/>
            <w:hideMark/>
          </w:tcPr>
          <w:p w14:paraId="5BD598A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408 998,00</w:t>
            </w:r>
          </w:p>
        </w:tc>
      </w:tr>
      <w:tr w:rsidR="005336D9" w:rsidRPr="006C20AC" w14:paraId="010BD1DB" w14:textId="77777777" w:rsidTr="00D91FC8">
        <w:trPr>
          <w:gridAfter w:val="1"/>
          <w:wAfter w:w="42" w:type="dxa"/>
          <w:trHeight w:val="945"/>
        </w:trPr>
        <w:tc>
          <w:tcPr>
            <w:tcW w:w="6804" w:type="dxa"/>
            <w:shd w:val="clear" w:color="auto" w:fill="auto"/>
            <w:vAlign w:val="center"/>
            <w:hideMark/>
          </w:tcPr>
          <w:p w14:paraId="602831E5"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center"/>
            <w:hideMark/>
          </w:tcPr>
          <w:p w14:paraId="010EFD81"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1080" w:type="dxa"/>
            <w:shd w:val="clear" w:color="auto" w:fill="auto"/>
            <w:vAlign w:val="center"/>
            <w:hideMark/>
          </w:tcPr>
          <w:p w14:paraId="371FF323"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5FBF652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416 362,00</w:t>
            </w:r>
          </w:p>
        </w:tc>
        <w:tc>
          <w:tcPr>
            <w:tcW w:w="1951" w:type="dxa"/>
            <w:shd w:val="clear" w:color="auto" w:fill="auto"/>
            <w:vAlign w:val="center"/>
            <w:hideMark/>
          </w:tcPr>
          <w:p w14:paraId="4C993E0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472 956,00</w:t>
            </w:r>
          </w:p>
        </w:tc>
        <w:tc>
          <w:tcPr>
            <w:tcW w:w="1951" w:type="dxa"/>
            <w:shd w:val="clear" w:color="auto" w:fill="auto"/>
            <w:vAlign w:val="center"/>
            <w:hideMark/>
          </w:tcPr>
          <w:p w14:paraId="2DED3B6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408 998,00</w:t>
            </w:r>
          </w:p>
        </w:tc>
      </w:tr>
      <w:tr w:rsidR="005336D9" w:rsidRPr="006C20AC" w14:paraId="68AE45CE" w14:textId="77777777" w:rsidTr="00D91FC8">
        <w:trPr>
          <w:gridAfter w:val="1"/>
          <w:wAfter w:w="42" w:type="dxa"/>
          <w:trHeight w:val="315"/>
        </w:trPr>
        <w:tc>
          <w:tcPr>
            <w:tcW w:w="6804" w:type="dxa"/>
            <w:shd w:val="clear" w:color="auto" w:fill="auto"/>
            <w:vAlign w:val="center"/>
            <w:hideMark/>
          </w:tcPr>
          <w:p w14:paraId="3D7E7B53"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Дворцы и дома культуры, другие учреждения культуры</w:t>
            </w:r>
          </w:p>
        </w:tc>
        <w:tc>
          <w:tcPr>
            <w:tcW w:w="1620" w:type="dxa"/>
            <w:shd w:val="clear" w:color="auto" w:fill="auto"/>
            <w:vAlign w:val="center"/>
            <w:hideMark/>
          </w:tcPr>
          <w:p w14:paraId="384E04E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1080" w:type="dxa"/>
            <w:shd w:val="clear" w:color="auto" w:fill="auto"/>
            <w:vAlign w:val="center"/>
            <w:hideMark/>
          </w:tcPr>
          <w:p w14:paraId="241F10D9"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56D62322"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18 000,00</w:t>
            </w:r>
          </w:p>
        </w:tc>
        <w:tc>
          <w:tcPr>
            <w:tcW w:w="1951" w:type="dxa"/>
            <w:shd w:val="clear" w:color="auto" w:fill="auto"/>
            <w:vAlign w:val="center"/>
            <w:hideMark/>
          </w:tcPr>
          <w:p w14:paraId="700EA212"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26 000,00</w:t>
            </w:r>
          </w:p>
        </w:tc>
        <w:tc>
          <w:tcPr>
            <w:tcW w:w="1951" w:type="dxa"/>
            <w:shd w:val="clear" w:color="auto" w:fill="auto"/>
            <w:vAlign w:val="center"/>
            <w:hideMark/>
          </w:tcPr>
          <w:p w14:paraId="7C6C7AC1"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14 000,00</w:t>
            </w:r>
          </w:p>
        </w:tc>
      </w:tr>
      <w:tr w:rsidR="005336D9" w:rsidRPr="006C20AC" w14:paraId="1CC6849E" w14:textId="77777777" w:rsidTr="00D91FC8">
        <w:trPr>
          <w:gridAfter w:val="1"/>
          <w:wAfter w:w="42" w:type="dxa"/>
          <w:trHeight w:val="630"/>
        </w:trPr>
        <w:tc>
          <w:tcPr>
            <w:tcW w:w="6804" w:type="dxa"/>
            <w:shd w:val="clear" w:color="auto" w:fill="auto"/>
            <w:vAlign w:val="center"/>
            <w:hideMark/>
          </w:tcPr>
          <w:p w14:paraId="00B8EE3F"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center"/>
            <w:hideMark/>
          </w:tcPr>
          <w:p w14:paraId="5198846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1080" w:type="dxa"/>
            <w:shd w:val="clear" w:color="auto" w:fill="auto"/>
            <w:vAlign w:val="center"/>
            <w:hideMark/>
          </w:tcPr>
          <w:p w14:paraId="631C7959"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56684264"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18 000,00</w:t>
            </w:r>
          </w:p>
        </w:tc>
        <w:tc>
          <w:tcPr>
            <w:tcW w:w="1951" w:type="dxa"/>
            <w:shd w:val="clear" w:color="auto" w:fill="auto"/>
            <w:vAlign w:val="center"/>
            <w:hideMark/>
          </w:tcPr>
          <w:p w14:paraId="78C7E837"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26 000,00</w:t>
            </w:r>
          </w:p>
        </w:tc>
        <w:tc>
          <w:tcPr>
            <w:tcW w:w="1951" w:type="dxa"/>
            <w:shd w:val="clear" w:color="auto" w:fill="auto"/>
            <w:vAlign w:val="center"/>
            <w:hideMark/>
          </w:tcPr>
          <w:p w14:paraId="282489C8"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14 000,00</w:t>
            </w:r>
          </w:p>
        </w:tc>
      </w:tr>
      <w:tr w:rsidR="005336D9" w:rsidRPr="006C20AC" w14:paraId="51451175" w14:textId="77777777" w:rsidTr="00D91FC8">
        <w:trPr>
          <w:gridAfter w:val="1"/>
          <w:wAfter w:w="42" w:type="dxa"/>
          <w:trHeight w:val="315"/>
        </w:trPr>
        <w:tc>
          <w:tcPr>
            <w:tcW w:w="6804" w:type="dxa"/>
            <w:shd w:val="clear" w:color="auto" w:fill="auto"/>
            <w:vAlign w:val="center"/>
            <w:hideMark/>
          </w:tcPr>
          <w:p w14:paraId="06DA5567"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Другие общегосударственные вопросы</w:t>
            </w:r>
          </w:p>
        </w:tc>
        <w:tc>
          <w:tcPr>
            <w:tcW w:w="1620" w:type="dxa"/>
            <w:shd w:val="clear" w:color="auto" w:fill="auto"/>
            <w:vAlign w:val="center"/>
            <w:hideMark/>
          </w:tcPr>
          <w:p w14:paraId="010B0625"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1080" w:type="dxa"/>
            <w:shd w:val="clear" w:color="auto" w:fill="auto"/>
            <w:vAlign w:val="center"/>
            <w:hideMark/>
          </w:tcPr>
          <w:p w14:paraId="1EF775F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16761566" w14:textId="77777777" w:rsidR="005336D9" w:rsidRPr="0027137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1373">
              <w:rPr>
                <w:rFonts w:ascii="Times New Roman" w:eastAsia="Times New Roman" w:hAnsi="Times New Roman" w:cs="Times New Roman"/>
                <w:b/>
                <w:sz w:val="24"/>
                <w:szCs w:val="24"/>
                <w:lang w:eastAsia="ru-RU"/>
              </w:rPr>
              <w:t> 000,00</w:t>
            </w:r>
          </w:p>
        </w:tc>
        <w:tc>
          <w:tcPr>
            <w:tcW w:w="1951" w:type="dxa"/>
            <w:shd w:val="clear" w:color="auto" w:fill="auto"/>
            <w:vAlign w:val="center"/>
            <w:hideMark/>
          </w:tcPr>
          <w:p w14:paraId="4B1FA8A8" w14:textId="77777777" w:rsidR="005336D9" w:rsidRPr="0027137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1373">
              <w:rPr>
                <w:rFonts w:ascii="Times New Roman" w:eastAsia="Times New Roman" w:hAnsi="Times New Roman" w:cs="Times New Roman"/>
                <w:b/>
                <w:sz w:val="24"/>
                <w:szCs w:val="24"/>
                <w:lang w:eastAsia="ru-RU"/>
              </w:rPr>
              <w:t> 000,00</w:t>
            </w:r>
          </w:p>
        </w:tc>
        <w:tc>
          <w:tcPr>
            <w:tcW w:w="1951" w:type="dxa"/>
            <w:shd w:val="clear" w:color="auto" w:fill="auto"/>
            <w:vAlign w:val="center"/>
            <w:hideMark/>
          </w:tcPr>
          <w:p w14:paraId="189618E0" w14:textId="77777777" w:rsidR="005336D9" w:rsidRPr="0027137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1373">
              <w:rPr>
                <w:rFonts w:ascii="Times New Roman" w:eastAsia="Times New Roman" w:hAnsi="Times New Roman" w:cs="Times New Roman"/>
                <w:b/>
                <w:sz w:val="24"/>
                <w:szCs w:val="24"/>
                <w:lang w:eastAsia="ru-RU"/>
              </w:rPr>
              <w:t> 000,00</w:t>
            </w:r>
          </w:p>
        </w:tc>
      </w:tr>
      <w:tr w:rsidR="005336D9" w:rsidRPr="006C20AC" w14:paraId="3909AD3C" w14:textId="77777777" w:rsidTr="00D91FC8">
        <w:trPr>
          <w:gridAfter w:val="1"/>
          <w:wAfter w:w="42" w:type="dxa"/>
          <w:trHeight w:val="630"/>
        </w:trPr>
        <w:tc>
          <w:tcPr>
            <w:tcW w:w="6804" w:type="dxa"/>
            <w:shd w:val="clear" w:color="auto" w:fill="auto"/>
            <w:vAlign w:val="center"/>
            <w:hideMark/>
          </w:tcPr>
          <w:p w14:paraId="61BB854D"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w:t>
            </w:r>
            <w:proofErr w:type="gramStart"/>
            <w:r w:rsidRPr="00030618">
              <w:rPr>
                <w:rFonts w:ascii="Times New Roman" w:hAnsi="Times New Roman" w:cs="Times New Roman"/>
                <w:b/>
                <w:bCs/>
                <w:sz w:val="24"/>
                <w:szCs w:val="24"/>
                <w:lang w:eastAsia="ru-RU"/>
              </w:rPr>
              <w:t xml:space="preserve">поселения  </w:t>
            </w:r>
            <w:r>
              <w:rPr>
                <w:rFonts w:ascii="Times New Roman" w:hAnsi="Times New Roman" w:cs="Times New Roman"/>
                <w:b/>
                <w:bCs/>
                <w:sz w:val="24"/>
                <w:szCs w:val="24"/>
                <w:lang w:eastAsia="ru-RU"/>
              </w:rPr>
              <w:t>Октябрьский</w:t>
            </w:r>
            <w:proofErr w:type="gramEnd"/>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w:t>
            </w:r>
          </w:p>
        </w:tc>
        <w:tc>
          <w:tcPr>
            <w:tcW w:w="1620" w:type="dxa"/>
            <w:shd w:val="clear" w:color="auto" w:fill="auto"/>
            <w:vAlign w:val="center"/>
            <w:hideMark/>
          </w:tcPr>
          <w:p w14:paraId="71F5C5F8"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1080" w:type="dxa"/>
            <w:shd w:val="clear" w:color="auto" w:fill="auto"/>
            <w:vAlign w:val="center"/>
            <w:hideMark/>
          </w:tcPr>
          <w:p w14:paraId="7CB8A39E"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5269CD39" w14:textId="77777777" w:rsidR="005336D9" w:rsidRPr="0027137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1373">
              <w:rPr>
                <w:rFonts w:ascii="Times New Roman" w:eastAsia="Times New Roman" w:hAnsi="Times New Roman" w:cs="Times New Roman"/>
                <w:b/>
                <w:sz w:val="24"/>
                <w:szCs w:val="24"/>
                <w:lang w:eastAsia="ru-RU"/>
              </w:rPr>
              <w:t> 000,00</w:t>
            </w:r>
          </w:p>
        </w:tc>
        <w:tc>
          <w:tcPr>
            <w:tcW w:w="1951" w:type="dxa"/>
            <w:shd w:val="clear" w:color="auto" w:fill="auto"/>
            <w:vAlign w:val="center"/>
            <w:hideMark/>
          </w:tcPr>
          <w:p w14:paraId="3FF2E20B" w14:textId="77777777" w:rsidR="005336D9" w:rsidRPr="0027137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1373">
              <w:rPr>
                <w:rFonts w:ascii="Times New Roman" w:eastAsia="Times New Roman" w:hAnsi="Times New Roman" w:cs="Times New Roman"/>
                <w:b/>
                <w:sz w:val="24"/>
                <w:szCs w:val="24"/>
                <w:lang w:eastAsia="ru-RU"/>
              </w:rPr>
              <w:t> 000,00</w:t>
            </w:r>
          </w:p>
        </w:tc>
        <w:tc>
          <w:tcPr>
            <w:tcW w:w="1951" w:type="dxa"/>
            <w:shd w:val="clear" w:color="auto" w:fill="auto"/>
            <w:vAlign w:val="center"/>
            <w:hideMark/>
          </w:tcPr>
          <w:p w14:paraId="63D68DC5" w14:textId="77777777" w:rsidR="005336D9" w:rsidRPr="0027137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1373">
              <w:rPr>
                <w:rFonts w:ascii="Times New Roman" w:eastAsia="Times New Roman" w:hAnsi="Times New Roman" w:cs="Times New Roman"/>
                <w:b/>
                <w:sz w:val="24"/>
                <w:szCs w:val="24"/>
                <w:lang w:eastAsia="ru-RU"/>
              </w:rPr>
              <w:t> 000,00</w:t>
            </w:r>
          </w:p>
        </w:tc>
      </w:tr>
      <w:tr w:rsidR="005336D9" w:rsidRPr="006C20AC" w14:paraId="5CC78E8F" w14:textId="77777777" w:rsidTr="00D91FC8">
        <w:trPr>
          <w:gridAfter w:val="1"/>
          <w:wAfter w:w="42" w:type="dxa"/>
          <w:trHeight w:val="315"/>
        </w:trPr>
        <w:tc>
          <w:tcPr>
            <w:tcW w:w="6804" w:type="dxa"/>
            <w:shd w:val="clear" w:color="auto" w:fill="auto"/>
            <w:vAlign w:val="center"/>
            <w:hideMark/>
          </w:tcPr>
          <w:p w14:paraId="4347BB80"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proofErr w:type="gramStart"/>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w:t>
            </w:r>
            <w:proofErr w:type="gramEnd"/>
            <w:r w:rsidRPr="00030618">
              <w:rPr>
                <w:rFonts w:ascii="Times New Roman" w:hAnsi="Times New Roman" w:cs="Times New Roman"/>
                <w:b/>
                <w:bCs/>
                <w:sz w:val="24"/>
                <w:szCs w:val="24"/>
                <w:lang w:eastAsia="ru-RU"/>
              </w:rPr>
              <w:t xml:space="preserve"> муниципального района Благовещенский район Республики Башкортостан" </w:t>
            </w:r>
          </w:p>
        </w:tc>
        <w:tc>
          <w:tcPr>
            <w:tcW w:w="1620" w:type="dxa"/>
            <w:shd w:val="clear" w:color="auto" w:fill="auto"/>
            <w:vAlign w:val="center"/>
            <w:hideMark/>
          </w:tcPr>
          <w:p w14:paraId="31F0FC23"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3900100000</w:t>
            </w:r>
          </w:p>
        </w:tc>
        <w:tc>
          <w:tcPr>
            <w:tcW w:w="1080" w:type="dxa"/>
            <w:shd w:val="clear" w:color="auto" w:fill="auto"/>
            <w:vAlign w:val="center"/>
            <w:hideMark/>
          </w:tcPr>
          <w:p w14:paraId="05058E01"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4125742F" w14:textId="77777777" w:rsidR="005336D9" w:rsidRPr="0027137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1373">
              <w:rPr>
                <w:rFonts w:ascii="Times New Roman" w:eastAsia="Times New Roman" w:hAnsi="Times New Roman" w:cs="Times New Roman"/>
                <w:b/>
                <w:sz w:val="24"/>
                <w:szCs w:val="24"/>
                <w:lang w:eastAsia="ru-RU"/>
              </w:rPr>
              <w:t> 000,00</w:t>
            </w:r>
          </w:p>
        </w:tc>
        <w:tc>
          <w:tcPr>
            <w:tcW w:w="1951" w:type="dxa"/>
            <w:shd w:val="clear" w:color="auto" w:fill="auto"/>
            <w:vAlign w:val="center"/>
            <w:hideMark/>
          </w:tcPr>
          <w:p w14:paraId="54E71547" w14:textId="77777777" w:rsidR="005336D9" w:rsidRPr="0027137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1373">
              <w:rPr>
                <w:rFonts w:ascii="Times New Roman" w:eastAsia="Times New Roman" w:hAnsi="Times New Roman" w:cs="Times New Roman"/>
                <w:b/>
                <w:sz w:val="24"/>
                <w:szCs w:val="24"/>
                <w:lang w:eastAsia="ru-RU"/>
              </w:rPr>
              <w:t> 000,00</w:t>
            </w:r>
          </w:p>
        </w:tc>
        <w:tc>
          <w:tcPr>
            <w:tcW w:w="1951" w:type="dxa"/>
            <w:shd w:val="clear" w:color="auto" w:fill="auto"/>
            <w:vAlign w:val="center"/>
            <w:hideMark/>
          </w:tcPr>
          <w:p w14:paraId="40281557" w14:textId="77777777" w:rsidR="005336D9" w:rsidRPr="0027137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71373">
              <w:rPr>
                <w:rFonts w:ascii="Times New Roman" w:eastAsia="Times New Roman" w:hAnsi="Times New Roman" w:cs="Times New Roman"/>
                <w:b/>
                <w:sz w:val="24"/>
                <w:szCs w:val="24"/>
                <w:lang w:eastAsia="ru-RU"/>
              </w:rPr>
              <w:t> 000,00</w:t>
            </w:r>
          </w:p>
        </w:tc>
      </w:tr>
      <w:tr w:rsidR="005336D9" w:rsidRPr="006C20AC" w14:paraId="18716961" w14:textId="77777777" w:rsidTr="00D91FC8">
        <w:trPr>
          <w:gridAfter w:val="1"/>
          <w:wAfter w:w="42" w:type="dxa"/>
          <w:trHeight w:val="630"/>
        </w:trPr>
        <w:tc>
          <w:tcPr>
            <w:tcW w:w="6804" w:type="dxa"/>
            <w:shd w:val="clear" w:color="auto" w:fill="auto"/>
            <w:vAlign w:val="center"/>
            <w:hideMark/>
          </w:tcPr>
          <w:p w14:paraId="6EB4E9A0"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center"/>
            <w:hideMark/>
          </w:tcPr>
          <w:p w14:paraId="2D738B9F"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3900124700</w:t>
            </w:r>
          </w:p>
        </w:tc>
        <w:tc>
          <w:tcPr>
            <w:tcW w:w="1080" w:type="dxa"/>
            <w:shd w:val="clear" w:color="auto" w:fill="auto"/>
            <w:vAlign w:val="center"/>
            <w:hideMark/>
          </w:tcPr>
          <w:p w14:paraId="44C02D33"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1B92E09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951" w:type="dxa"/>
            <w:shd w:val="clear" w:color="auto" w:fill="auto"/>
            <w:vAlign w:val="center"/>
            <w:hideMark/>
          </w:tcPr>
          <w:p w14:paraId="6CBE92E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951" w:type="dxa"/>
            <w:shd w:val="clear" w:color="auto" w:fill="auto"/>
            <w:vAlign w:val="center"/>
            <w:hideMark/>
          </w:tcPr>
          <w:p w14:paraId="6616EC3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75C79E25" w14:textId="77777777" w:rsidTr="00D91FC8">
        <w:trPr>
          <w:gridAfter w:val="1"/>
          <w:wAfter w:w="42" w:type="dxa"/>
          <w:trHeight w:val="630"/>
        </w:trPr>
        <w:tc>
          <w:tcPr>
            <w:tcW w:w="6804" w:type="dxa"/>
            <w:shd w:val="clear" w:color="auto" w:fill="auto"/>
            <w:vAlign w:val="bottom"/>
            <w:hideMark/>
          </w:tcPr>
          <w:p w14:paraId="51E46ED3" w14:textId="77777777" w:rsidR="005336D9" w:rsidRPr="00030618" w:rsidRDefault="005336D9" w:rsidP="00D91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xml:space="preserve">Муниципальная программа "Ремонт и содержание автомобильных дорог общего пользования местного </w:t>
            </w:r>
            <w:r w:rsidRPr="00030618">
              <w:rPr>
                <w:rFonts w:ascii="Times New Roman" w:eastAsia="Times New Roman" w:hAnsi="Times New Roman" w:cs="Times New Roman"/>
                <w:b/>
                <w:bCs/>
                <w:sz w:val="24"/>
                <w:szCs w:val="24"/>
              </w:rPr>
              <w:lastRenderedPageBreak/>
              <w:t>значения поселения муниципального района Благовещенский район Республики Башкортостан"</w:t>
            </w:r>
          </w:p>
        </w:tc>
        <w:tc>
          <w:tcPr>
            <w:tcW w:w="1620" w:type="dxa"/>
            <w:shd w:val="clear" w:color="auto" w:fill="auto"/>
            <w:vAlign w:val="bottom"/>
            <w:hideMark/>
          </w:tcPr>
          <w:p w14:paraId="437C8485" w14:textId="77777777" w:rsidR="005336D9" w:rsidRPr="00030618" w:rsidRDefault="005336D9" w:rsidP="00D91FC8">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lastRenderedPageBreak/>
              <w:t>3500000000</w:t>
            </w:r>
          </w:p>
        </w:tc>
        <w:tc>
          <w:tcPr>
            <w:tcW w:w="1080" w:type="dxa"/>
            <w:shd w:val="clear" w:color="auto" w:fill="auto"/>
            <w:vAlign w:val="bottom"/>
            <w:hideMark/>
          </w:tcPr>
          <w:p w14:paraId="1AF4C36D" w14:textId="77777777" w:rsidR="005336D9" w:rsidRPr="00030618" w:rsidRDefault="005336D9" w:rsidP="00D91FC8">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944" w:type="dxa"/>
            <w:shd w:val="clear" w:color="auto" w:fill="auto"/>
            <w:vAlign w:val="center"/>
            <w:hideMark/>
          </w:tcPr>
          <w:p w14:paraId="3AF9EFA9" w14:textId="77777777" w:rsidR="005336D9" w:rsidRPr="00C659B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500</w:t>
            </w:r>
            <w:r w:rsidRPr="004A3361">
              <w:rPr>
                <w:rFonts w:ascii="Times New Roman" w:eastAsia="Times New Roman" w:hAnsi="Times New Roman" w:cs="Times New Roman"/>
                <w:b/>
                <w:sz w:val="24"/>
                <w:szCs w:val="24"/>
                <w:lang w:eastAsia="ru-RU"/>
              </w:rPr>
              <w:t> 000,00</w:t>
            </w:r>
          </w:p>
        </w:tc>
        <w:tc>
          <w:tcPr>
            <w:tcW w:w="1951" w:type="dxa"/>
            <w:shd w:val="clear" w:color="auto" w:fill="auto"/>
            <w:vAlign w:val="center"/>
            <w:hideMark/>
          </w:tcPr>
          <w:p w14:paraId="216BEFAD" w14:textId="77777777" w:rsidR="005336D9" w:rsidRPr="0038728C" w:rsidRDefault="005336D9" w:rsidP="00D91FC8">
            <w:pPr>
              <w:spacing w:after="0" w:line="240" w:lineRule="auto"/>
              <w:jc w:val="center"/>
              <w:rPr>
                <w:rFonts w:ascii="Times New Roman" w:eastAsia="Times New Roman" w:hAnsi="Times New Roman" w:cs="Times New Roman"/>
                <w:b/>
                <w:sz w:val="24"/>
                <w:szCs w:val="24"/>
                <w:lang w:eastAsia="ru-RU"/>
              </w:rPr>
            </w:pPr>
            <w:r w:rsidRPr="0038728C">
              <w:rPr>
                <w:rFonts w:ascii="Times New Roman" w:eastAsia="Times New Roman" w:hAnsi="Times New Roman" w:cs="Times New Roman"/>
                <w:b/>
                <w:sz w:val="24"/>
                <w:szCs w:val="24"/>
                <w:lang w:eastAsia="ru-RU"/>
              </w:rPr>
              <w:t>0,00</w:t>
            </w:r>
          </w:p>
        </w:tc>
        <w:tc>
          <w:tcPr>
            <w:tcW w:w="1951" w:type="dxa"/>
            <w:shd w:val="clear" w:color="auto" w:fill="auto"/>
            <w:vAlign w:val="center"/>
            <w:hideMark/>
          </w:tcPr>
          <w:p w14:paraId="44D68C0D" w14:textId="77777777" w:rsidR="005336D9" w:rsidRPr="0038728C" w:rsidRDefault="005336D9" w:rsidP="00D91FC8">
            <w:pPr>
              <w:spacing w:after="0" w:line="240" w:lineRule="auto"/>
              <w:jc w:val="center"/>
              <w:rPr>
                <w:rFonts w:ascii="Times New Roman" w:eastAsia="Times New Roman" w:hAnsi="Times New Roman" w:cs="Times New Roman"/>
                <w:b/>
                <w:sz w:val="24"/>
                <w:szCs w:val="24"/>
                <w:lang w:eastAsia="ru-RU"/>
              </w:rPr>
            </w:pPr>
            <w:r w:rsidRPr="0038728C">
              <w:rPr>
                <w:rFonts w:ascii="Times New Roman" w:eastAsia="Times New Roman" w:hAnsi="Times New Roman" w:cs="Times New Roman"/>
                <w:b/>
                <w:sz w:val="24"/>
                <w:szCs w:val="24"/>
                <w:lang w:eastAsia="ru-RU"/>
              </w:rPr>
              <w:t>0,00</w:t>
            </w:r>
          </w:p>
        </w:tc>
      </w:tr>
      <w:tr w:rsidR="005336D9" w:rsidRPr="006C20AC" w14:paraId="02AB481D" w14:textId="77777777" w:rsidTr="00D91FC8">
        <w:trPr>
          <w:gridAfter w:val="1"/>
          <w:wAfter w:w="42" w:type="dxa"/>
          <w:trHeight w:val="630"/>
        </w:trPr>
        <w:tc>
          <w:tcPr>
            <w:tcW w:w="6804" w:type="dxa"/>
            <w:shd w:val="clear" w:color="auto" w:fill="auto"/>
            <w:vAlign w:val="center"/>
            <w:hideMark/>
          </w:tcPr>
          <w:p w14:paraId="060ADFF7" w14:textId="77777777" w:rsidR="005336D9" w:rsidRPr="00030618" w:rsidRDefault="005336D9" w:rsidP="00D91FC8">
            <w:pPr>
              <w:spacing w:after="0" w:line="240" w:lineRule="auto"/>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620" w:type="dxa"/>
            <w:shd w:val="clear" w:color="auto" w:fill="auto"/>
            <w:vAlign w:val="center"/>
            <w:hideMark/>
          </w:tcPr>
          <w:p w14:paraId="6A3EB735" w14:textId="77777777" w:rsidR="005336D9" w:rsidRPr="00030618" w:rsidRDefault="005336D9" w:rsidP="00D91FC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3500100000</w:t>
            </w:r>
          </w:p>
        </w:tc>
        <w:tc>
          <w:tcPr>
            <w:tcW w:w="1080" w:type="dxa"/>
            <w:shd w:val="clear" w:color="auto" w:fill="auto"/>
            <w:vAlign w:val="bottom"/>
            <w:hideMark/>
          </w:tcPr>
          <w:p w14:paraId="03075A1A"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944" w:type="dxa"/>
            <w:shd w:val="clear" w:color="auto" w:fill="auto"/>
            <w:vAlign w:val="center"/>
            <w:hideMark/>
          </w:tcPr>
          <w:p w14:paraId="4C1855D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500 000,00</w:t>
            </w:r>
          </w:p>
        </w:tc>
        <w:tc>
          <w:tcPr>
            <w:tcW w:w="1951" w:type="dxa"/>
            <w:shd w:val="clear" w:color="auto" w:fill="auto"/>
            <w:vAlign w:val="center"/>
            <w:hideMark/>
          </w:tcPr>
          <w:p w14:paraId="5CA2BE8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shd w:val="clear" w:color="auto" w:fill="auto"/>
            <w:vAlign w:val="center"/>
            <w:hideMark/>
          </w:tcPr>
          <w:p w14:paraId="6A74173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576D869D" w14:textId="77777777" w:rsidTr="00D91FC8">
        <w:trPr>
          <w:gridAfter w:val="1"/>
          <w:wAfter w:w="42" w:type="dxa"/>
          <w:trHeight w:val="315"/>
        </w:trPr>
        <w:tc>
          <w:tcPr>
            <w:tcW w:w="6804" w:type="dxa"/>
            <w:shd w:val="clear" w:color="auto" w:fill="auto"/>
            <w:vAlign w:val="bottom"/>
            <w:hideMark/>
          </w:tcPr>
          <w:p w14:paraId="7FFA3DAC" w14:textId="77777777" w:rsidR="005336D9" w:rsidRPr="00030618" w:rsidRDefault="005336D9" w:rsidP="00D91FC8">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20" w:type="dxa"/>
            <w:shd w:val="clear" w:color="auto" w:fill="auto"/>
            <w:vAlign w:val="bottom"/>
            <w:hideMark/>
          </w:tcPr>
          <w:p w14:paraId="3E1CF815"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D26D8F">
              <w:rPr>
                <w:rFonts w:ascii="Times New Roman" w:eastAsia="Times New Roman" w:hAnsi="Times New Roman" w:cs="Times New Roman"/>
                <w:sz w:val="24"/>
                <w:szCs w:val="24"/>
              </w:rPr>
              <w:t>350019Д010</w:t>
            </w:r>
          </w:p>
        </w:tc>
        <w:tc>
          <w:tcPr>
            <w:tcW w:w="1080" w:type="dxa"/>
            <w:shd w:val="clear" w:color="auto" w:fill="auto"/>
            <w:vAlign w:val="bottom"/>
            <w:hideMark/>
          </w:tcPr>
          <w:p w14:paraId="78660D20"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944" w:type="dxa"/>
            <w:shd w:val="clear" w:color="auto" w:fill="auto"/>
            <w:vAlign w:val="center"/>
            <w:hideMark/>
          </w:tcPr>
          <w:p w14:paraId="7E127A1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500 000,00</w:t>
            </w:r>
          </w:p>
        </w:tc>
        <w:tc>
          <w:tcPr>
            <w:tcW w:w="1951" w:type="dxa"/>
            <w:shd w:val="clear" w:color="auto" w:fill="auto"/>
            <w:vAlign w:val="center"/>
            <w:hideMark/>
          </w:tcPr>
          <w:p w14:paraId="25E37D2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shd w:val="clear" w:color="auto" w:fill="auto"/>
            <w:vAlign w:val="center"/>
            <w:hideMark/>
          </w:tcPr>
          <w:p w14:paraId="2346350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42DF2FB6" w14:textId="77777777" w:rsidTr="00D91FC8">
        <w:trPr>
          <w:gridAfter w:val="1"/>
          <w:wAfter w:w="42" w:type="dxa"/>
          <w:trHeight w:val="435"/>
        </w:trPr>
        <w:tc>
          <w:tcPr>
            <w:tcW w:w="6804" w:type="dxa"/>
            <w:shd w:val="clear" w:color="auto" w:fill="auto"/>
            <w:vAlign w:val="center"/>
            <w:hideMark/>
          </w:tcPr>
          <w:p w14:paraId="1FD227E7"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w:t>
            </w:r>
            <w:proofErr w:type="gramStart"/>
            <w:r w:rsidRPr="00030618">
              <w:rPr>
                <w:rFonts w:ascii="Times New Roman" w:hAnsi="Times New Roman" w:cs="Times New Roman"/>
                <w:b/>
                <w:bCs/>
                <w:sz w:val="24"/>
                <w:szCs w:val="24"/>
                <w:lang w:eastAsia="ru-RU"/>
              </w:rPr>
              <w:t>Башкортостан »</w:t>
            </w:r>
            <w:proofErr w:type="gramEnd"/>
            <w:r w:rsidRPr="00030618">
              <w:rPr>
                <w:rFonts w:ascii="Times New Roman" w:hAnsi="Times New Roman" w:cs="Times New Roman"/>
                <w:b/>
                <w:bCs/>
                <w:sz w:val="24"/>
                <w:szCs w:val="24"/>
                <w:lang w:eastAsia="ru-RU"/>
              </w:rPr>
              <w:t xml:space="preserve"> </w:t>
            </w:r>
          </w:p>
        </w:tc>
        <w:tc>
          <w:tcPr>
            <w:tcW w:w="1620" w:type="dxa"/>
            <w:shd w:val="clear" w:color="auto" w:fill="auto"/>
            <w:vAlign w:val="center"/>
            <w:hideMark/>
          </w:tcPr>
          <w:p w14:paraId="5C518DDA" w14:textId="77777777" w:rsidR="005336D9" w:rsidRPr="00BF7A80" w:rsidRDefault="005336D9" w:rsidP="00D91FC8">
            <w:pPr>
              <w:spacing w:after="0" w:line="240" w:lineRule="auto"/>
              <w:jc w:val="center"/>
              <w:rPr>
                <w:rFonts w:ascii="Times New Roman" w:hAnsi="Times New Roman" w:cs="Times New Roman"/>
                <w:b/>
                <w:sz w:val="24"/>
                <w:szCs w:val="24"/>
                <w:lang w:eastAsia="ru-RU"/>
              </w:rPr>
            </w:pPr>
            <w:r w:rsidRPr="00BF7A80">
              <w:rPr>
                <w:rFonts w:ascii="Times New Roman" w:hAnsi="Times New Roman" w:cs="Times New Roman"/>
                <w:b/>
                <w:sz w:val="24"/>
                <w:szCs w:val="24"/>
                <w:lang w:eastAsia="ru-RU"/>
              </w:rPr>
              <w:t>4500000000</w:t>
            </w:r>
          </w:p>
        </w:tc>
        <w:tc>
          <w:tcPr>
            <w:tcW w:w="1080" w:type="dxa"/>
            <w:shd w:val="clear" w:color="auto" w:fill="auto"/>
            <w:vAlign w:val="center"/>
            <w:hideMark/>
          </w:tcPr>
          <w:p w14:paraId="3FBBC23B" w14:textId="77777777" w:rsidR="005336D9" w:rsidRPr="00BF7A80" w:rsidRDefault="005336D9" w:rsidP="00D91FC8">
            <w:pPr>
              <w:spacing w:after="0" w:line="240" w:lineRule="auto"/>
              <w:jc w:val="center"/>
              <w:rPr>
                <w:rFonts w:ascii="Times New Roman" w:hAnsi="Times New Roman" w:cs="Times New Roman"/>
                <w:b/>
                <w:sz w:val="24"/>
                <w:szCs w:val="24"/>
                <w:lang w:eastAsia="ru-RU"/>
              </w:rPr>
            </w:pPr>
            <w:r w:rsidRPr="00BF7A80">
              <w:rPr>
                <w:rFonts w:ascii="Times New Roman" w:hAnsi="Times New Roman" w:cs="Times New Roman"/>
                <w:b/>
                <w:sz w:val="24"/>
                <w:szCs w:val="24"/>
                <w:lang w:eastAsia="ru-RU"/>
              </w:rPr>
              <w:t> </w:t>
            </w:r>
          </w:p>
        </w:tc>
        <w:tc>
          <w:tcPr>
            <w:tcW w:w="1944" w:type="dxa"/>
            <w:shd w:val="clear" w:color="auto" w:fill="auto"/>
            <w:vAlign w:val="center"/>
            <w:hideMark/>
          </w:tcPr>
          <w:p w14:paraId="211729B4" w14:textId="77777777" w:rsidR="005336D9" w:rsidRPr="00BF7A8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c>
          <w:tcPr>
            <w:tcW w:w="1951" w:type="dxa"/>
            <w:shd w:val="clear" w:color="auto" w:fill="auto"/>
            <w:vAlign w:val="center"/>
            <w:hideMark/>
          </w:tcPr>
          <w:p w14:paraId="10A790D2" w14:textId="77777777" w:rsidR="005336D9" w:rsidRPr="0007301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c>
          <w:tcPr>
            <w:tcW w:w="1951" w:type="dxa"/>
            <w:shd w:val="clear" w:color="auto" w:fill="auto"/>
            <w:vAlign w:val="center"/>
            <w:hideMark/>
          </w:tcPr>
          <w:p w14:paraId="076B8522" w14:textId="77777777" w:rsidR="005336D9" w:rsidRPr="0007301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r>
      <w:tr w:rsidR="005336D9" w:rsidRPr="006C20AC" w14:paraId="71912F6A" w14:textId="77777777" w:rsidTr="00D91FC8">
        <w:trPr>
          <w:gridAfter w:val="1"/>
          <w:wAfter w:w="42" w:type="dxa"/>
          <w:trHeight w:val="315"/>
        </w:trPr>
        <w:tc>
          <w:tcPr>
            <w:tcW w:w="6804" w:type="dxa"/>
            <w:shd w:val="clear" w:color="auto" w:fill="auto"/>
            <w:vAlign w:val="center"/>
            <w:hideMark/>
          </w:tcPr>
          <w:p w14:paraId="0736221A"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"Содержание противопожарных гидрантов в рабочем </w:t>
            </w:r>
            <w:proofErr w:type="spellStart"/>
            <w:proofErr w:type="gramStart"/>
            <w:r w:rsidRPr="00030618">
              <w:rPr>
                <w:rFonts w:ascii="Times New Roman" w:hAnsi="Times New Roman" w:cs="Times New Roman"/>
                <w:b/>
                <w:bCs/>
                <w:sz w:val="24"/>
                <w:szCs w:val="24"/>
                <w:lang w:eastAsia="ru-RU"/>
              </w:rPr>
              <w:t>состоянии,обучение</w:t>
            </w:r>
            <w:proofErr w:type="spellEnd"/>
            <w:proofErr w:type="gramEnd"/>
            <w:r w:rsidRPr="00030618">
              <w:rPr>
                <w:rFonts w:ascii="Times New Roman" w:hAnsi="Times New Roman" w:cs="Times New Roman"/>
                <w:b/>
                <w:bCs/>
                <w:sz w:val="24"/>
                <w:szCs w:val="24"/>
                <w:lang w:eastAsia="ru-RU"/>
              </w:rPr>
              <w:t xml:space="preserve"> членов ДПД необходим</w:t>
            </w:r>
            <w:r>
              <w:rPr>
                <w:rFonts w:ascii="Times New Roman" w:hAnsi="Times New Roman" w:cs="Times New Roman"/>
                <w:b/>
                <w:bCs/>
                <w:sz w:val="24"/>
                <w:szCs w:val="24"/>
                <w:lang w:eastAsia="ru-RU"/>
              </w:rPr>
              <w:t>ы</w:t>
            </w:r>
            <w:r w:rsidRPr="00030618">
              <w:rPr>
                <w:rFonts w:ascii="Times New Roman" w:hAnsi="Times New Roman" w:cs="Times New Roman"/>
                <w:b/>
                <w:bCs/>
                <w:sz w:val="24"/>
                <w:szCs w:val="24"/>
                <w:lang w:eastAsia="ru-RU"/>
              </w:rPr>
              <w:t>м действиям по тушению пожаров до прибытия подразделения пожарной охраны"</w:t>
            </w:r>
          </w:p>
        </w:tc>
        <w:tc>
          <w:tcPr>
            <w:tcW w:w="1620" w:type="dxa"/>
            <w:shd w:val="clear" w:color="auto" w:fill="auto"/>
            <w:vAlign w:val="center"/>
            <w:hideMark/>
          </w:tcPr>
          <w:p w14:paraId="42C6EFC6" w14:textId="77777777" w:rsidR="005336D9" w:rsidRPr="00BF7A80" w:rsidRDefault="005336D9" w:rsidP="00D91FC8">
            <w:pPr>
              <w:spacing w:after="0" w:line="240" w:lineRule="auto"/>
              <w:jc w:val="center"/>
              <w:rPr>
                <w:rFonts w:ascii="Times New Roman" w:hAnsi="Times New Roman" w:cs="Times New Roman"/>
                <w:b/>
                <w:sz w:val="24"/>
                <w:szCs w:val="24"/>
                <w:lang w:eastAsia="ru-RU"/>
              </w:rPr>
            </w:pPr>
            <w:r w:rsidRPr="00BF7A80">
              <w:rPr>
                <w:rFonts w:ascii="Times New Roman" w:hAnsi="Times New Roman" w:cs="Times New Roman"/>
                <w:b/>
                <w:sz w:val="24"/>
                <w:szCs w:val="24"/>
                <w:lang w:eastAsia="ru-RU"/>
              </w:rPr>
              <w:t>4500100000</w:t>
            </w:r>
          </w:p>
        </w:tc>
        <w:tc>
          <w:tcPr>
            <w:tcW w:w="1080" w:type="dxa"/>
            <w:shd w:val="clear" w:color="auto" w:fill="auto"/>
            <w:vAlign w:val="center"/>
            <w:hideMark/>
          </w:tcPr>
          <w:p w14:paraId="64E95ED6" w14:textId="77777777" w:rsidR="005336D9" w:rsidRPr="00BF7A80" w:rsidRDefault="005336D9" w:rsidP="00D91FC8">
            <w:pPr>
              <w:spacing w:after="0" w:line="240" w:lineRule="auto"/>
              <w:jc w:val="center"/>
              <w:rPr>
                <w:rFonts w:ascii="Times New Roman" w:hAnsi="Times New Roman" w:cs="Times New Roman"/>
                <w:b/>
                <w:sz w:val="24"/>
                <w:szCs w:val="24"/>
                <w:lang w:eastAsia="ru-RU"/>
              </w:rPr>
            </w:pPr>
            <w:r w:rsidRPr="00BF7A80">
              <w:rPr>
                <w:rFonts w:ascii="Times New Roman" w:hAnsi="Times New Roman" w:cs="Times New Roman"/>
                <w:b/>
                <w:sz w:val="24"/>
                <w:szCs w:val="24"/>
                <w:lang w:eastAsia="ru-RU"/>
              </w:rPr>
              <w:t> </w:t>
            </w:r>
          </w:p>
        </w:tc>
        <w:tc>
          <w:tcPr>
            <w:tcW w:w="1944" w:type="dxa"/>
            <w:shd w:val="clear" w:color="auto" w:fill="auto"/>
            <w:vAlign w:val="center"/>
            <w:hideMark/>
          </w:tcPr>
          <w:p w14:paraId="67E824C3" w14:textId="77777777" w:rsidR="005336D9" w:rsidRPr="00BF7A8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c>
          <w:tcPr>
            <w:tcW w:w="1951" w:type="dxa"/>
            <w:shd w:val="clear" w:color="auto" w:fill="auto"/>
            <w:vAlign w:val="center"/>
            <w:hideMark/>
          </w:tcPr>
          <w:p w14:paraId="4FD731B1" w14:textId="77777777" w:rsidR="005336D9" w:rsidRPr="0007301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c>
          <w:tcPr>
            <w:tcW w:w="1951" w:type="dxa"/>
            <w:shd w:val="clear" w:color="auto" w:fill="auto"/>
            <w:vAlign w:val="center"/>
            <w:hideMark/>
          </w:tcPr>
          <w:p w14:paraId="0D9A3FE0" w14:textId="77777777" w:rsidR="005336D9" w:rsidRPr="0007301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r>
      <w:tr w:rsidR="005336D9" w:rsidRPr="006C20AC" w14:paraId="32BA346E" w14:textId="77777777" w:rsidTr="00D91FC8">
        <w:trPr>
          <w:gridAfter w:val="1"/>
          <w:wAfter w:w="42" w:type="dxa"/>
          <w:trHeight w:val="315"/>
        </w:trPr>
        <w:tc>
          <w:tcPr>
            <w:tcW w:w="6804" w:type="dxa"/>
            <w:shd w:val="clear" w:color="auto" w:fill="auto"/>
            <w:vAlign w:val="center"/>
            <w:hideMark/>
          </w:tcPr>
          <w:p w14:paraId="69D4FACE"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1620" w:type="dxa"/>
            <w:shd w:val="clear" w:color="auto" w:fill="auto"/>
            <w:vAlign w:val="bottom"/>
            <w:hideMark/>
          </w:tcPr>
          <w:p w14:paraId="2AA69012"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4500174040</w:t>
            </w:r>
          </w:p>
        </w:tc>
        <w:tc>
          <w:tcPr>
            <w:tcW w:w="1080" w:type="dxa"/>
            <w:shd w:val="clear" w:color="auto" w:fill="auto"/>
            <w:vAlign w:val="center"/>
            <w:hideMark/>
          </w:tcPr>
          <w:p w14:paraId="52F1D735"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22D9EFD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c>
          <w:tcPr>
            <w:tcW w:w="1951" w:type="dxa"/>
            <w:shd w:val="clear" w:color="auto" w:fill="auto"/>
            <w:vAlign w:val="center"/>
            <w:hideMark/>
          </w:tcPr>
          <w:p w14:paraId="1DD2A79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c>
          <w:tcPr>
            <w:tcW w:w="1951" w:type="dxa"/>
            <w:shd w:val="clear" w:color="auto" w:fill="auto"/>
            <w:vAlign w:val="center"/>
            <w:hideMark/>
          </w:tcPr>
          <w:p w14:paraId="3573B38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r>
      <w:tr w:rsidR="005336D9" w:rsidRPr="006C20AC" w14:paraId="2BC1856D" w14:textId="77777777" w:rsidTr="00D91FC8">
        <w:trPr>
          <w:gridAfter w:val="1"/>
          <w:wAfter w:w="42" w:type="dxa"/>
          <w:trHeight w:val="630"/>
        </w:trPr>
        <w:tc>
          <w:tcPr>
            <w:tcW w:w="6804" w:type="dxa"/>
            <w:shd w:val="clear" w:color="auto" w:fill="auto"/>
            <w:vAlign w:val="center"/>
            <w:hideMark/>
          </w:tcPr>
          <w:p w14:paraId="2C7A2E43"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bottom"/>
            <w:hideMark/>
          </w:tcPr>
          <w:p w14:paraId="664D930F"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w:t>
            </w:r>
            <w:r>
              <w:rPr>
                <w:rFonts w:ascii="Times New Roman" w:hAnsi="Times New Roman" w:cs="Times New Roman"/>
                <w:sz w:val="24"/>
                <w:szCs w:val="24"/>
                <w:lang w:eastAsia="ru-RU"/>
              </w:rPr>
              <w:t>2430</w:t>
            </w:r>
            <w:r w:rsidRPr="00030618">
              <w:rPr>
                <w:rFonts w:ascii="Times New Roman" w:hAnsi="Times New Roman" w:cs="Times New Roman"/>
                <w:sz w:val="24"/>
                <w:szCs w:val="24"/>
                <w:lang w:eastAsia="ru-RU"/>
              </w:rPr>
              <w:t>0</w:t>
            </w:r>
          </w:p>
        </w:tc>
        <w:tc>
          <w:tcPr>
            <w:tcW w:w="1080" w:type="dxa"/>
            <w:shd w:val="clear" w:color="auto" w:fill="auto"/>
            <w:vAlign w:val="center"/>
            <w:hideMark/>
          </w:tcPr>
          <w:p w14:paraId="490F94AB"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75C7456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104 000,00</w:t>
            </w:r>
          </w:p>
        </w:tc>
        <w:tc>
          <w:tcPr>
            <w:tcW w:w="1951" w:type="dxa"/>
            <w:shd w:val="clear" w:color="auto" w:fill="auto"/>
            <w:vAlign w:val="center"/>
            <w:hideMark/>
          </w:tcPr>
          <w:p w14:paraId="78BD6B3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104 000,00</w:t>
            </w:r>
          </w:p>
        </w:tc>
        <w:tc>
          <w:tcPr>
            <w:tcW w:w="1951" w:type="dxa"/>
            <w:shd w:val="clear" w:color="auto" w:fill="auto"/>
            <w:vAlign w:val="center"/>
            <w:hideMark/>
          </w:tcPr>
          <w:p w14:paraId="15C7C44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104 000,00</w:t>
            </w:r>
          </w:p>
        </w:tc>
      </w:tr>
      <w:tr w:rsidR="005336D9" w:rsidRPr="006C20AC" w14:paraId="7B843510" w14:textId="77777777" w:rsidTr="00D91FC8">
        <w:trPr>
          <w:gridAfter w:val="1"/>
          <w:wAfter w:w="42" w:type="dxa"/>
          <w:trHeight w:val="489"/>
        </w:trPr>
        <w:tc>
          <w:tcPr>
            <w:tcW w:w="6804" w:type="dxa"/>
            <w:shd w:val="clear" w:color="auto" w:fill="auto"/>
            <w:vAlign w:val="center"/>
            <w:hideMark/>
          </w:tcPr>
          <w:p w14:paraId="3A2871D4"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bottom"/>
            <w:hideMark/>
          </w:tcPr>
          <w:p w14:paraId="3CA39394"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4500174040</w:t>
            </w:r>
          </w:p>
        </w:tc>
        <w:tc>
          <w:tcPr>
            <w:tcW w:w="1080" w:type="dxa"/>
            <w:shd w:val="clear" w:color="auto" w:fill="auto"/>
            <w:vAlign w:val="center"/>
            <w:hideMark/>
          </w:tcPr>
          <w:p w14:paraId="6A616C21"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hideMark/>
          </w:tcPr>
          <w:p w14:paraId="367E2640" w14:textId="77777777" w:rsidR="005336D9" w:rsidRDefault="005336D9" w:rsidP="00D91FC8">
            <w:pPr>
              <w:jc w:val="center"/>
            </w:pPr>
            <w:r w:rsidRPr="00E83468">
              <w:rPr>
                <w:rFonts w:ascii="Times New Roman" w:eastAsia="Times New Roman" w:hAnsi="Times New Roman" w:cs="Times New Roman"/>
                <w:sz w:val="24"/>
                <w:szCs w:val="24"/>
                <w:lang w:eastAsia="ru-RU"/>
              </w:rPr>
              <w:t>250 000,00</w:t>
            </w:r>
          </w:p>
        </w:tc>
        <w:tc>
          <w:tcPr>
            <w:tcW w:w="1951" w:type="dxa"/>
            <w:shd w:val="clear" w:color="auto" w:fill="auto"/>
            <w:hideMark/>
          </w:tcPr>
          <w:p w14:paraId="208E2D2F" w14:textId="77777777" w:rsidR="005336D9" w:rsidRDefault="005336D9" w:rsidP="00D91FC8">
            <w:pPr>
              <w:jc w:val="center"/>
            </w:pPr>
            <w:r w:rsidRPr="00E83468">
              <w:rPr>
                <w:rFonts w:ascii="Times New Roman" w:eastAsia="Times New Roman" w:hAnsi="Times New Roman" w:cs="Times New Roman"/>
                <w:sz w:val="24"/>
                <w:szCs w:val="24"/>
                <w:lang w:eastAsia="ru-RU"/>
              </w:rPr>
              <w:t>250 000,00</w:t>
            </w:r>
          </w:p>
        </w:tc>
        <w:tc>
          <w:tcPr>
            <w:tcW w:w="1951" w:type="dxa"/>
            <w:shd w:val="clear" w:color="auto" w:fill="auto"/>
            <w:hideMark/>
          </w:tcPr>
          <w:p w14:paraId="096825F1" w14:textId="77777777" w:rsidR="005336D9" w:rsidRDefault="005336D9" w:rsidP="00D91FC8">
            <w:pPr>
              <w:jc w:val="center"/>
            </w:pPr>
            <w:r w:rsidRPr="00E83468">
              <w:rPr>
                <w:rFonts w:ascii="Times New Roman" w:eastAsia="Times New Roman" w:hAnsi="Times New Roman" w:cs="Times New Roman"/>
                <w:sz w:val="24"/>
                <w:szCs w:val="24"/>
                <w:lang w:eastAsia="ru-RU"/>
              </w:rPr>
              <w:t>250 000,00</w:t>
            </w:r>
          </w:p>
        </w:tc>
      </w:tr>
      <w:tr w:rsidR="005336D9" w:rsidRPr="006C20AC" w14:paraId="7D782830" w14:textId="77777777" w:rsidTr="00D91FC8">
        <w:trPr>
          <w:gridAfter w:val="1"/>
          <w:wAfter w:w="42" w:type="dxa"/>
          <w:trHeight w:val="355"/>
        </w:trPr>
        <w:tc>
          <w:tcPr>
            <w:tcW w:w="6804" w:type="dxa"/>
            <w:shd w:val="clear" w:color="auto" w:fill="auto"/>
            <w:vAlign w:val="center"/>
            <w:hideMark/>
          </w:tcPr>
          <w:p w14:paraId="19F48E97"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Непрограммные расходы</w:t>
            </w:r>
          </w:p>
        </w:tc>
        <w:tc>
          <w:tcPr>
            <w:tcW w:w="1620" w:type="dxa"/>
            <w:shd w:val="clear" w:color="auto" w:fill="auto"/>
            <w:vAlign w:val="center"/>
            <w:hideMark/>
          </w:tcPr>
          <w:p w14:paraId="560F005C"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9900000000</w:t>
            </w:r>
          </w:p>
        </w:tc>
        <w:tc>
          <w:tcPr>
            <w:tcW w:w="1080" w:type="dxa"/>
            <w:shd w:val="clear" w:color="auto" w:fill="auto"/>
            <w:vAlign w:val="center"/>
            <w:hideMark/>
          </w:tcPr>
          <w:p w14:paraId="188DAA88"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44" w:type="dxa"/>
            <w:shd w:val="clear" w:color="auto" w:fill="auto"/>
            <w:vAlign w:val="center"/>
            <w:hideMark/>
          </w:tcPr>
          <w:p w14:paraId="0DD3E678" w14:textId="77777777" w:rsidR="005336D9" w:rsidRPr="003E6D26"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2 535 893,00</w:t>
            </w:r>
          </w:p>
        </w:tc>
        <w:tc>
          <w:tcPr>
            <w:tcW w:w="1951" w:type="dxa"/>
            <w:shd w:val="clear" w:color="auto" w:fill="auto"/>
            <w:vAlign w:val="center"/>
            <w:hideMark/>
          </w:tcPr>
          <w:p w14:paraId="153D52E0" w14:textId="77777777" w:rsidR="005336D9" w:rsidRPr="0053333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2 470 940,00</w:t>
            </w:r>
          </w:p>
        </w:tc>
        <w:tc>
          <w:tcPr>
            <w:tcW w:w="1951" w:type="dxa"/>
            <w:shd w:val="clear" w:color="auto" w:fill="auto"/>
            <w:vAlign w:val="center"/>
            <w:hideMark/>
          </w:tcPr>
          <w:p w14:paraId="6CA12793" w14:textId="77777777" w:rsidR="005336D9" w:rsidRPr="007B17C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2 431 262,00</w:t>
            </w:r>
          </w:p>
        </w:tc>
      </w:tr>
      <w:tr w:rsidR="005336D9" w:rsidRPr="006C20AC" w14:paraId="6A66281E" w14:textId="77777777" w:rsidTr="00D91FC8">
        <w:trPr>
          <w:gridAfter w:val="1"/>
          <w:wAfter w:w="42" w:type="dxa"/>
          <w:trHeight w:val="315"/>
        </w:trPr>
        <w:tc>
          <w:tcPr>
            <w:tcW w:w="6804" w:type="dxa"/>
            <w:shd w:val="clear" w:color="auto" w:fill="auto"/>
            <w:vAlign w:val="center"/>
            <w:hideMark/>
          </w:tcPr>
          <w:p w14:paraId="05AAA7F6" w14:textId="77777777" w:rsidR="005336D9" w:rsidRPr="00F31CE8" w:rsidRDefault="005336D9" w:rsidP="00D91FC8">
            <w:pPr>
              <w:spacing w:after="0" w:line="240" w:lineRule="auto"/>
              <w:rPr>
                <w:rFonts w:ascii="Times New Roman" w:hAnsi="Times New Roman" w:cs="Times New Roman"/>
                <w:b/>
                <w:sz w:val="24"/>
                <w:szCs w:val="24"/>
                <w:lang w:eastAsia="ru-RU"/>
              </w:rPr>
            </w:pPr>
            <w:r w:rsidRPr="00F31CE8">
              <w:rPr>
                <w:rFonts w:ascii="Times New Roman" w:hAnsi="Times New Roman" w:cs="Times New Roman"/>
                <w:b/>
                <w:sz w:val="24"/>
                <w:szCs w:val="24"/>
                <w:lang w:eastAsia="ru-RU"/>
              </w:rPr>
              <w:t>Аппараты органов местного самоуправления</w:t>
            </w:r>
          </w:p>
        </w:tc>
        <w:tc>
          <w:tcPr>
            <w:tcW w:w="1620" w:type="dxa"/>
            <w:shd w:val="clear" w:color="auto" w:fill="auto"/>
            <w:vAlign w:val="center"/>
            <w:hideMark/>
          </w:tcPr>
          <w:p w14:paraId="7EFA38D8" w14:textId="77777777" w:rsidR="005336D9" w:rsidRPr="00F31CE8" w:rsidRDefault="005336D9" w:rsidP="00D91FC8">
            <w:pPr>
              <w:spacing w:after="0" w:line="240" w:lineRule="auto"/>
              <w:jc w:val="center"/>
              <w:rPr>
                <w:rFonts w:ascii="Times New Roman" w:hAnsi="Times New Roman" w:cs="Times New Roman"/>
                <w:b/>
                <w:sz w:val="24"/>
                <w:szCs w:val="24"/>
                <w:lang w:eastAsia="ru-RU"/>
              </w:rPr>
            </w:pPr>
            <w:r w:rsidRPr="00F31CE8">
              <w:rPr>
                <w:rFonts w:ascii="Times New Roman" w:hAnsi="Times New Roman" w:cs="Times New Roman"/>
                <w:b/>
                <w:sz w:val="24"/>
                <w:szCs w:val="24"/>
                <w:lang w:eastAsia="ru-RU"/>
              </w:rPr>
              <w:t>9900002040</w:t>
            </w:r>
          </w:p>
        </w:tc>
        <w:tc>
          <w:tcPr>
            <w:tcW w:w="1080" w:type="dxa"/>
            <w:shd w:val="clear" w:color="auto" w:fill="auto"/>
            <w:vAlign w:val="center"/>
            <w:hideMark/>
          </w:tcPr>
          <w:p w14:paraId="6063A450"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69A375FD" w14:textId="77777777" w:rsidR="005336D9" w:rsidRPr="00D57A8B"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1 544 293,00</w:t>
            </w:r>
          </w:p>
        </w:tc>
        <w:tc>
          <w:tcPr>
            <w:tcW w:w="1951" w:type="dxa"/>
            <w:shd w:val="clear" w:color="auto" w:fill="auto"/>
            <w:vAlign w:val="center"/>
            <w:hideMark/>
          </w:tcPr>
          <w:p w14:paraId="3EF25E73" w14:textId="77777777" w:rsidR="005336D9" w:rsidRPr="00E92C0B"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1 469 051,00</w:t>
            </w:r>
          </w:p>
        </w:tc>
        <w:tc>
          <w:tcPr>
            <w:tcW w:w="1951" w:type="dxa"/>
            <w:shd w:val="clear" w:color="auto" w:fill="auto"/>
            <w:vAlign w:val="center"/>
            <w:hideMark/>
          </w:tcPr>
          <w:p w14:paraId="731E3F0F" w14:textId="77777777" w:rsidR="005336D9" w:rsidRPr="007B17C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1 429 373,00</w:t>
            </w:r>
          </w:p>
        </w:tc>
      </w:tr>
      <w:tr w:rsidR="005336D9" w:rsidRPr="006C20AC" w14:paraId="203C8C3B" w14:textId="77777777" w:rsidTr="00D91FC8">
        <w:trPr>
          <w:gridAfter w:val="1"/>
          <w:wAfter w:w="42" w:type="dxa"/>
          <w:trHeight w:val="630"/>
        </w:trPr>
        <w:tc>
          <w:tcPr>
            <w:tcW w:w="6804" w:type="dxa"/>
            <w:shd w:val="clear" w:color="auto" w:fill="auto"/>
            <w:vAlign w:val="center"/>
            <w:hideMark/>
          </w:tcPr>
          <w:p w14:paraId="6C1E08E6"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center"/>
            <w:hideMark/>
          </w:tcPr>
          <w:p w14:paraId="57483F03"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80" w:type="dxa"/>
            <w:shd w:val="clear" w:color="auto" w:fill="auto"/>
            <w:vAlign w:val="center"/>
            <w:hideMark/>
          </w:tcPr>
          <w:p w14:paraId="09A63FD1"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944" w:type="dxa"/>
            <w:shd w:val="clear" w:color="auto" w:fill="auto"/>
            <w:vAlign w:val="center"/>
            <w:hideMark/>
          </w:tcPr>
          <w:p w14:paraId="49EAF3B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1 012 600,00</w:t>
            </w:r>
          </w:p>
        </w:tc>
        <w:tc>
          <w:tcPr>
            <w:tcW w:w="1951" w:type="dxa"/>
            <w:shd w:val="clear" w:color="auto" w:fill="auto"/>
            <w:vAlign w:val="center"/>
            <w:hideMark/>
          </w:tcPr>
          <w:p w14:paraId="5594959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1 012 600,00</w:t>
            </w:r>
          </w:p>
        </w:tc>
        <w:tc>
          <w:tcPr>
            <w:tcW w:w="1951" w:type="dxa"/>
            <w:shd w:val="clear" w:color="auto" w:fill="auto"/>
            <w:vAlign w:val="center"/>
            <w:hideMark/>
          </w:tcPr>
          <w:p w14:paraId="403A863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1 012 600,00</w:t>
            </w:r>
          </w:p>
        </w:tc>
      </w:tr>
      <w:tr w:rsidR="005336D9" w:rsidRPr="006C20AC" w14:paraId="6607E202" w14:textId="77777777" w:rsidTr="00D91FC8">
        <w:trPr>
          <w:gridAfter w:val="1"/>
          <w:wAfter w:w="42" w:type="dxa"/>
          <w:trHeight w:val="682"/>
        </w:trPr>
        <w:tc>
          <w:tcPr>
            <w:tcW w:w="6804" w:type="dxa"/>
            <w:shd w:val="clear" w:color="auto" w:fill="auto"/>
            <w:vAlign w:val="center"/>
            <w:hideMark/>
          </w:tcPr>
          <w:p w14:paraId="4DDC8481"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center"/>
            <w:hideMark/>
          </w:tcPr>
          <w:p w14:paraId="1FD4373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80" w:type="dxa"/>
            <w:shd w:val="clear" w:color="auto" w:fill="auto"/>
            <w:vAlign w:val="center"/>
            <w:hideMark/>
          </w:tcPr>
          <w:p w14:paraId="2B57C1A1"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60AC063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510 693,00</w:t>
            </w:r>
          </w:p>
        </w:tc>
        <w:tc>
          <w:tcPr>
            <w:tcW w:w="1951" w:type="dxa"/>
            <w:shd w:val="clear" w:color="auto" w:fill="auto"/>
            <w:vAlign w:val="center"/>
            <w:hideMark/>
          </w:tcPr>
          <w:p w14:paraId="427860A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436 451,00</w:t>
            </w:r>
          </w:p>
        </w:tc>
        <w:tc>
          <w:tcPr>
            <w:tcW w:w="1951" w:type="dxa"/>
            <w:shd w:val="clear" w:color="auto" w:fill="auto"/>
            <w:vAlign w:val="center"/>
            <w:hideMark/>
          </w:tcPr>
          <w:p w14:paraId="1F2192C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410 773,00</w:t>
            </w:r>
          </w:p>
        </w:tc>
      </w:tr>
      <w:tr w:rsidR="005336D9" w:rsidRPr="006C20AC" w14:paraId="5CCEA317" w14:textId="77777777" w:rsidTr="00D91FC8">
        <w:trPr>
          <w:gridAfter w:val="1"/>
          <w:wAfter w:w="42" w:type="dxa"/>
          <w:trHeight w:val="422"/>
        </w:trPr>
        <w:tc>
          <w:tcPr>
            <w:tcW w:w="6804" w:type="dxa"/>
            <w:shd w:val="clear" w:color="auto" w:fill="auto"/>
            <w:vAlign w:val="center"/>
            <w:hideMark/>
          </w:tcPr>
          <w:p w14:paraId="57765625"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lastRenderedPageBreak/>
              <w:t>Иные бюджетные ассигнования</w:t>
            </w:r>
          </w:p>
        </w:tc>
        <w:tc>
          <w:tcPr>
            <w:tcW w:w="1620" w:type="dxa"/>
            <w:shd w:val="clear" w:color="auto" w:fill="auto"/>
            <w:vAlign w:val="center"/>
            <w:hideMark/>
          </w:tcPr>
          <w:p w14:paraId="71D3A719"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80" w:type="dxa"/>
            <w:shd w:val="clear" w:color="auto" w:fill="auto"/>
            <w:vAlign w:val="center"/>
            <w:hideMark/>
          </w:tcPr>
          <w:p w14:paraId="5FBE6C3B"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944" w:type="dxa"/>
            <w:shd w:val="clear" w:color="auto" w:fill="auto"/>
            <w:vAlign w:val="center"/>
            <w:hideMark/>
          </w:tcPr>
          <w:p w14:paraId="274B00E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21 000,00</w:t>
            </w:r>
          </w:p>
        </w:tc>
        <w:tc>
          <w:tcPr>
            <w:tcW w:w="1951" w:type="dxa"/>
            <w:shd w:val="clear" w:color="auto" w:fill="auto"/>
            <w:vAlign w:val="center"/>
            <w:hideMark/>
          </w:tcPr>
          <w:p w14:paraId="036E863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c>
          <w:tcPr>
            <w:tcW w:w="1951" w:type="dxa"/>
            <w:shd w:val="clear" w:color="auto" w:fill="auto"/>
            <w:vAlign w:val="center"/>
            <w:hideMark/>
          </w:tcPr>
          <w:p w14:paraId="421FE63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6 000,00</w:t>
            </w:r>
          </w:p>
        </w:tc>
      </w:tr>
      <w:tr w:rsidR="005336D9" w:rsidRPr="006C20AC" w14:paraId="23B52629" w14:textId="77777777" w:rsidTr="00D91FC8">
        <w:trPr>
          <w:gridAfter w:val="1"/>
          <w:wAfter w:w="42" w:type="dxa"/>
          <w:trHeight w:val="630"/>
        </w:trPr>
        <w:tc>
          <w:tcPr>
            <w:tcW w:w="6804" w:type="dxa"/>
            <w:shd w:val="clear" w:color="auto" w:fill="auto"/>
            <w:vAlign w:val="center"/>
            <w:hideMark/>
          </w:tcPr>
          <w:p w14:paraId="7E539985" w14:textId="77777777" w:rsidR="005336D9" w:rsidRPr="00F31CE8" w:rsidRDefault="005336D9" w:rsidP="00D91FC8">
            <w:pPr>
              <w:spacing w:after="0" w:line="240" w:lineRule="auto"/>
              <w:rPr>
                <w:rFonts w:ascii="Times New Roman" w:hAnsi="Times New Roman" w:cs="Times New Roman"/>
                <w:b/>
                <w:sz w:val="24"/>
                <w:szCs w:val="24"/>
                <w:lang w:eastAsia="ru-RU"/>
              </w:rPr>
            </w:pPr>
            <w:r w:rsidRPr="00F31CE8">
              <w:rPr>
                <w:rFonts w:ascii="Times New Roman" w:hAnsi="Times New Roman" w:cs="Times New Roman"/>
                <w:b/>
                <w:sz w:val="24"/>
                <w:szCs w:val="24"/>
                <w:lang w:eastAsia="ru-RU"/>
              </w:rPr>
              <w:t>Глава муниципального образования</w:t>
            </w:r>
          </w:p>
        </w:tc>
        <w:tc>
          <w:tcPr>
            <w:tcW w:w="1620" w:type="dxa"/>
            <w:shd w:val="clear" w:color="auto" w:fill="auto"/>
            <w:vAlign w:val="center"/>
            <w:hideMark/>
          </w:tcPr>
          <w:p w14:paraId="6835804B" w14:textId="77777777" w:rsidR="005336D9" w:rsidRPr="00F31CE8" w:rsidRDefault="005336D9" w:rsidP="00D91FC8">
            <w:pPr>
              <w:spacing w:after="0" w:line="240" w:lineRule="auto"/>
              <w:jc w:val="center"/>
              <w:rPr>
                <w:rFonts w:ascii="Times New Roman" w:hAnsi="Times New Roman" w:cs="Times New Roman"/>
                <w:b/>
                <w:sz w:val="24"/>
                <w:szCs w:val="24"/>
                <w:lang w:eastAsia="ru-RU"/>
              </w:rPr>
            </w:pPr>
            <w:r w:rsidRPr="00F31CE8">
              <w:rPr>
                <w:rFonts w:ascii="Times New Roman" w:hAnsi="Times New Roman" w:cs="Times New Roman"/>
                <w:b/>
                <w:sz w:val="24"/>
                <w:szCs w:val="24"/>
                <w:lang w:eastAsia="ru-RU"/>
              </w:rPr>
              <w:t>9900002030</w:t>
            </w:r>
          </w:p>
        </w:tc>
        <w:tc>
          <w:tcPr>
            <w:tcW w:w="1080" w:type="dxa"/>
            <w:shd w:val="clear" w:color="auto" w:fill="auto"/>
            <w:vAlign w:val="center"/>
            <w:hideMark/>
          </w:tcPr>
          <w:p w14:paraId="6787BC8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44" w:type="dxa"/>
            <w:shd w:val="clear" w:color="auto" w:fill="auto"/>
            <w:vAlign w:val="center"/>
            <w:hideMark/>
          </w:tcPr>
          <w:p w14:paraId="5D593800" w14:textId="77777777" w:rsidR="005336D9" w:rsidRPr="00C56C42"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991 600,00</w:t>
            </w:r>
          </w:p>
        </w:tc>
        <w:tc>
          <w:tcPr>
            <w:tcW w:w="1951" w:type="dxa"/>
            <w:shd w:val="clear" w:color="auto" w:fill="auto"/>
            <w:vAlign w:val="center"/>
            <w:hideMark/>
          </w:tcPr>
          <w:p w14:paraId="42C63C7B"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1 001 889,00</w:t>
            </w:r>
          </w:p>
        </w:tc>
        <w:tc>
          <w:tcPr>
            <w:tcW w:w="1951" w:type="dxa"/>
            <w:shd w:val="clear" w:color="auto" w:fill="auto"/>
            <w:vAlign w:val="center"/>
            <w:hideMark/>
          </w:tcPr>
          <w:p w14:paraId="4A0B046A" w14:textId="77777777" w:rsidR="005336D9" w:rsidRPr="009C3CD5" w:rsidRDefault="005336D9" w:rsidP="00D91FC8">
            <w:pPr>
              <w:spacing w:after="0" w:line="240" w:lineRule="auto"/>
              <w:jc w:val="center"/>
              <w:rPr>
                <w:rFonts w:ascii="Times New Roman" w:eastAsia="Times New Roman" w:hAnsi="Times New Roman" w:cs="Times New Roman"/>
                <w:b/>
                <w:sz w:val="24"/>
                <w:szCs w:val="24"/>
                <w:lang w:eastAsia="ru-RU"/>
              </w:rPr>
            </w:pPr>
            <w:r w:rsidRPr="009C3CD5">
              <w:rPr>
                <w:rFonts w:ascii="Times New Roman" w:eastAsia="Times New Roman" w:hAnsi="Times New Roman" w:cs="Times New Roman"/>
                <w:b/>
                <w:sz w:val="24"/>
                <w:szCs w:val="24"/>
                <w:lang w:eastAsia="ru-RU"/>
              </w:rPr>
              <w:t>1 001 889,00</w:t>
            </w:r>
          </w:p>
        </w:tc>
      </w:tr>
      <w:tr w:rsidR="005336D9" w:rsidRPr="006C20AC" w14:paraId="45859589" w14:textId="77777777" w:rsidTr="00D91FC8">
        <w:trPr>
          <w:gridAfter w:val="1"/>
          <w:wAfter w:w="42" w:type="dxa"/>
          <w:trHeight w:val="489"/>
        </w:trPr>
        <w:tc>
          <w:tcPr>
            <w:tcW w:w="6804" w:type="dxa"/>
            <w:shd w:val="clear" w:color="auto" w:fill="auto"/>
            <w:vAlign w:val="center"/>
            <w:hideMark/>
          </w:tcPr>
          <w:p w14:paraId="7785A997"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center"/>
            <w:hideMark/>
          </w:tcPr>
          <w:p w14:paraId="5DC7F69F"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1080" w:type="dxa"/>
            <w:shd w:val="clear" w:color="auto" w:fill="auto"/>
            <w:vAlign w:val="center"/>
            <w:hideMark/>
          </w:tcPr>
          <w:p w14:paraId="5B4D19D6"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944" w:type="dxa"/>
            <w:shd w:val="clear" w:color="auto" w:fill="auto"/>
            <w:vAlign w:val="center"/>
            <w:hideMark/>
          </w:tcPr>
          <w:p w14:paraId="37E50C0C" w14:textId="77777777" w:rsidR="005336D9" w:rsidRPr="00DB4B62"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w:t>
            </w:r>
            <w:r w:rsidRPr="00DB4B62">
              <w:rPr>
                <w:rFonts w:ascii="Times New Roman" w:eastAsia="Times New Roman" w:hAnsi="Times New Roman" w:cs="Times New Roman"/>
                <w:sz w:val="24"/>
                <w:szCs w:val="24"/>
                <w:lang w:eastAsia="ru-RU"/>
              </w:rPr>
              <w:t> 600,00</w:t>
            </w:r>
          </w:p>
        </w:tc>
        <w:tc>
          <w:tcPr>
            <w:tcW w:w="1951" w:type="dxa"/>
            <w:shd w:val="clear" w:color="auto" w:fill="auto"/>
            <w:vAlign w:val="center"/>
            <w:hideMark/>
          </w:tcPr>
          <w:p w14:paraId="690BF203" w14:textId="77777777" w:rsidR="005336D9" w:rsidRPr="00DB4B62" w:rsidRDefault="005336D9" w:rsidP="00D91FC8">
            <w:pPr>
              <w:spacing w:after="0" w:line="240" w:lineRule="auto"/>
              <w:jc w:val="center"/>
              <w:rPr>
                <w:rFonts w:ascii="Times New Roman" w:eastAsia="Times New Roman" w:hAnsi="Times New Roman" w:cs="Times New Roman"/>
                <w:sz w:val="24"/>
                <w:szCs w:val="24"/>
                <w:lang w:eastAsia="ru-RU"/>
              </w:rPr>
            </w:pPr>
            <w:r w:rsidRPr="00DB4B62">
              <w:rPr>
                <w:rFonts w:ascii="Times New Roman" w:eastAsia="Times New Roman" w:hAnsi="Times New Roman" w:cs="Times New Roman"/>
                <w:sz w:val="24"/>
                <w:szCs w:val="24"/>
                <w:lang w:eastAsia="ru-RU"/>
              </w:rPr>
              <w:t>1 001 889,00</w:t>
            </w:r>
          </w:p>
        </w:tc>
        <w:tc>
          <w:tcPr>
            <w:tcW w:w="1951" w:type="dxa"/>
            <w:shd w:val="clear" w:color="auto" w:fill="auto"/>
            <w:vAlign w:val="center"/>
            <w:hideMark/>
          </w:tcPr>
          <w:p w14:paraId="0A504C23" w14:textId="77777777" w:rsidR="005336D9" w:rsidRPr="00DB4B62" w:rsidRDefault="005336D9" w:rsidP="00D91FC8">
            <w:pPr>
              <w:spacing w:after="0" w:line="240" w:lineRule="auto"/>
              <w:jc w:val="center"/>
              <w:rPr>
                <w:rFonts w:ascii="Times New Roman" w:eastAsia="Times New Roman" w:hAnsi="Times New Roman" w:cs="Times New Roman"/>
                <w:sz w:val="24"/>
                <w:szCs w:val="24"/>
                <w:lang w:eastAsia="ru-RU"/>
              </w:rPr>
            </w:pPr>
            <w:r w:rsidRPr="00DB4B62">
              <w:rPr>
                <w:rFonts w:ascii="Times New Roman" w:eastAsia="Times New Roman" w:hAnsi="Times New Roman" w:cs="Times New Roman"/>
                <w:sz w:val="24"/>
                <w:szCs w:val="24"/>
                <w:lang w:eastAsia="ru-RU"/>
              </w:rPr>
              <w:t>1 001 889,00</w:t>
            </w:r>
          </w:p>
        </w:tc>
      </w:tr>
      <w:tr w:rsidR="005336D9" w:rsidRPr="006C20AC" w14:paraId="724628E3" w14:textId="77777777" w:rsidTr="00D91FC8">
        <w:trPr>
          <w:gridAfter w:val="1"/>
          <w:wAfter w:w="42" w:type="dxa"/>
          <w:trHeight w:val="1042"/>
        </w:trPr>
        <w:tc>
          <w:tcPr>
            <w:tcW w:w="6804" w:type="dxa"/>
            <w:shd w:val="clear" w:color="auto" w:fill="auto"/>
            <w:vAlign w:val="center"/>
            <w:hideMark/>
          </w:tcPr>
          <w:p w14:paraId="30C672CD" w14:textId="77777777" w:rsidR="005336D9" w:rsidRPr="002E2DC6" w:rsidRDefault="005336D9" w:rsidP="00D91FC8">
            <w:pPr>
              <w:spacing w:after="0" w:line="240" w:lineRule="auto"/>
              <w:rPr>
                <w:rFonts w:ascii="Times New Roman" w:hAnsi="Times New Roman" w:cs="Times New Roman"/>
                <w:b/>
                <w:sz w:val="24"/>
                <w:szCs w:val="24"/>
                <w:lang w:eastAsia="ru-RU"/>
              </w:rPr>
            </w:pPr>
            <w:r w:rsidRPr="002E2DC6">
              <w:rPr>
                <w:rFonts w:ascii="Times New Roman" w:hAnsi="Times New Roman" w:cs="Times New Roman"/>
                <w:b/>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620" w:type="dxa"/>
            <w:shd w:val="clear" w:color="auto" w:fill="auto"/>
            <w:vAlign w:val="center"/>
            <w:hideMark/>
          </w:tcPr>
          <w:p w14:paraId="482EE7A2" w14:textId="77777777" w:rsidR="005336D9" w:rsidRPr="002E2DC6" w:rsidRDefault="005336D9" w:rsidP="00D91FC8">
            <w:pPr>
              <w:spacing w:after="0" w:line="240" w:lineRule="auto"/>
              <w:jc w:val="center"/>
              <w:rPr>
                <w:rFonts w:ascii="Times New Roman" w:hAnsi="Times New Roman" w:cs="Times New Roman"/>
                <w:b/>
                <w:sz w:val="24"/>
                <w:szCs w:val="24"/>
                <w:lang w:eastAsia="ru-RU"/>
              </w:rPr>
            </w:pPr>
            <w:r w:rsidRPr="002E2DC6">
              <w:rPr>
                <w:rFonts w:ascii="Times New Roman" w:hAnsi="Times New Roman" w:cs="Times New Roman"/>
                <w:b/>
                <w:sz w:val="24"/>
                <w:szCs w:val="24"/>
                <w:lang w:eastAsia="ru-RU"/>
              </w:rPr>
              <w:t>9900051180</w:t>
            </w:r>
          </w:p>
        </w:tc>
        <w:tc>
          <w:tcPr>
            <w:tcW w:w="1080" w:type="dxa"/>
            <w:shd w:val="clear" w:color="auto" w:fill="auto"/>
            <w:vAlign w:val="center"/>
            <w:hideMark/>
          </w:tcPr>
          <w:p w14:paraId="4A78FE6E" w14:textId="77777777" w:rsidR="005336D9" w:rsidRPr="00030618" w:rsidRDefault="005336D9" w:rsidP="00D91FC8">
            <w:pPr>
              <w:spacing w:after="0" w:line="240" w:lineRule="auto"/>
              <w:jc w:val="center"/>
              <w:rPr>
                <w:rFonts w:ascii="Times New Roman" w:hAnsi="Times New Roman" w:cs="Times New Roman"/>
                <w:b/>
                <w:sz w:val="24"/>
                <w:szCs w:val="24"/>
                <w:lang w:eastAsia="ru-RU"/>
              </w:rPr>
            </w:pPr>
            <w:r w:rsidRPr="00030618">
              <w:rPr>
                <w:rFonts w:ascii="Times New Roman" w:hAnsi="Times New Roman" w:cs="Times New Roman"/>
                <w:b/>
                <w:sz w:val="24"/>
                <w:szCs w:val="24"/>
                <w:lang w:eastAsia="ru-RU"/>
              </w:rPr>
              <w:t> </w:t>
            </w:r>
          </w:p>
        </w:tc>
        <w:tc>
          <w:tcPr>
            <w:tcW w:w="1944" w:type="dxa"/>
            <w:shd w:val="clear" w:color="auto" w:fill="auto"/>
            <w:vAlign w:val="center"/>
            <w:hideMark/>
          </w:tcPr>
          <w:p w14:paraId="1EC58DDE" w14:textId="77777777" w:rsidR="005336D9" w:rsidRPr="002E3764" w:rsidRDefault="005336D9" w:rsidP="00D91FC8">
            <w:pPr>
              <w:spacing w:after="0" w:line="240" w:lineRule="auto"/>
              <w:jc w:val="center"/>
              <w:rPr>
                <w:rFonts w:ascii="Times New Roman" w:eastAsia="Times New Roman" w:hAnsi="Times New Roman" w:cs="Times New Roman"/>
                <w:b/>
                <w:sz w:val="24"/>
                <w:szCs w:val="24"/>
                <w:lang w:eastAsia="ru-RU"/>
              </w:rPr>
            </w:pPr>
            <w:r w:rsidRPr="002E3764">
              <w:rPr>
                <w:rFonts w:ascii="Times New Roman" w:eastAsia="Times New Roman" w:hAnsi="Times New Roman" w:cs="Times New Roman"/>
                <w:b/>
                <w:sz w:val="24"/>
                <w:szCs w:val="24"/>
                <w:lang w:eastAsia="ru-RU"/>
              </w:rPr>
              <w:t>198 200,00</w:t>
            </w:r>
          </w:p>
        </w:tc>
        <w:tc>
          <w:tcPr>
            <w:tcW w:w="1951" w:type="dxa"/>
            <w:shd w:val="clear" w:color="auto" w:fill="auto"/>
            <w:vAlign w:val="center"/>
            <w:hideMark/>
          </w:tcPr>
          <w:p w14:paraId="1BE03134" w14:textId="77777777" w:rsidR="005336D9" w:rsidRPr="002E3764" w:rsidRDefault="005336D9" w:rsidP="00D91FC8">
            <w:pPr>
              <w:spacing w:after="0" w:line="240" w:lineRule="auto"/>
              <w:jc w:val="center"/>
              <w:rPr>
                <w:rFonts w:ascii="Times New Roman" w:eastAsia="Times New Roman" w:hAnsi="Times New Roman" w:cs="Times New Roman"/>
                <w:b/>
                <w:sz w:val="24"/>
                <w:szCs w:val="24"/>
                <w:lang w:eastAsia="ru-RU"/>
              </w:rPr>
            </w:pPr>
            <w:r w:rsidRPr="002E3764">
              <w:rPr>
                <w:rFonts w:ascii="Times New Roman" w:eastAsia="Times New Roman" w:hAnsi="Times New Roman" w:cs="Times New Roman"/>
                <w:b/>
                <w:sz w:val="24"/>
                <w:szCs w:val="24"/>
                <w:lang w:eastAsia="ru-RU"/>
              </w:rPr>
              <w:t>217 400,00</w:t>
            </w:r>
          </w:p>
        </w:tc>
        <w:tc>
          <w:tcPr>
            <w:tcW w:w="1951" w:type="dxa"/>
            <w:shd w:val="clear" w:color="auto" w:fill="auto"/>
            <w:vAlign w:val="center"/>
            <w:hideMark/>
          </w:tcPr>
          <w:p w14:paraId="02CC4A2C" w14:textId="77777777" w:rsidR="005336D9" w:rsidRPr="002E3764" w:rsidRDefault="005336D9" w:rsidP="00D91FC8">
            <w:pPr>
              <w:spacing w:after="0" w:line="240" w:lineRule="auto"/>
              <w:jc w:val="center"/>
              <w:rPr>
                <w:rFonts w:ascii="Times New Roman" w:eastAsia="Times New Roman" w:hAnsi="Times New Roman" w:cs="Times New Roman"/>
                <w:b/>
                <w:sz w:val="24"/>
                <w:szCs w:val="24"/>
                <w:lang w:eastAsia="ru-RU"/>
              </w:rPr>
            </w:pPr>
            <w:r w:rsidRPr="002E3764">
              <w:rPr>
                <w:rFonts w:ascii="Times New Roman" w:eastAsia="Times New Roman" w:hAnsi="Times New Roman" w:cs="Times New Roman"/>
                <w:b/>
                <w:sz w:val="24"/>
                <w:szCs w:val="24"/>
                <w:lang w:eastAsia="ru-RU"/>
              </w:rPr>
              <w:t>225 600,00</w:t>
            </w:r>
          </w:p>
        </w:tc>
      </w:tr>
      <w:tr w:rsidR="005336D9" w:rsidRPr="006C20AC" w14:paraId="729F5A0D" w14:textId="77777777" w:rsidTr="00D91FC8">
        <w:trPr>
          <w:gridAfter w:val="1"/>
          <w:wAfter w:w="42" w:type="dxa"/>
          <w:trHeight w:val="315"/>
        </w:trPr>
        <w:tc>
          <w:tcPr>
            <w:tcW w:w="6804" w:type="dxa"/>
            <w:shd w:val="clear" w:color="auto" w:fill="auto"/>
            <w:vAlign w:val="center"/>
            <w:hideMark/>
          </w:tcPr>
          <w:p w14:paraId="089B816F"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center"/>
            <w:hideMark/>
          </w:tcPr>
          <w:p w14:paraId="50C13832"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1080" w:type="dxa"/>
            <w:shd w:val="clear" w:color="auto" w:fill="auto"/>
            <w:vAlign w:val="center"/>
            <w:hideMark/>
          </w:tcPr>
          <w:p w14:paraId="1F95AAD6"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w:t>
            </w:r>
          </w:p>
        </w:tc>
        <w:tc>
          <w:tcPr>
            <w:tcW w:w="1944" w:type="dxa"/>
            <w:shd w:val="clear" w:color="auto" w:fill="auto"/>
            <w:vAlign w:val="center"/>
            <w:hideMark/>
          </w:tcPr>
          <w:p w14:paraId="4BC790F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192 000,00</w:t>
            </w:r>
          </w:p>
        </w:tc>
        <w:tc>
          <w:tcPr>
            <w:tcW w:w="1951" w:type="dxa"/>
            <w:shd w:val="clear" w:color="auto" w:fill="auto"/>
            <w:vAlign w:val="center"/>
            <w:hideMark/>
          </w:tcPr>
          <w:p w14:paraId="4210F03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211 200,00</w:t>
            </w:r>
          </w:p>
        </w:tc>
        <w:tc>
          <w:tcPr>
            <w:tcW w:w="1951" w:type="dxa"/>
            <w:shd w:val="clear" w:color="auto" w:fill="auto"/>
            <w:vAlign w:val="center"/>
            <w:hideMark/>
          </w:tcPr>
          <w:p w14:paraId="1EDBD5A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219 600,00</w:t>
            </w:r>
          </w:p>
        </w:tc>
      </w:tr>
      <w:tr w:rsidR="005336D9" w:rsidRPr="006C20AC" w14:paraId="588D5E82" w14:textId="77777777" w:rsidTr="00D91FC8">
        <w:trPr>
          <w:gridAfter w:val="1"/>
          <w:wAfter w:w="42" w:type="dxa"/>
          <w:trHeight w:val="630"/>
        </w:trPr>
        <w:tc>
          <w:tcPr>
            <w:tcW w:w="6804" w:type="dxa"/>
            <w:shd w:val="clear" w:color="auto" w:fill="auto"/>
            <w:vAlign w:val="center"/>
            <w:hideMark/>
          </w:tcPr>
          <w:p w14:paraId="664E9962"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shd w:val="clear" w:color="auto" w:fill="auto"/>
            <w:vAlign w:val="center"/>
            <w:hideMark/>
          </w:tcPr>
          <w:p w14:paraId="705F3DC2"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1080" w:type="dxa"/>
            <w:shd w:val="clear" w:color="auto" w:fill="auto"/>
            <w:vAlign w:val="center"/>
            <w:hideMark/>
          </w:tcPr>
          <w:p w14:paraId="10D130AB"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44" w:type="dxa"/>
            <w:shd w:val="clear" w:color="auto" w:fill="auto"/>
            <w:vAlign w:val="center"/>
            <w:hideMark/>
          </w:tcPr>
          <w:p w14:paraId="4444C6E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6 200,00</w:t>
            </w:r>
          </w:p>
        </w:tc>
        <w:tc>
          <w:tcPr>
            <w:tcW w:w="1951" w:type="dxa"/>
            <w:shd w:val="clear" w:color="auto" w:fill="auto"/>
            <w:vAlign w:val="center"/>
            <w:hideMark/>
          </w:tcPr>
          <w:p w14:paraId="1D8F109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6 200,00</w:t>
            </w:r>
          </w:p>
        </w:tc>
        <w:tc>
          <w:tcPr>
            <w:tcW w:w="1951" w:type="dxa"/>
            <w:shd w:val="clear" w:color="auto" w:fill="auto"/>
            <w:vAlign w:val="center"/>
            <w:hideMark/>
          </w:tcPr>
          <w:p w14:paraId="147B483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6 000,00</w:t>
            </w:r>
          </w:p>
        </w:tc>
      </w:tr>
      <w:tr w:rsidR="005336D9" w:rsidRPr="006C20AC" w14:paraId="612D0BDC" w14:textId="77777777" w:rsidTr="00D91FC8">
        <w:trPr>
          <w:gridAfter w:val="1"/>
          <w:wAfter w:w="42" w:type="dxa"/>
          <w:trHeight w:val="315"/>
        </w:trPr>
        <w:tc>
          <w:tcPr>
            <w:tcW w:w="6804" w:type="dxa"/>
            <w:shd w:val="clear" w:color="auto" w:fill="auto"/>
            <w:vAlign w:val="bottom"/>
            <w:hideMark/>
          </w:tcPr>
          <w:p w14:paraId="426F91D8" w14:textId="77777777" w:rsidR="005336D9" w:rsidRPr="00947349" w:rsidRDefault="005336D9" w:rsidP="00D91FC8">
            <w:pPr>
              <w:spacing w:after="0" w:line="240" w:lineRule="auto"/>
              <w:rPr>
                <w:rFonts w:ascii="Times New Roman" w:eastAsia="Times New Roman" w:hAnsi="Times New Roman" w:cs="Times New Roman"/>
                <w:b/>
                <w:sz w:val="24"/>
                <w:szCs w:val="24"/>
              </w:rPr>
            </w:pPr>
            <w:r w:rsidRPr="00947349">
              <w:rPr>
                <w:rFonts w:ascii="Times New Roman" w:hAnsi="Times New Roman" w:cs="Times New Roman"/>
                <w:b/>
              </w:rPr>
              <w:t>Проведение работ по землеустройству</w:t>
            </w:r>
          </w:p>
        </w:tc>
        <w:tc>
          <w:tcPr>
            <w:tcW w:w="1620" w:type="dxa"/>
            <w:shd w:val="clear" w:color="auto" w:fill="auto"/>
            <w:vAlign w:val="bottom"/>
            <w:hideMark/>
          </w:tcPr>
          <w:p w14:paraId="4D3AE588" w14:textId="77777777" w:rsidR="005336D9" w:rsidRPr="002E2DC6" w:rsidRDefault="005336D9" w:rsidP="00D91FC8">
            <w:pPr>
              <w:spacing w:after="0" w:line="240" w:lineRule="auto"/>
              <w:jc w:val="center"/>
              <w:rPr>
                <w:rFonts w:ascii="Times New Roman" w:eastAsia="Times New Roman" w:hAnsi="Times New Roman" w:cs="Times New Roman"/>
                <w:b/>
                <w:sz w:val="24"/>
                <w:szCs w:val="24"/>
              </w:rPr>
            </w:pPr>
            <w:r w:rsidRPr="002E2DC6">
              <w:rPr>
                <w:rFonts w:ascii="Times New Roman" w:eastAsia="Times New Roman" w:hAnsi="Times New Roman" w:cs="Times New Roman"/>
                <w:b/>
                <w:sz w:val="24"/>
                <w:szCs w:val="24"/>
              </w:rPr>
              <w:t>9900003330</w:t>
            </w:r>
          </w:p>
        </w:tc>
        <w:tc>
          <w:tcPr>
            <w:tcW w:w="1080" w:type="dxa"/>
            <w:shd w:val="clear" w:color="auto" w:fill="auto"/>
            <w:vAlign w:val="bottom"/>
            <w:hideMark/>
          </w:tcPr>
          <w:p w14:paraId="678478FB"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944" w:type="dxa"/>
            <w:shd w:val="clear" w:color="auto" w:fill="auto"/>
            <w:vAlign w:val="center"/>
            <w:hideMark/>
          </w:tcPr>
          <w:p w14:paraId="60222892" w14:textId="77777777" w:rsidR="005336D9" w:rsidRPr="00217D56"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425</w:t>
            </w:r>
            <w:r w:rsidRPr="007E51D8">
              <w:rPr>
                <w:rFonts w:ascii="Times New Roman" w:eastAsia="Times New Roman" w:hAnsi="Times New Roman" w:cs="Times New Roman"/>
                <w:b/>
                <w:sz w:val="24"/>
                <w:szCs w:val="24"/>
                <w:lang w:eastAsia="ru-RU"/>
              </w:rPr>
              <w:t> 000,00</w:t>
            </w:r>
          </w:p>
        </w:tc>
        <w:tc>
          <w:tcPr>
            <w:tcW w:w="1951" w:type="dxa"/>
            <w:shd w:val="clear" w:color="auto" w:fill="auto"/>
            <w:vAlign w:val="center"/>
            <w:hideMark/>
          </w:tcPr>
          <w:p w14:paraId="197B5EC1" w14:textId="77777777" w:rsidR="005336D9" w:rsidRPr="002E2DC6" w:rsidRDefault="005336D9" w:rsidP="00D91FC8">
            <w:pPr>
              <w:spacing w:after="0" w:line="240" w:lineRule="auto"/>
              <w:jc w:val="center"/>
              <w:rPr>
                <w:rFonts w:ascii="Times New Roman" w:eastAsia="Times New Roman" w:hAnsi="Times New Roman" w:cs="Times New Roman"/>
                <w:b/>
                <w:sz w:val="24"/>
                <w:szCs w:val="24"/>
                <w:lang w:eastAsia="ru-RU"/>
              </w:rPr>
            </w:pPr>
            <w:r w:rsidRPr="002E2DC6">
              <w:rPr>
                <w:rFonts w:ascii="Times New Roman" w:eastAsia="Times New Roman" w:hAnsi="Times New Roman" w:cs="Times New Roman"/>
                <w:b/>
                <w:sz w:val="24"/>
                <w:szCs w:val="24"/>
                <w:lang w:eastAsia="ru-RU"/>
              </w:rPr>
              <w:t>0,00</w:t>
            </w:r>
          </w:p>
        </w:tc>
        <w:tc>
          <w:tcPr>
            <w:tcW w:w="1951" w:type="dxa"/>
            <w:shd w:val="clear" w:color="auto" w:fill="auto"/>
            <w:vAlign w:val="center"/>
            <w:hideMark/>
          </w:tcPr>
          <w:p w14:paraId="2CEED34D" w14:textId="77777777" w:rsidR="005336D9" w:rsidRPr="002E2DC6" w:rsidRDefault="005336D9" w:rsidP="00D91FC8">
            <w:pPr>
              <w:spacing w:after="0" w:line="240" w:lineRule="auto"/>
              <w:jc w:val="center"/>
              <w:rPr>
                <w:rFonts w:ascii="Times New Roman" w:eastAsia="Times New Roman" w:hAnsi="Times New Roman" w:cs="Times New Roman"/>
                <w:b/>
                <w:sz w:val="24"/>
                <w:szCs w:val="24"/>
                <w:lang w:eastAsia="ru-RU"/>
              </w:rPr>
            </w:pPr>
            <w:r w:rsidRPr="002E2DC6">
              <w:rPr>
                <w:rFonts w:ascii="Times New Roman" w:eastAsia="Times New Roman" w:hAnsi="Times New Roman" w:cs="Times New Roman"/>
                <w:b/>
                <w:sz w:val="24"/>
                <w:szCs w:val="24"/>
                <w:lang w:eastAsia="ru-RU"/>
              </w:rPr>
              <w:t>0,00</w:t>
            </w:r>
          </w:p>
        </w:tc>
      </w:tr>
      <w:tr w:rsidR="005336D9" w:rsidRPr="006C20AC" w14:paraId="0BD3B565" w14:textId="77777777" w:rsidTr="00D91FC8">
        <w:trPr>
          <w:gridAfter w:val="1"/>
          <w:wAfter w:w="42" w:type="dxa"/>
          <w:trHeight w:val="613"/>
        </w:trPr>
        <w:tc>
          <w:tcPr>
            <w:tcW w:w="6804" w:type="dxa"/>
            <w:shd w:val="clear" w:color="auto" w:fill="auto"/>
            <w:vAlign w:val="bottom"/>
            <w:hideMark/>
          </w:tcPr>
          <w:p w14:paraId="182CDD6D" w14:textId="77777777" w:rsidR="005336D9" w:rsidRPr="00030618" w:rsidRDefault="005336D9" w:rsidP="00D91FC8">
            <w:pPr>
              <w:rPr>
                <w:rFonts w:ascii="Times New Roman" w:eastAsia="Times New Roman" w:hAnsi="Times New Roman" w:cs="Times New Roman"/>
                <w:sz w:val="24"/>
                <w:szCs w:val="24"/>
              </w:rPr>
            </w:pPr>
            <w:r w:rsidRPr="00221B9D">
              <w:rPr>
                <w:rFonts w:ascii="Times New Roman" w:hAnsi="Times New Roman" w:cs="Times New Roman"/>
              </w:rPr>
              <w:t>Закупка товаров, работ и услуг для государственных (муниципальных) нужд</w:t>
            </w:r>
          </w:p>
        </w:tc>
        <w:tc>
          <w:tcPr>
            <w:tcW w:w="1620" w:type="dxa"/>
            <w:shd w:val="clear" w:color="auto" w:fill="auto"/>
            <w:vAlign w:val="bottom"/>
            <w:hideMark/>
          </w:tcPr>
          <w:p w14:paraId="0C3764A9"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9900003330</w:t>
            </w:r>
          </w:p>
        </w:tc>
        <w:tc>
          <w:tcPr>
            <w:tcW w:w="1080" w:type="dxa"/>
            <w:shd w:val="clear" w:color="auto" w:fill="auto"/>
            <w:vAlign w:val="bottom"/>
            <w:hideMark/>
          </w:tcPr>
          <w:p w14:paraId="441D5480"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944" w:type="dxa"/>
            <w:shd w:val="clear" w:color="auto" w:fill="auto"/>
            <w:vAlign w:val="center"/>
            <w:hideMark/>
          </w:tcPr>
          <w:p w14:paraId="343F99A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1951" w:type="dxa"/>
            <w:shd w:val="clear" w:color="auto" w:fill="auto"/>
            <w:vAlign w:val="center"/>
            <w:hideMark/>
          </w:tcPr>
          <w:p w14:paraId="06F7604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shd w:val="clear" w:color="auto" w:fill="auto"/>
            <w:vAlign w:val="center"/>
            <w:hideMark/>
          </w:tcPr>
          <w:p w14:paraId="5B3498B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6346529D" w14:textId="77777777" w:rsidTr="00D91FC8">
        <w:trPr>
          <w:gridAfter w:val="1"/>
          <w:wAfter w:w="42" w:type="dxa"/>
          <w:trHeight w:val="613"/>
        </w:trPr>
        <w:tc>
          <w:tcPr>
            <w:tcW w:w="6804" w:type="dxa"/>
            <w:shd w:val="clear" w:color="auto" w:fill="auto"/>
            <w:vAlign w:val="bottom"/>
            <w:hideMark/>
          </w:tcPr>
          <w:p w14:paraId="53E2A268" w14:textId="77777777" w:rsidR="005336D9" w:rsidRPr="00030618" w:rsidRDefault="005336D9" w:rsidP="00D91FC8">
            <w:pPr>
              <w:rPr>
                <w:rFonts w:ascii="Times New Roman" w:eastAsia="Times New Roman" w:hAnsi="Times New Roman" w:cs="Times New Roman"/>
                <w:sz w:val="24"/>
                <w:szCs w:val="24"/>
              </w:rPr>
            </w:pPr>
            <w:r w:rsidRPr="00221B9D">
              <w:rPr>
                <w:rFonts w:ascii="Times New Roman" w:hAnsi="Times New Roman" w:cs="Times New Roman"/>
              </w:rPr>
              <w:t>Закупка товаров, работ и услуг для государственных (муниципальных) нужд</w:t>
            </w:r>
          </w:p>
        </w:tc>
        <w:tc>
          <w:tcPr>
            <w:tcW w:w="1620" w:type="dxa"/>
            <w:shd w:val="clear" w:color="auto" w:fill="auto"/>
            <w:vAlign w:val="bottom"/>
            <w:hideMark/>
          </w:tcPr>
          <w:p w14:paraId="387D4AE5"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99000033</w:t>
            </w:r>
            <w:r>
              <w:rPr>
                <w:rFonts w:ascii="Times New Roman" w:eastAsia="Times New Roman" w:hAnsi="Times New Roman" w:cs="Times New Roman"/>
                <w:sz w:val="24"/>
                <w:szCs w:val="24"/>
              </w:rPr>
              <w:t>8</w:t>
            </w:r>
            <w:r w:rsidRPr="00030618">
              <w:rPr>
                <w:rFonts w:ascii="Times New Roman" w:eastAsia="Times New Roman" w:hAnsi="Times New Roman" w:cs="Times New Roman"/>
                <w:sz w:val="24"/>
                <w:szCs w:val="24"/>
              </w:rPr>
              <w:t>0</w:t>
            </w:r>
          </w:p>
        </w:tc>
        <w:tc>
          <w:tcPr>
            <w:tcW w:w="1080" w:type="dxa"/>
            <w:shd w:val="clear" w:color="auto" w:fill="auto"/>
            <w:vAlign w:val="bottom"/>
            <w:hideMark/>
          </w:tcPr>
          <w:p w14:paraId="39AF083C"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944" w:type="dxa"/>
            <w:shd w:val="clear" w:color="auto" w:fill="auto"/>
            <w:vAlign w:val="center"/>
            <w:hideMark/>
          </w:tcPr>
          <w:p w14:paraId="0ADBC5D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375 000,00</w:t>
            </w:r>
          </w:p>
        </w:tc>
        <w:tc>
          <w:tcPr>
            <w:tcW w:w="1951" w:type="dxa"/>
            <w:shd w:val="clear" w:color="auto" w:fill="auto"/>
            <w:vAlign w:val="center"/>
            <w:hideMark/>
          </w:tcPr>
          <w:p w14:paraId="2C42372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shd w:val="clear" w:color="auto" w:fill="auto"/>
            <w:vAlign w:val="center"/>
            <w:hideMark/>
          </w:tcPr>
          <w:p w14:paraId="034AAFC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3DBCB57B" w14:textId="77777777" w:rsidTr="00D91FC8">
        <w:trPr>
          <w:gridAfter w:val="1"/>
          <w:wAfter w:w="42" w:type="dxa"/>
          <w:trHeight w:val="44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C2B67" w14:textId="77777777" w:rsidR="005336D9" w:rsidRPr="001B021C" w:rsidRDefault="005336D9" w:rsidP="00D91FC8">
            <w:pPr>
              <w:rPr>
                <w:rFonts w:ascii="Times New Roman" w:hAnsi="Times New Roman" w:cs="Times New Roman"/>
              </w:rPr>
            </w:pPr>
            <w:r w:rsidRPr="001B021C">
              <w:rPr>
                <w:rFonts w:ascii="Times New Roman" w:hAnsi="Times New Roman" w:cs="Times New Roman"/>
              </w:rPr>
              <w:t>Условно утвержденные расходы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9DB24" w14:textId="77777777" w:rsidR="005336D9" w:rsidRPr="006C20AC" w:rsidRDefault="005336D9" w:rsidP="00D91FC8">
            <w:pPr>
              <w:spacing w:after="0" w:line="240" w:lineRule="auto"/>
              <w:jc w:val="center"/>
              <w:rPr>
                <w:rFonts w:ascii="Times New Roman" w:eastAsia="Times New Roman" w:hAnsi="Times New Roman" w:cs="Times New Roman"/>
                <w:sz w:val="24"/>
                <w:szCs w:val="24"/>
              </w:rPr>
            </w:pPr>
            <w:r w:rsidRPr="006C20AC">
              <w:rPr>
                <w:rFonts w:ascii="Times New Roman" w:eastAsia="Times New Roman" w:hAnsi="Times New Roman" w:cs="Times New Roman"/>
                <w:sz w:val="24"/>
                <w:szCs w:val="24"/>
              </w:rPr>
              <w:t>9900099999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8F448" w14:textId="77777777" w:rsidR="005336D9" w:rsidRPr="006C20AC" w:rsidRDefault="005336D9" w:rsidP="00D91FC8">
            <w:pPr>
              <w:spacing w:after="0" w:line="240" w:lineRule="auto"/>
              <w:jc w:val="center"/>
              <w:rPr>
                <w:rFonts w:ascii="Times New Roman" w:eastAsia="Times New Roman" w:hAnsi="Times New Roman" w:cs="Times New Roman"/>
                <w:sz w:val="24"/>
                <w:szCs w:val="24"/>
              </w:rPr>
            </w:pPr>
            <w:r w:rsidRPr="006C20AC">
              <w:rPr>
                <w:rFonts w:ascii="Times New Roman" w:eastAsia="Times New Roman" w:hAnsi="Times New Roman" w:cs="Times New Roman"/>
                <w:sz w:val="24"/>
                <w:szCs w:val="24"/>
              </w:rPr>
              <w:t>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03FD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D816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71 400,00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A410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142 800,00</w:t>
            </w:r>
          </w:p>
        </w:tc>
      </w:tr>
      <w:tr w:rsidR="005336D9" w:rsidRPr="006C20AC" w14:paraId="0CC8B980" w14:textId="77777777" w:rsidTr="00D91FC8">
        <w:trPr>
          <w:gridAfter w:val="1"/>
          <w:wAfter w:w="42" w:type="dxa"/>
          <w:trHeight w:val="37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AFBAA" w14:textId="77777777" w:rsidR="005336D9" w:rsidRPr="001B021C" w:rsidRDefault="005336D9" w:rsidP="00D91FC8">
            <w:pPr>
              <w:rPr>
                <w:rFonts w:ascii="Times New Roman" w:hAnsi="Times New Roman" w:cs="Times New Roman"/>
              </w:rPr>
            </w:pPr>
            <w:r w:rsidRPr="001B021C">
              <w:rPr>
                <w:rFonts w:ascii="Times New Roman" w:hAnsi="Times New Roman" w:cs="Times New Roman"/>
              </w:rPr>
              <w:t>Иные средства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56346" w14:textId="77777777" w:rsidR="005336D9" w:rsidRPr="006C20AC" w:rsidRDefault="005336D9" w:rsidP="00D91FC8">
            <w:pPr>
              <w:spacing w:after="0" w:line="240" w:lineRule="auto"/>
              <w:jc w:val="center"/>
              <w:rPr>
                <w:rFonts w:ascii="Times New Roman" w:eastAsia="Times New Roman" w:hAnsi="Times New Roman" w:cs="Times New Roman"/>
                <w:sz w:val="24"/>
                <w:szCs w:val="24"/>
              </w:rPr>
            </w:pPr>
            <w:r w:rsidRPr="006C20AC">
              <w:rPr>
                <w:rFonts w:ascii="Times New Roman" w:eastAsia="Times New Roman" w:hAnsi="Times New Roman" w:cs="Times New Roman"/>
                <w:sz w:val="24"/>
                <w:szCs w:val="24"/>
              </w:rPr>
              <w:t>9900099999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E6F51" w14:textId="77777777" w:rsidR="005336D9" w:rsidRPr="006C20AC" w:rsidRDefault="005336D9" w:rsidP="00D91FC8">
            <w:pPr>
              <w:spacing w:after="0" w:line="240" w:lineRule="auto"/>
              <w:jc w:val="center"/>
              <w:rPr>
                <w:rFonts w:ascii="Times New Roman" w:eastAsia="Times New Roman" w:hAnsi="Times New Roman" w:cs="Times New Roman"/>
                <w:sz w:val="24"/>
                <w:szCs w:val="24"/>
              </w:rPr>
            </w:pPr>
            <w:r w:rsidRPr="006C20AC">
              <w:rPr>
                <w:rFonts w:ascii="Times New Roman" w:eastAsia="Times New Roman" w:hAnsi="Times New Roman" w:cs="Times New Roman"/>
                <w:sz w:val="24"/>
                <w:szCs w:val="24"/>
              </w:rPr>
              <w:t>900</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125B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5BD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71 400,00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FD48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142 800,00</w:t>
            </w:r>
          </w:p>
        </w:tc>
      </w:tr>
    </w:tbl>
    <w:p w14:paraId="0B812C69" w14:textId="77777777" w:rsidR="005336D9" w:rsidRPr="006C20AC" w:rsidRDefault="005336D9" w:rsidP="005336D9">
      <w:pPr>
        <w:pStyle w:val="22"/>
        <w:spacing w:line="240" w:lineRule="auto"/>
        <w:rPr>
          <w:b/>
          <w:bCs/>
          <w:i/>
          <w:iCs/>
        </w:rPr>
      </w:pPr>
    </w:p>
    <w:p w14:paraId="75916181" w14:textId="77777777" w:rsidR="005336D9" w:rsidRPr="006C20AC" w:rsidRDefault="005336D9" w:rsidP="005336D9">
      <w:pPr>
        <w:pStyle w:val="22"/>
        <w:spacing w:line="240" w:lineRule="auto"/>
        <w:rPr>
          <w:b/>
          <w:bCs/>
          <w:i/>
          <w:iCs/>
        </w:rPr>
      </w:pPr>
    </w:p>
    <w:p w14:paraId="655675E4" w14:textId="77777777" w:rsidR="005336D9" w:rsidRPr="006C20AC" w:rsidRDefault="005336D9" w:rsidP="005336D9">
      <w:pPr>
        <w:pStyle w:val="22"/>
        <w:spacing w:line="240" w:lineRule="auto"/>
        <w:rPr>
          <w:b/>
          <w:bCs/>
          <w:i/>
          <w:iCs/>
        </w:rPr>
      </w:pPr>
    </w:p>
    <w:p w14:paraId="5FF627BA" w14:textId="77777777" w:rsidR="005336D9" w:rsidRPr="006C20AC" w:rsidRDefault="005336D9" w:rsidP="005336D9">
      <w:pPr>
        <w:pStyle w:val="22"/>
        <w:spacing w:line="240" w:lineRule="auto"/>
        <w:ind w:left="0"/>
        <w:rPr>
          <w:b/>
          <w:bCs/>
          <w:i/>
          <w:iCs/>
        </w:rPr>
      </w:pPr>
    </w:p>
    <w:tbl>
      <w:tblPr>
        <w:tblW w:w="15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322"/>
        <w:gridCol w:w="1612"/>
        <w:gridCol w:w="1071"/>
        <w:gridCol w:w="1914"/>
        <w:gridCol w:w="1809"/>
        <w:gridCol w:w="1877"/>
      </w:tblGrid>
      <w:tr w:rsidR="005336D9" w:rsidRPr="006C20AC" w14:paraId="3DE176FB" w14:textId="77777777" w:rsidTr="00D91FC8">
        <w:trPr>
          <w:trHeight w:val="315"/>
        </w:trPr>
        <w:tc>
          <w:tcPr>
            <w:tcW w:w="6062" w:type="dxa"/>
            <w:tcBorders>
              <w:top w:val="nil"/>
              <w:left w:val="nil"/>
              <w:bottom w:val="nil"/>
              <w:right w:val="nil"/>
            </w:tcBorders>
            <w:shd w:val="clear" w:color="auto" w:fill="auto"/>
            <w:vAlign w:val="center"/>
            <w:hideMark/>
          </w:tcPr>
          <w:p w14:paraId="015EECBB"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22" w:type="dxa"/>
            <w:tcBorders>
              <w:top w:val="nil"/>
              <w:left w:val="nil"/>
              <w:bottom w:val="nil"/>
              <w:right w:val="nil"/>
            </w:tcBorders>
            <w:shd w:val="clear" w:color="auto" w:fill="auto"/>
            <w:vAlign w:val="center"/>
            <w:hideMark/>
          </w:tcPr>
          <w:p w14:paraId="31AC737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12" w:type="dxa"/>
            <w:tcBorders>
              <w:top w:val="nil"/>
              <w:left w:val="nil"/>
              <w:bottom w:val="nil"/>
              <w:right w:val="nil"/>
            </w:tcBorders>
            <w:shd w:val="clear" w:color="auto" w:fill="auto"/>
            <w:vAlign w:val="center"/>
            <w:hideMark/>
          </w:tcPr>
          <w:p w14:paraId="3FD6522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1" w:type="dxa"/>
            <w:tcBorders>
              <w:top w:val="nil"/>
              <w:left w:val="nil"/>
              <w:bottom w:val="nil"/>
              <w:right w:val="nil"/>
            </w:tcBorders>
            <w:shd w:val="clear" w:color="auto" w:fill="auto"/>
            <w:vAlign w:val="center"/>
            <w:hideMark/>
          </w:tcPr>
          <w:p w14:paraId="1C1B8BA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600" w:type="dxa"/>
            <w:gridSpan w:val="3"/>
            <w:tcBorders>
              <w:top w:val="nil"/>
              <w:left w:val="nil"/>
              <w:bottom w:val="nil"/>
              <w:right w:val="nil"/>
            </w:tcBorders>
            <w:shd w:val="clear" w:color="auto" w:fill="auto"/>
            <w:vAlign w:val="center"/>
            <w:hideMark/>
          </w:tcPr>
          <w:p w14:paraId="67C9A590"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 xml:space="preserve">4 </w:t>
            </w:r>
          </w:p>
        </w:tc>
      </w:tr>
      <w:tr w:rsidR="005336D9" w:rsidRPr="006C20AC" w14:paraId="3B31940B" w14:textId="77777777" w:rsidTr="00D91FC8">
        <w:trPr>
          <w:trHeight w:val="320"/>
        </w:trPr>
        <w:tc>
          <w:tcPr>
            <w:tcW w:w="6062" w:type="dxa"/>
            <w:tcBorders>
              <w:top w:val="nil"/>
              <w:left w:val="nil"/>
              <w:bottom w:val="nil"/>
              <w:right w:val="nil"/>
            </w:tcBorders>
            <w:shd w:val="clear" w:color="auto" w:fill="auto"/>
            <w:vAlign w:val="center"/>
            <w:hideMark/>
          </w:tcPr>
          <w:p w14:paraId="0D9E43B8"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22" w:type="dxa"/>
            <w:tcBorders>
              <w:top w:val="nil"/>
              <w:left w:val="nil"/>
              <w:bottom w:val="nil"/>
              <w:right w:val="nil"/>
            </w:tcBorders>
            <w:shd w:val="clear" w:color="auto" w:fill="auto"/>
            <w:vAlign w:val="center"/>
            <w:hideMark/>
          </w:tcPr>
          <w:p w14:paraId="0B9896B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12" w:type="dxa"/>
            <w:tcBorders>
              <w:top w:val="nil"/>
              <w:left w:val="nil"/>
              <w:bottom w:val="nil"/>
              <w:right w:val="nil"/>
            </w:tcBorders>
            <w:shd w:val="clear" w:color="auto" w:fill="auto"/>
            <w:vAlign w:val="center"/>
            <w:hideMark/>
          </w:tcPr>
          <w:p w14:paraId="77DB2FD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1" w:type="dxa"/>
            <w:tcBorders>
              <w:top w:val="nil"/>
              <w:left w:val="nil"/>
              <w:bottom w:val="nil"/>
              <w:right w:val="nil"/>
            </w:tcBorders>
            <w:shd w:val="clear" w:color="auto" w:fill="auto"/>
            <w:vAlign w:val="center"/>
            <w:hideMark/>
          </w:tcPr>
          <w:p w14:paraId="2EC735E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600" w:type="dxa"/>
            <w:gridSpan w:val="3"/>
            <w:tcBorders>
              <w:top w:val="nil"/>
              <w:left w:val="nil"/>
              <w:bottom w:val="nil"/>
              <w:right w:val="nil"/>
            </w:tcBorders>
            <w:shd w:val="clear" w:color="auto" w:fill="auto"/>
            <w:vAlign w:val="center"/>
            <w:hideMark/>
          </w:tcPr>
          <w:p w14:paraId="2B6ACC6F"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C4334D">
              <w:rPr>
                <w:rFonts w:ascii="Times New Roman" w:hAnsi="Times New Roman"/>
                <w:bCs/>
                <w:sz w:val="24"/>
                <w:szCs w:val="24"/>
              </w:rPr>
              <w:t xml:space="preserve">к решению сельского поселения </w:t>
            </w:r>
            <w:r>
              <w:rPr>
                <w:rFonts w:ascii="Times New Roman" w:hAnsi="Times New Roman"/>
                <w:bCs/>
                <w:sz w:val="24"/>
                <w:szCs w:val="24"/>
              </w:rPr>
              <w:t>Октябрьский</w:t>
            </w:r>
            <w:r w:rsidRPr="00C4334D">
              <w:rPr>
                <w:rFonts w:ascii="Times New Roman" w:hAnsi="Times New Roman"/>
                <w:bCs/>
                <w:sz w:val="24"/>
                <w:szCs w:val="24"/>
              </w:rPr>
              <w:br/>
              <w:t xml:space="preserve">сельсовет муниципального района </w:t>
            </w:r>
            <w:r w:rsidRPr="00C4334D">
              <w:rPr>
                <w:rFonts w:ascii="Times New Roman" w:hAnsi="Times New Roman"/>
                <w:bCs/>
                <w:sz w:val="24"/>
                <w:szCs w:val="24"/>
              </w:rPr>
              <w:br/>
              <w:t xml:space="preserve">Благовещенский район                        </w:t>
            </w:r>
            <w:r w:rsidRPr="00C4334D">
              <w:rPr>
                <w:rFonts w:ascii="Times New Roman" w:hAnsi="Times New Roman"/>
                <w:bCs/>
                <w:sz w:val="24"/>
                <w:szCs w:val="24"/>
              </w:rPr>
              <w:br/>
              <w:t>Республики Башкортостан</w:t>
            </w:r>
          </w:p>
        </w:tc>
      </w:tr>
      <w:tr w:rsidR="005336D9" w:rsidRPr="006C20AC" w14:paraId="5A425C42" w14:textId="77777777" w:rsidTr="00D91FC8">
        <w:trPr>
          <w:trHeight w:val="241"/>
        </w:trPr>
        <w:tc>
          <w:tcPr>
            <w:tcW w:w="6062" w:type="dxa"/>
            <w:tcBorders>
              <w:top w:val="nil"/>
              <w:left w:val="nil"/>
              <w:bottom w:val="nil"/>
              <w:right w:val="nil"/>
            </w:tcBorders>
            <w:shd w:val="clear" w:color="auto" w:fill="auto"/>
            <w:vAlign w:val="center"/>
            <w:hideMark/>
          </w:tcPr>
          <w:p w14:paraId="78093C0A"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22" w:type="dxa"/>
            <w:tcBorders>
              <w:top w:val="nil"/>
              <w:left w:val="nil"/>
              <w:bottom w:val="nil"/>
              <w:right w:val="nil"/>
            </w:tcBorders>
            <w:shd w:val="clear" w:color="auto" w:fill="auto"/>
            <w:vAlign w:val="center"/>
            <w:hideMark/>
          </w:tcPr>
          <w:p w14:paraId="155147D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12" w:type="dxa"/>
            <w:tcBorders>
              <w:top w:val="nil"/>
              <w:left w:val="nil"/>
              <w:bottom w:val="nil"/>
              <w:right w:val="nil"/>
            </w:tcBorders>
            <w:shd w:val="clear" w:color="auto" w:fill="auto"/>
            <w:vAlign w:val="center"/>
            <w:hideMark/>
          </w:tcPr>
          <w:p w14:paraId="6A3EC96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1" w:type="dxa"/>
            <w:tcBorders>
              <w:top w:val="nil"/>
              <w:left w:val="nil"/>
              <w:bottom w:val="nil"/>
              <w:right w:val="nil"/>
            </w:tcBorders>
            <w:shd w:val="clear" w:color="auto" w:fill="auto"/>
            <w:vAlign w:val="center"/>
            <w:hideMark/>
          </w:tcPr>
          <w:p w14:paraId="05C1E97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600" w:type="dxa"/>
            <w:gridSpan w:val="3"/>
            <w:tcBorders>
              <w:top w:val="nil"/>
              <w:left w:val="nil"/>
              <w:bottom w:val="nil"/>
              <w:right w:val="nil"/>
            </w:tcBorders>
            <w:shd w:val="clear" w:color="auto" w:fill="auto"/>
            <w:vAlign w:val="center"/>
            <w:hideMark/>
          </w:tcPr>
          <w:p w14:paraId="7B251FD0" w14:textId="529DD0FF" w:rsidR="005336D9" w:rsidRPr="006C20AC" w:rsidRDefault="005336D9" w:rsidP="00D91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 </w:t>
            </w:r>
            <w:r>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Pr>
                <w:rFonts w:ascii="Times New Roman" w:eastAsia="Times New Roman" w:hAnsi="Times New Roman" w:cs="Times New Roman"/>
                <w:sz w:val="24"/>
                <w:szCs w:val="24"/>
                <w:lang w:eastAsia="ru-RU"/>
              </w:rPr>
              <w:t xml:space="preserve"> 2024</w:t>
            </w:r>
            <w:r w:rsidRPr="006C20AC">
              <w:rPr>
                <w:rFonts w:ascii="Times New Roman" w:eastAsia="Times New Roman" w:hAnsi="Times New Roman" w:cs="Times New Roman"/>
                <w:sz w:val="24"/>
                <w:szCs w:val="24"/>
                <w:lang w:eastAsia="ru-RU"/>
              </w:rPr>
              <w:t xml:space="preserve"> года </w:t>
            </w:r>
          </w:p>
        </w:tc>
      </w:tr>
      <w:tr w:rsidR="005336D9" w:rsidRPr="006C20AC" w14:paraId="12AF60D4" w14:textId="77777777" w:rsidTr="00D91FC8">
        <w:trPr>
          <w:trHeight w:val="259"/>
        </w:trPr>
        <w:tc>
          <w:tcPr>
            <w:tcW w:w="6062" w:type="dxa"/>
            <w:tcBorders>
              <w:top w:val="nil"/>
              <w:left w:val="nil"/>
              <w:bottom w:val="nil"/>
              <w:right w:val="nil"/>
            </w:tcBorders>
            <w:shd w:val="clear" w:color="auto" w:fill="auto"/>
            <w:vAlign w:val="center"/>
            <w:hideMark/>
          </w:tcPr>
          <w:p w14:paraId="3EDA26D2"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22" w:type="dxa"/>
            <w:tcBorders>
              <w:top w:val="nil"/>
              <w:left w:val="nil"/>
              <w:bottom w:val="nil"/>
              <w:right w:val="nil"/>
            </w:tcBorders>
            <w:shd w:val="clear" w:color="auto" w:fill="auto"/>
            <w:vAlign w:val="center"/>
            <w:hideMark/>
          </w:tcPr>
          <w:p w14:paraId="52100DC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12" w:type="dxa"/>
            <w:tcBorders>
              <w:top w:val="nil"/>
              <w:left w:val="nil"/>
              <w:bottom w:val="nil"/>
              <w:right w:val="nil"/>
            </w:tcBorders>
            <w:shd w:val="clear" w:color="auto" w:fill="auto"/>
            <w:vAlign w:val="center"/>
            <w:hideMark/>
          </w:tcPr>
          <w:p w14:paraId="4CED235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1" w:type="dxa"/>
            <w:tcBorders>
              <w:top w:val="nil"/>
              <w:left w:val="nil"/>
              <w:bottom w:val="nil"/>
              <w:right w:val="nil"/>
            </w:tcBorders>
            <w:shd w:val="clear" w:color="auto" w:fill="auto"/>
            <w:vAlign w:val="center"/>
            <w:hideMark/>
          </w:tcPr>
          <w:p w14:paraId="4071CC9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5600" w:type="dxa"/>
            <w:gridSpan w:val="3"/>
            <w:tcBorders>
              <w:top w:val="nil"/>
              <w:left w:val="nil"/>
              <w:bottom w:val="nil"/>
              <w:right w:val="nil"/>
            </w:tcBorders>
            <w:shd w:val="clear" w:color="auto" w:fill="auto"/>
            <w:vAlign w:val="center"/>
            <w:hideMark/>
          </w:tcPr>
          <w:p w14:paraId="68C1E291" w14:textId="09F571F9" w:rsidR="005336D9"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25-4</w:t>
            </w:r>
          </w:p>
          <w:p w14:paraId="711DB33C" w14:textId="77777777" w:rsidR="005336D9" w:rsidRDefault="005336D9" w:rsidP="00D91FC8">
            <w:pPr>
              <w:spacing w:after="0" w:line="240" w:lineRule="auto"/>
              <w:rPr>
                <w:rFonts w:ascii="Times New Roman" w:eastAsia="Times New Roman" w:hAnsi="Times New Roman" w:cs="Times New Roman"/>
                <w:sz w:val="24"/>
                <w:szCs w:val="24"/>
                <w:lang w:eastAsia="ru-RU"/>
              </w:rPr>
            </w:pPr>
          </w:p>
          <w:p w14:paraId="1B71E77B" w14:textId="77777777" w:rsidR="005336D9" w:rsidRDefault="005336D9" w:rsidP="00D91FC8">
            <w:pPr>
              <w:spacing w:after="0" w:line="240" w:lineRule="auto"/>
              <w:rPr>
                <w:rFonts w:ascii="Times New Roman" w:eastAsia="Times New Roman" w:hAnsi="Times New Roman" w:cs="Times New Roman"/>
                <w:sz w:val="24"/>
                <w:szCs w:val="24"/>
                <w:lang w:eastAsia="ru-RU"/>
              </w:rPr>
            </w:pPr>
          </w:p>
          <w:p w14:paraId="7BCA15B3"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r>
      <w:tr w:rsidR="005336D9" w:rsidRPr="006C20AC" w14:paraId="582E3C84" w14:textId="77777777" w:rsidTr="00D91FC8">
        <w:trPr>
          <w:trHeight w:val="405"/>
        </w:trPr>
        <w:tc>
          <w:tcPr>
            <w:tcW w:w="15667" w:type="dxa"/>
            <w:gridSpan w:val="7"/>
            <w:tcBorders>
              <w:top w:val="nil"/>
              <w:left w:val="nil"/>
              <w:bottom w:val="nil"/>
              <w:right w:val="nil"/>
            </w:tcBorders>
            <w:shd w:val="clear" w:color="auto" w:fill="auto"/>
            <w:vAlign w:val="center"/>
            <w:hideMark/>
          </w:tcPr>
          <w:p w14:paraId="6D224E9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Ведомственная структура расходов </w:t>
            </w:r>
            <w:proofErr w:type="gramStart"/>
            <w:r w:rsidRPr="006C20AC">
              <w:rPr>
                <w:rFonts w:ascii="Times New Roman" w:eastAsia="Times New Roman" w:hAnsi="Times New Roman" w:cs="Times New Roman"/>
                <w:sz w:val="24"/>
                <w:szCs w:val="24"/>
                <w:lang w:eastAsia="ru-RU"/>
              </w:rPr>
              <w:t xml:space="preserve">бюджета </w:t>
            </w:r>
            <w:r>
              <w:rPr>
                <w:rFonts w:ascii="Times New Roman" w:eastAsia="Times New Roman" w:hAnsi="Times New Roman" w:cs="Times New Roman"/>
                <w:sz w:val="24"/>
                <w:szCs w:val="24"/>
                <w:lang w:eastAsia="ru-RU"/>
              </w:rPr>
              <w:t xml:space="preserve"> сельского</w:t>
            </w:r>
            <w:proofErr w:type="gramEnd"/>
            <w:r>
              <w:rPr>
                <w:rFonts w:ascii="Times New Roman" w:eastAsia="Times New Roman" w:hAnsi="Times New Roman" w:cs="Times New Roman"/>
                <w:sz w:val="24"/>
                <w:szCs w:val="24"/>
                <w:lang w:eastAsia="ru-RU"/>
              </w:rPr>
              <w:t xml:space="preserve"> поселения Октябрьский сельсовет </w:t>
            </w:r>
            <w:r w:rsidRPr="006C20AC">
              <w:rPr>
                <w:rFonts w:ascii="Times New Roman" w:eastAsia="Times New Roman" w:hAnsi="Times New Roman" w:cs="Times New Roman"/>
                <w:sz w:val="24"/>
                <w:szCs w:val="24"/>
                <w:lang w:eastAsia="ru-RU"/>
              </w:rPr>
              <w:t>муниципального района Благовещенский район Республики Башкортостан на 202</w:t>
            </w:r>
            <w:r>
              <w:rPr>
                <w:rFonts w:ascii="Times New Roman" w:eastAsia="Times New Roman" w:hAnsi="Times New Roman" w:cs="Times New Roman"/>
                <w:sz w:val="24"/>
                <w:szCs w:val="24"/>
                <w:lang w:eastAsia="ru-RU"/>
              </w:rPr>
              <w:t>5</w:t>
            </w:r>
            <w:r w:rsidRPr="006C20AC">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6</w:t>
            </w:r>
            <w:r w:rsidRPr="006C20AC">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eastAsia="ru-RU"/>
              </w:rPr>
              <w:t>7</w:t>
            </w:r>
            <w:r w:rsidRPr="006C20AC">
              <w:rPr>
                <w:rFonts w:ascii="Times New Roman" w:eastAsia="Times New Roman" w:hAnsi="Times New Roman" w:cs="Times New Roman"/>
                <w:sz w:val="24"/>
                <w:szCs w:val="24"/>
                <w:lang w:eastAsia="ru-RU"/>
              </w:rPr>
              <w:t xml:space="preserve"> годов</w:t>
            </w:r>
          </w:p>
        </w:tc>
      </w:tr>
      <w:tr w:rsidR="005336D9" w:rsidRPr="006C20AC" w14:paraId="0F117F6C" w14:textId="77777777" w:rsidTr="00D91FC8">
        <w:trPr>
          <w:trHeight w:val="315"/>
        </w:trPr>
        <w:tc>
          <w:tcPr>
            <w:tcW w:w="6062" w:type="dxa"/>
            <w:tcBorders>
              <w:top w:val="nil"/>
              <w:left w:val="nil"/>
              <w:bottom w:val="single" w:sz="4" w:space="0" w:color="auto"/>
              <w:right w:val="nil"/>
            </w:tcBorders>
            <w:shd w:val="clear" w:color="auto" w:fill="auto"/>
            <w:vAlign w:val="center"/>
            <w:hideMark/>
          </w:tcPr>
          <w:p w14:paraId="00D4746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xml:space="preserve"> </w:t>
            </w:r>
          </w:p>
        </w:tc>
        <w:tc>
          <w:tcPr>
            <w:tcW w:w="1322" w:type="dxa"/>
            <w:tcBorders>
              <w:top w:val="nil"/>
              <w:left w:val="nil"/>
              <w:bottom w:val="single" w:sz="4" w:space="0" w:color="auto"/>
              <w:right w:val="nil"/>
            </w:tcBorders>
            <w:shd w:val="clear" w:color="auto" w:fill="auto"/>
            <w:vAlign w:val="center"/>
            <w:hideMark/>
          </w:tcPr>
          <w:p w14:paraId="7181CB0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612" w:type="dxa"/>
            <w:tcBorders>
              <w:top w:val="nil"/>
              <w:left w:val="nil"/>
              <w:bottom w:val="single" w:sz="4" w:space="0" w:color="auto"/>
              <w:right w:val="nil"/>
            </w:tcBorders>
            <w:shd w:val="clear" w:color="auto" w:fill="auto"/>
            <w:vAlign w:val="center"/>
            <w:hideMark/>
          </w:tcPr>
          <w:p w14:paraId="1B5706A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071" w:type="dxa"/>
            <w:tcBorders>
              <w:top w:val="nil"/>
              <w:left w:val="nil"/>
              <w:bottom w:val="single" w:sz="4" w:space="0" w:color="auto"/>
              <w:right w:val="nil"/>
            </w:tcBorders>
            <w:shd w:val="clear" w:color="auto" w:fill="auto"/>
            <w:vAlign w:val="center"/>
            <w:hideMark/>
          </w:tcPr>
          <w:p w14:paraId="74A6960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tcBorders>
              <w:top w:val="nil"/>
              <w:left w:val="nil"/>
              <w:bottom w:val="single" w:sz="4" w:space="0" w:color="auto"/>
              <w:right w:val="nil"/>
            </w:tcBorders>
            <w:shd w:val="clear" w:color="auto" w:fill="auto"/>
            <w:vAlign w:val="center"/>
            <w:hideMark/>
          </w:tcPr>
          <w:p w14:paraId="35D632D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809" w:type="dxa"/>
            <w:tcBorders>
              <w:top w:val="nil"/>
              <w:left w:val="nil"/>
              <w:bottom w:val="single" w:sz="4" w:space="0" w:color="auto"/>
              <w:right w:val="nil"/>
            </w:tcBorders>
            <w:shd w:val="clear" w:color="auto" w:fill="auto"/>
            <w:vAlign w:val="center"/>
            <w:hideMark/>
          </w:tcPr>
          <w:p w14:paraId="7569CAE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877" w:type="dxa"/>
            <w:tcBorders>
              <w:top w:val="nil"/>
              <w:left w:val="nil"/>
              <w:bottom w:val="single" w:sz="4" w:space="0" w:color="auto"/>
              <w:right w:val="nil"/>
            </w:tcBorders>
            <w:shd w:val="clear" w:color="auto" w:fill="auto"/>
            <w:vAlign w:val="center"/>
            <w:hideMark/>
          </w:tcPr>
          <w:p w14:paraId="769A0DD4" w14:textId="77777777" w:rsidR="005336D9" w:rsidRPr="006C20AC" w:rsidRDefault="005336D9" w:rsidP="00D91FC8">
            <w:pPr>
              <w:spacing w:after="0" w:line="240" w:lineRule="auto"/>
              <w:jc w:val="right"/>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(рубли)</w:t>
            </w:r>
          </w:p>
        </w:tc>
      </w:tr>
      <w:tr w:rsidR="005336D9" w:rsidRPr="006C20AC" w14:paraId="07E02119" w14:textId="77777777" w:rsidTr="00D91FC8">
        <w:trPr>
          <w:trHeight w:val="465"/>
        </w:trPr>
        <w:tc>
          <w:tcPr>
            <w:tcW w:w="6062" w:type="dxa"/>
            <w:vMerge w:val="restart"/>
            <w:tcBorders>
              <w:top w:val="single" w:sz="4" w:space="0" w:color="auto"/>
            </w:tcBorders>
            <w:shd w:val="clear" w:color="auto" w:fill="auto"/>
            <w:vAlign w:val="center"/>
            <w:hideMark/>
          </w:tcPr>
          <w:p w14:paraId="2D51FA0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Наименование</w:t>
            </w:r>
          </w:p>
        </w:tc>
        <w:tc>
          <w:tcPr>
            <w:tcW w:w="1322" w:type="dxa"/>
            <w:vMerge w:val="restart"/>
            <w:tcBorders>
              <w:top w:val="single" w:sz="4" w:space="0" w:color="auto"/>
            </w:tcBorders>
            <w:shd w:val="clear" w:color="auto" w:fill="auto"/>
            <w:vAlign w:val="center"/>
            <w:hideMark/>
          </w:tcPr>
          <w:p w14:paraId="3CF17CF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Ведомство</w:t>
            </w:r>
          </w:p>
        </w:tc>
        <w:tc>
          <w:tcPr>
            <w:tcW w:w="1612" w:type="dxa"/>
            <w:vMerge w:val="restart"/>
            <w:tcBorders>
              <w:top w:val="single" w:sz="4" w:space="0" w:color="auto"/>
            </w:tcBorders>
            <w:shd w:val="clear" w:color="auto" w:fill="auto"/>
            <w:vAlign w:val="center"/>
            <w:hideMark/>
          </w:tcPr>
          <w:p w14:paraId="1753DFD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Целевая статья расходов</w:t>
            </w:r>
          </w:p>
        </w:tc>
        <w:tc>
          <w:tcPr>
            <w:tcW w:w="1071" w:type="dxa"/>
            <w:vMerge w:val="restart"/>
            <w:tcBorders>
              <w:top w:val="single" w:sz="4" w:space="0" w:color="auto"/>
            </w:tcBorders>
            <w:shd w:val="clear" w:color="auto" w:fill="auto"/>
            <w:vAlign w:val="center"/>
            <w:hideMark/>
          </w:tcPr>
          <w:p w14:paraId="07BEA88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Вид расхода</w:t>
            </w:r>
          </w:p>
        </w:tc>
        <w:tc>
          <w:tcPr>
            <w:tcW w:w="5600" w:type="dxa"/>
            <w:gridSpan w:val="3"/>
            <w:tcBorders>
              <w:top w:val="single" w:sz="4" w:space="0" w:color="auto"/>
            </w:tcBorders>
            <w:shd w:val="clear" w:color="auto" w:fill="auto"/>
            <w:vAlign w:val="center"/>
            <w:hideMark/>
          </w:tcPr>
          <w:p w14:paraId="3853F4B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Сумма</w:t>
            </w:r>
          </w:p>
        </w:tc>
      </w:tr>
      <w:tr w:rsidR="005336D9" w:rsidRPr="006C20AC" w14:paraId="45588035" w14:textId="77777777" w:rsidTr="00D91FC8">
        <w:trPr>
          <w:trHeight w:val="375"/>
        </w:trPr>
        <w:tc>
          <w:tcPr>
            <w:tcW w:w="6062" w:type="dxa"/>
            <w:vMerge/>
            <w:vAlign w:val="center"/>
            <w:hideMark/>
          </w:tcPr>
          <w:p w14:paraId="3C625EED"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322" w:type="dxa"/>
            <w:vMerge/>
            <w:vAlign w:val="center"/>
            <w:hideMark/>
          </w:tcPr>
          <w:p w14:paraId="24E06F55"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612" w:type="dxa"/>
            <w:vMerge/>
            <w:vAlign w:val="center"/>
            <w:hideMark/>
          </w:tcPr>
          <w:p w14:paraId="511BE36C"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071" w:type="dxa"/>
            <w:vMerge/>
            <w:vAlign w:val="center"/>
            <w:hideMark/>
          </w:tcPr>
          <w:p w14:paraId="35F09461"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p>
        </w:tc>
        <w:tc>
          <w:tcPr>
            <w:tcW w:w="1914" w:type="dxa"/>
            <w:shd w:val="clear" w:color="auto" w:fill="auto"/>
            <w:vAlign w:val="center"/>
            <w:hideMark/>
          </w:tcPr>
          <w:p w14:paraId="6979278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6C20AC">
              <w:rPr>
                <w:rFonts w:ascii="Times New Roman" w:eastAsia="Times New Roman" w:hAnsi="Times New Roman" w:cs="Times New Roman"/>
                <w:sz w:val="24"/>
                <w:szCs w:val="24"/>
                <w:lang w:eastAsia="ru-RU"/>
              </w:rPr>
              <w:t xml:space="preserve"> год</w:t>
            </w:r>
          </w:p>
        </w:tc>
        <w:tc>
          <w:tcPr>
            <w:tcW w:w="1809" w:type="dxa"/>
            <w:shd w:val="clear" w:color="auto" w:fill="auto"/>
            <w:vAlign w:val="center"/>
            <w:hideMark/>
          </w:tcPr>
          <w:p w14:paraId="67EE3B2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6C20AC">
              <w:rPr>
                <w:rFonts w:ascii="Times New Roman" w:eastAsia="Times New Roman" w:hAnsi="Times New Roman" w:cs="Times New Roman"/>
                <w:sz w:val="24"/>
                <w:szCs w:val="24"/>
                <w:lang w:eastAsia="ru-RU"/>
              </w:rPr>
              <w:t xml:space="preserve"> год</w:t>
            </w:r>
          </w:p>
        </w:tc>
        <w:tc>
          <w:tcPr>
            <w:tcW w:w="1877" w:type="dxa"/>
            <w:shd w:val="clear" w:color="auto" w:fill="auto"/>
            <w:vAlign w:val="center"/>
            <w:hideMark/>
          </w:tcPr>
          <w:p w14:paraId="39607AE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6C20AC">
              <w:rPr>
                <w:rFonts w:ascii="Times New Roman" w:eastAsia="Times New Roman" w:hAnsi="Times New Roman" w:cs="Times New Roman"/>
                <w:sz w:val="24"/>
                <w:szCs w:val="24"/>
                <w:lang w:eastAsia="ru-RU"/>
              </w:rPr>
              <w:t xml:space="preserve"> год</w:t>
            </w:r>
          </w:p>
        </w:tc>
      </w:tr>
      <w:tr w:rsidR="005336D9" w:rsidRPr="006C20AC" w14:paraId="7A8C1D24" w14:textId="77777777" w:rsidTr="00D91FC8">
        <w:trPr>
          <w:trHeight w:val="274"/>
        </w:trPr>
        <w:tc>
          <w:tcPr>
            <w:tcW w:w="6062" w:type="dxa"/>
            <w:shd w:val="clear" w:color="auto" w:fill="auto"/>
            <w:vAlign w:val="center"/>
            <w:hideMark/>
          </w:tcPr>
          <w:p w14:paraId="6F3B4E3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1</w:t>
            </w:r>
          </w:p>
        </w:tc>
        <w:tc>
          <w:tcPr>
            <w:tcW w:w="1322" w:type="dxa"/>
            <w:shd w:val="clear" w:color="auto" w:fill="auto"/>
            <w:vAlign w:val="center"/>
            <w:hideMark/>
          </w:tcPr>
          <w:p w14:paraId="513563F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2</w:t>
            </w:r>
          </w:p>
        </w:tc>
        <w:tc>
          <w:tcPr>
            <w:tcW w:w="1612" w:type="dxa"/>
            <w:shd w:val="clear" w:color="auto" w:fill="auto"/>
            <w:vAlign w:val="center"/>
            <w:hideMark/>
          </w:tcPr>
          <w:p w14:paraId="08489A2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3</w:t>
            </w:r>
          </w:p>
        </w:tc>
        <w:tc>
          <w:tcPr>
            <w:tcW w:w="1071" w:type="dxa"/>
            <w:shd w:val="clear" w:color="auto" w:fill="auto"/>
            <w:vAlign w:val="center"/>
            <w:hideMark/>
          </w:tcPr>
          <w:p w14:paraId="644D9B9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4</w:t>
            </w:r>
          </w:p>
        </w:tc>
        <w:tc>
          <w:tcPr>
            <w:tcW w:w="1914" w:type="dxa"/>
            <w:shd w:val="clear" w:color="auto" w:fill="auto"/>
            <w:vAlign w:val="center"/>
            <w:hideMark/>
          </w:tcPr>
          <w:p w14:paraId="10569AC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5</w:t>
            </w:r>
          </w:p>
        </w:tc>
        <w:tc>
          <w:tcPr>
            <w:tcW w:w="1809" w:type="dxa"/>
            <w:shd w:val="clear" w:color="auto" w:fill="auto"/>
            <w:vAlign w:val="center"/>
            <w:hideMark/>
          </w:tcPr>
          <w:p w14:paraId="657D144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6</w:t>
            </w:r>
          </w:p>
        </w:tc>
        <w:tc>
          <w:tcPr>
            <w:tcW w:w="1877" w:type="dxa"/>
            <w:shd w:val="clear" w:color="auto" w:fill="auto"/>
            <w:vAlign w:val="center"/>
            <w:hideMark/>
          </w:tcPr>
          <w:p w14:paraId="0A80641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7</w:t>
            </w:r>
          </w:p>
        </w:tc>
      </w:tr>
      <w:tr w:rsidR="005336D9" w:rsidRPr="006C20AC" w14:paraId="41C1E21A" w14:textId="77777777" w:rsidTr="00D91FC8">
        <w:trPr>
          <w:trHeight w:val="315"/>
        </w:trPr>
        <w:tc>
          <w:tcPr>
            <w:tcW w:w="6062" w:type="dxa"/>
            <w:shd w:val="clear" w:color="auto" w:fill="auto"/>
            <w:vAlign w:val="center"/>
            <w:hideMark/>
          </w:tcPr>
          <w:p w14:paraId="6C46F206" w14:textId="77777777" w:rsidR="005336D9" w:rsidRPr="006C20AC" w:rsidRDefault="005336D9" w:rsidP="00D91FC8">
            <w:pPr>
              <w:spacing w:after="0" w:line="240" w:lineRule="auto"/>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ВСЕГО</w:t>
            </w:r>
          </w:p>
        </w:tc>
        <w:tc>
          <w:tcPr>
            <w:tcW w:w="1322" w:type="dxa"/>
            <w:shd w:val="clear" w:color="auto" w:fill="auto"/>
            <w:vAlign w:val="center"/>
            <w:hideMark/>
          </w:tcPr>
          <w:p w14:paraId="78BFCB6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612" w:type="dxa"/>
            <w:shd w:val="clear" w:color="auto" w:fill="auto"/>
            <w:vAlign w:val="center"/>
            <w:hideMark/>
          </w:tcPr>
          <w:p w14:paraId="70EC59E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071" w:type="dxa"/>
            <w:shd w:val="clear" w:color="auto" w:fill="auto"/>
            <w:vAlign w:val="center"/>
            <w:hideMark/>
          </w:tcPr>
          <w:p w14:paraId="364116F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14" w:type="dxa"/>
            <w:shd w:val="clear" w:color="auto" w:fill="auto"/>
            <w:vAlign w:val="center"/>
            <w:hideMark/>
          </w:tcPr>
          <w:p w14:paraId="7A1B79F7"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6 615 786,33</w:t>
            </w:r>
          </w:p>
        </w:tc>
        <w:tc>
          <w:tcPr>
            <w:tcW w:w="1809" w:type="dxa"/>
            <w:shd w:val="clear" w:color="auto" w:fill="auto"/>
            <w:vAlign w:val="center"/>
            <w:hideMark/>
          </w:tcPr>
          <w:p w14:paraId="0B22F052" w14:textId="77777777" w:rsidR="005336D9" w:rsidRPr="00161BC5"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4 143 500,00</w:t>
            </w:r>
          </w:p>
        </w:tc>
        <w:tc>
          <w:tcPr>
            <w:tcW w:w="1877" w:type="dxa"/>
            <w:shd w:val="clear" w:color="auto" w:fill="auto"/>
            <w:vAlign w:val="center"/>
            <w:hideMark/>
          </w:tcPr>
          <w:p w14:paraId="566A295E"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4 151 700,00</w:t>
            </w:r>
          </w:p>
        </w:tc>
      </w:tr>
      <w:tr w:rsidR="005336D9" w:rsidRPr="006C20AC" w14:paraId="2B1D463C" w14:textId="77777777" w:rsidTr="00D91FC8">
        <w:trPr>
          <w:trHeight w:val="630"/>
        </w:trPr>
        <w:tc>
          <w:tcPr>
            <w:tcW w:w="6062" w:type="dxa"/>
            <w:shd w:val="clear" w:color="auto" w:fill="auto"/>
            <w:vAlign w:val="center"/>
            <w:hideMark/>
          </w:tcPr>
          <w:p w14:paraId="460BC8F3"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Администрация сельского </w:t>
            </w:r>
            <w:proofErr w:type="gramStart"/>
            <w:r w:rsidRPr="00030618">
              <w:rPr>
                <w:rFonts w:ascii="Times New Roman" w:hAnsi="Times New Roman" w:cs="Times New Roman"/>
                <w:b/>
                <w:bCs/>
                <w:sz w:val="24"/>
                <w:szCs w:val="24"/>
                <w:lang w:eastAsia="ru-RU"/>
              </w:rPr>
              <w:t xml:space="preserve">поселения  </w:t>
            </w:r>
            <w:r>
              <w:rPr>
                <w:rFonts w:ascii="Times New Roman" w:hAnsi="Times New Roman" w:cs="Times New Roman"/>
                <w:b/>
                <w:bCs/>
                <w:sz w:val="24"/>
                <w:szCs w:val="24"/>
                <w:lang w:eastAsia="ru-RU"/>
              </w:rPr>
              <w:t>Октябрьский</w:t>
            </w:r>
            <w:proofErr w:type="gramEnd"/>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w:t>
            </w:r>
          </w:p>
        </w:tc>
        <w:tc>
          <w:tcPr>
            <w:tcW w:w="1322" w:type="dxa"/>
            <w:shd w:val="clear" w:color="auto" w:fill="auto"/>
            <w:vAlign w:val="center"/>
            <w:hideMark/>
          </w:tcPr>
          <w:p w14:paraId="4D28F362"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612" w:type="dxa"/>
            <w:shd w:val="clear" w:color="auto" w:fill="auto"/>
            <w:vAlign w:val="center"/>
            <w:hideMark/>
          </w:tcPr>
          <w:p w14:paraId="370DE007"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071" w:type="dxa"/>
            <w:shd w:val="clear" w:color="auto" w:fill="auto"/>
            <w:vAlign w:val="center"/>
            <w:hideMark/>
          </w:tcPr>
          <w:p w14:paraId="2A5835D3"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14" w:type="dxa"/>
            <w:shd w:val="clear" w:color="auto" w:fill="auto"/>
            <w:vAlign w:val="center"/>
            <w:hideMark/>
          </w:tcPr>
          <w:p w14:paraId="1515ABDB"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6 615 786,33</w:t>
            </w:r>
          </w:p>
        </w:tc>
        <w:tc>
          <w:tcPr>
            <w:tcW w:w="1809" w:type="dxa"/>
            <w:shd w:val="clear" w:color="auto" w:fill="auto"/>
            <w:vAlign w:val="center"/>
            <w:hideMark/>
          </w:tcPr>
          <w:p w14:paraId="7B6EBFFB" w14:textId="77777777" w:rsidR="005336D9" w:rsidRPr="00161BC5"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4 143 500,00</w:t>
            </w:r>
          </w:p>
        </w:tc>
        <w:tc>
          <w:tcPr>
            <w:tcW w:w="1877" w:type="dxa"/>
            <w:shd w:val="clear" w:color="auto" w:fill="auto"/>
            <w:vAlign w:val="center"/>
            <w:hideMark/>
          </w:tcPr>
          <w:p w14:paraId="62C7EEB3" w14:textId="77777777" w:rsidR="005336D9" w:rsidRPr="00200DED"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4 151 700,00</w:t>
            </w:r>
          </w:p>
        </w:tc>
      </w:tr>
      <w:tr w:rsidR="005336D9" w:rsidRPr="006C20AC" w14:paraId="0D3EB29F" w14:textId="77777777" w:rsidTr="00D91FC8">
        <w:trPr>
          <w:trHeight w:val="945"/>
        </w:trPr>
        <w:tc>
          <w:tcPr>
            <w:tcW w:w="6062" w:type="dxa"/>
            <w:shd w:val="clear" w:color="auto" w:fill="auto"/>
            <w:vAlign w:val="center"/>
            <w:hideMark/>
          </w:tcPr>
          <w:p w14:paraId="1D1C3348"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w:t>
            </w:r>
            <w:proofErr w:type="gramStart"/>
            <w:r w:rsidRPr="00030618">
              <w:rPr>
                <w:rFonts w:ascii="Times New Roman" w:hAnsi="Times New Roman" w:cs="Times New Roman"/>
                <w:b/>
                <w:bCs/>
                <w:sz w:val="24"/>
                <w:szCs w:val="24"/>
                <w:lang w:eastAsia="ru-RU"/>
              </w:rPr>
              <w:t>Башкортостан »</w:t>
            </w:r>
            <w:proofErr w:type="gramEnd"/>
          </w:p>
        </w:tc>
        <w:tc>
          <w:tcPr>
            <w:tcW w:w="1322" w:type="dxa"/>
            <w:shd w:val="clear" w:color="auto" w:fill="auto"/>
            <w:vAlign w:val="center"/>
            <w:hideMark/>
          </w:tcPr>
          <w:p w14:paraId="5DE80F92"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612" w:type="dxa"/>
            <w:shd w:val="clear" w:color="auto" w:fill="auto"/>
            <w:vAlign w:val="center"/>
            <w:hideMark/>
          </w:tcPr>
          <w:p w14:paraId="2AAA39A5"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0800000000</w:t>
            </w:r>
          </w:p>
        </w:tc>
        <w:tc>
          <w:tcPr>
            <w:tcW w:w="1071" w:type="dxa"/>
            <w:shd w:val="clear" w:color="auto" w:fill="auto"/>
            <w:vAlign w:val="center"/>
            <w:hideMark/>
          </w:tcPr>
          <w:p w14:paraId="5F722E1B"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14" w:type="dxa"/>
            <w:shd w:val="clear" w:color="auto" w:fill="auto"/>
            <w:vAlign w:val="center"/>
            <w:hideMark/>
          </w:tcPr>
          <w:p w14:paraId="3A5FA05E" w14:textId="77777777" w:rsidR="005336D9" w:rsidRPr="007E51D8"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7E51D8">
              <w:rPr>
                <w:rFonts w:ascii="Times New Roman" w:eastAsia="Times New Roman" w:hAnsi="Times New Roman" w:cs="Times New Roman"/>
                <w:b/>
                <w:sz w:val="24"/>
                <w:szCs w:val="24"/>
                <w:lang w:eastAsia="ru-RU"/>
              </w:rPr>
              <w:t xml:space="preserve"> 000,00</w:t>
            </w:r>
          </w:p>
        </w:tc>
        <w:tc>
          <w:tcPr>
            <w:tcW w:w="1809" w:type="dxa"/>
            <w:shd w:val="clear" w:color="auto" w:fill="auto"/>
            <w:vAlign w:val="center"/>
            <w:hideMark/>
          </w:tcPr>
          <w:p w14:paraId="019818D5" w14:textId="77777777" w:rsidR="005336D9" w:rsidRPr="007E51D8"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7E51D8">
              <w:rPr>
                <w:rFonts w:ascii="Times New Roman" w:eastAsia="Times New Roman" w:hAnsi="Times New Roman" w:cs="Times New Roman"/>
                <w:b/>
                <w:sz w:val="24"/>
                <w:szCs w:val="24"/>
                <w:lang w:eastAsia="ru-RU"/>
              </w:rPr>
              <w:t> 000,00</w:t>
            </w:r>
          </w:p>
        </w:tc>
        <w:tc>
          <w:tcPr>
            <w:tcW w:w="1877" w:type="dxa"/>
            <w:shd w:val="clear" w:color="auto" w:fill="auto"/>
            <w:vAlign w:val="center"/>
            <w:hideMark/>
          </w:tcPr>
          <w:p w14:paraId="42FD5F52"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000,00</w:t>
            </w:r>
          </w:p>
        </w:tc>
      </w:tr>
      <w:tr w:rsidR="005336D9" w:rsidRPr="006C20AC" w14:paraId="10B9AA68" w14:textId="77777777" w:rsidTr="00D91FC8">
        <w:trPr>
          <w:trHeight w:val="630"/>
        </w:trPr>
        <w:tc>
          <w:tcPr>
            <w:tcW w:w="6062" w:type="dxa"/>
            <w:shd w:val="clear" w:color="auto" w:fill="auto"/>
            <w:vAlign w:val="center"/>
            <w:hideMark/>
          </w:tcPr>
          <w:p w14:paraId="395736EF"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322" w:type="dxa"/>
            <w:shd w:val="clear" w:color="auto" w:fill="auto"/>
            <w:vAlign w:val="center"/>
            <w:hideMark/>
          </w:tcPr>
          <w:p w14:paraId="61E33900"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612" w:type="dxa"/>
            <w:shd w:val="clear" w:color="auto" w:fill="auto"/>
            <w:vAlign w:val="center"/>
            <w:hideMark/>
          </w:tcPr>
          <w:p w14:paraId="650EAE75"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0800100000</w:t>
            </w:r>
          </w:p>
        </w:tc>
        <w:tc>
          <w:tcPr>
            <w:tcW w:w="1071" w:type="dxa"/>
            <w:shd w:val="clear" w:color="auto" w:fill="auto"/>
            <w:vAlign w:val="center"/>
            <w:hideMark/>
          </w:tcPr>
          <w:p w14:paraId="7F47A933"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14" w:type="dxa"/>
            <w:shd w:val="clear" w:color="auto" w:fill="auto"/>
            <w:vAlign w:val="center"/>
            <w:hideMark/>
          </w:tcPr>
          <w:p w14:paraId="7B32FC8A" w14:textId="77777777" w:rsidR="005336D9" w:rsidRPr="007E51D8"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7E51D8">
              <w:rPr>
                <w:rFonts w:ascii="Times New Roman" w:eastAsia="Times New Roman" w:hAnsi="Times New Roman" w:cs="Times New Roman"/>
                <w:b/>
                <w:sz w:val="24"/>
                <w:szCs w:val="24"/>
                <w:lang w:eastAsia="ru-RU"/>
              </w:rPr>
              <w:t xml:space="preserve"> 000,00</w:t>
            </w:r>
          </w:p>
        </w:tc>
        <w:tc>
          <w:tcPr>
            <w:tcW w:w="1809" w:type="dxa"/>
            <w:shd w:val="clear" w:color="auto" w:fill="auto"/>
            <w:vAlign w:val="center"/>
            <w:hideMark/>
          </w:tcPr>
          <w:p w14:paraId="6E0F3370" w14:textId="77777777" w:rsidR="005336D9" w:rsidRPr="007E51D8"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7E51D8">
              <w:rPr>
                <w:rFonts w:ascii="Times New Roman" w:eastAsia="Times New Roman" w:hAnsi="Times New Roman" w:cs="Times New Roman"/>
                <w:b/>
                <w:sz w:val="24"/>
                <w:szCs w:val="24"/>
                <w:lang w:eastAsia="ru-RU"/>
              </w:rPr>
              <w:t> 000,00</w:t>
            </w:r>
          </w:p>
        </w:tc>
        <w:tc>
          <w:tcPr>
            <w:tcW w:w="1877" w:type="dxa"/>
            <w:shd w:val="clear" w:color="auto" w:fill="auto"/>
            <w:vAlign w:val="center"/>
            <w:hideMark/>
          </w:tcPr>
          <w:p w14:paraId="583552E3" w14:textId="77777777" w:rsidR="005336D9" w:rsidRPr="00A974AE"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A974AE">
              <w:rPr>
                <w:rFonts w:ascii="Times New Roman" w:eastAsia="Times New Roman" w:hAnsi="Times New Roman" w:cs="Times New Roman"/>
                <w:b/>
                <w:sz w:val="24"/>
                <w:szCs w:val="24"/>
                <w:lang w:eastAsia="ru-RU"/>
              </w:rPr>
              <w:t> 000,00</w:t>
            </w:r>
          </w:p>
        </w:tc>
      </w:tr>
      <w:tr w:rsidR="005336D9" w:rsidRPr="006C20AC" w14:paraId="3B62E006" w14:textId="77777777" w:rsidTr="00D91FC8">
        <w:trPr>
          <w:trHeight w:val="630"/>
        </w:trPr>
        <w:tc>
          <w:tcPr>
            <w:tcW w:w="6062" w:type="dxa"/>
            <w:shd w:val="clear" w:color="auto" w:fill="auto"/>
            <w:vAlign w:val="center"/>
            <w:hideMark/>
          </w:tcPr>
          <w:p w14:paraId="3DCB0663"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Резервные фонды местных администраций</w:t>
            </w:r>
          </w:p>
        </w:tc>
        <w:tc>
          <w:tcPr>
            <w:tcW w:w="1322" w:type="dxa"/>
            <w:shd w:val="clear" w:color="auto" w:fill="auto"/>
            <w:vAlign w:val="center"/>
            <w:hideMark/>
          </w:tcPr>
          <w:p w14:paraId="30C0DD0E"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bottom"/>
            <w:hideMark/>
          </w:tcPr>
          <w:p w14:paraId="71ED3AC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1071" w:type="dxa"/>
            <w:shd w:val="clear" w:color="auto" w:fill="auto"/>
            <w:vAlign w:val="center"/>
            <w:hideMark/>
          </w:tcPr>
          <w:p w14:paraId="34F5A6B6"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14" w:type="dxa"/>
            <w:shd w:val="clear" w:color="auto" w:fill="auto"/>
            <w:vAlign w:val="center"/>
            <w:hideMark/>
          </w:tcPr>
          <w:p w14:paraId="4F095EAC" w14:textId="77777777" w:rsidR="005336D9" w:rsidRPr="000A24D5"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A24D5">
              <w:rPr>
                <w:rFonts w:ascii="Times New Roman" w:eastAsia="Times New Roman" w:hAnsi="Times New Roman" w:cs="Times New Roman"/>
                <w:sz w:val="24"/>
                <w:szCs w:val="24"/>
                <w:lang w:eastAsia="ru-RU"/>
              </w:rPr>
              <w:t>000,00</w:t>
            </w:r>
          </w:p>
        </w:tc>
        <w:tc>
          <w:tcPr>
            <w:tcW w:w="1809" w:type="dxa"/>
            <w:shd w:val="clear" w:color="auto" w:fill="auto"/>
            <w:vAlign w:val="center"/>
            <w:hideMark/>
          </w:tcPr>
          <w:p w14:paraId="3581BC0F" w14:textId="77777777" w:rsidR="005336D9" w:rsidRPr="000A24D5"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A24D5">
              <w:rPr>
                <w:rFonts w:ascii="Times New Roman" w:eastAsia="Times New Roman" w:hAnsi="Times New Roman" w:cs="Times New Roman"/>
                <w:sz w:val="24"/>
                <w:szCs w:val="24"/>
                <w:lang w:eastAsia="ru-RU"/>
              </w:rPr>
              <w:t> 000,00</w:t>
            </w:r>
          </w:p>
        </w:tc>
        <w:tc>
          <w:tcPr>
            <w:tcW w:w="1877" w:type="dxa"/>
            <w:shd w:val="clear" w:color="auto" w:fill="auto"/>
            <w:vAlign w:val="center"/>
            <w:hideMark/>
          </w:tcPr>
          <w:p w14:paraId="4D18618B" w14:textId="77777777" w:rsidR="005336D9" w:rsidRPr="000A24D5"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19EBCA0A" w14:textId="77777777" w:rsidTr="00D91FC8">
        <w:trPr>
          <w:trHeight w:val="315"/>
        </w:trPr>
        <w:tc>
          <w:tcPr>
            <w:tcW w:w="6062" w:type="dxa"/>
            <w:shd w:val="clear" w:color="auto" w:fill="auto"/>
            <w:vAlign w:val="center"/>
            <w:hideMark/>
          </w:tcPr>
          <w:p w14:paraId="5B390771"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lastRenderedPageBreak/>
              <w:t>Иные бюджетные ассигнования</w:t>
            </w:r>
          </w:p>
        </w:tc>
        <w:tc>
          <w:tcPr>
            <w:tcW w:w="1322" w:type="dxa"/>
            <w:shd w:val="clear" w:color="auto" w:fill="auto"/>
            <w:vAlign w:val="center"/>
            <w:hideMark/>
          </w:tcPr>
          <w:p w14:paraId="35DF5BE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bottom"/>
            <w:hideMark/>
          </w:tcPr>
          <w:p w14:paraId="54D5B5A9"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0800107500</w:t>
            </w:r>
          </w:p>
        </w:tc>
        <w:tc>
          <w:tcPr>
            <w:tcW w:w="1071" w:type="dxa"/>
            <w:shd w:val="clear" w:color="auto" w:fill="auto"/>
            <w:vAlign w:val="center"/>
            <w:hideMark/>
          </w:tcPr>
          <w:p w14:paraId="25A70131"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800</w:t>
            </w:r>
          </w:p>
        </w:tc>
        <w:tc>
          <w:tcPr>
            <w:tcW w:w="1914" w:type="dxa"/>
            <w:shd w:val="clear" w:color="auto" w:fill="auto"/>
            <w:vAlign w:val="center"/>
            <w:hideMark/>
          </w:tcPr>
          <w:p w14:paraId="12E584C1" w14:textId="77777777" w:rsidR="005336D9" w:rsidRPr="000A24D5"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A24D5">
              <w:rPr>
                <w:rFonts w:ascii="Times New Roman" w:eastAsia="Times New Roman" w:hAnsi="Times New Roman" w:cs="Times New Roman"/>
                <w:sz w:val="24"/>
                <w:szCs w:val="24"/>
                <w:lang w:eastAsia="ru-RU"/>
              </w:rPr>
              <w:t xml:space="preserve"> 000,00</w:t>
            </w:r>
          </w:p>
        </w:tc>
        <w:tc>
          <w:tcPr>
            <w:tcW w:w="1809" w:type="dxa"/>
            <w:shd w:val="clear" w:color="auto" w:fill="auto"/>
            <w:vAlign w:val="center"/>
            <w:hideMark/>
          </w:tcPr>
          <w:p w14:paraId="0A228C53" w14:textId="77777777" w:rsidR="005336D9" w:rsidRPr="000A24D5"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A24D5">
              <w:rPr>
                <w:rFonts w:ascii="Times New Roman" w:eastAsia="Times New Roman" w:hAnsi="Times New Roman" w:cs="Times New Roman"/>
                <w:sz w:val="24"/>
                <w:szCs w:val="24"/>
                <w:lang w:eastAsia="ru-RU"/>
              </w:rPr>
              <w:t> 000,00</w:t>
            </w:r>
          </w:p>
        </w:tc>
        <w:tc>
          <w:tcPr>
            <w:tcW w:w="1877" w:type="dxa"/>
            <w:shd w:val="clear" w:color="auto" w:fill="auto"/>
            <w:vAlign w:val="center"/>
            <w:hideMark/>
          </w:tcPr>
          <w:p w14:paraId="6A6E0612" w14:textId="77777777" w:rsidR="005336D9" w:rsidRPr="000A24D5"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0F1D6F2D" w14:textId="77777777" w:rsidTr="00D91FC8">
        <w:trPr>
          <w:trHeight w:val="315"/>
        </w:trPr>
        <w:tc>
          <w:tcPr>
            <w:tcW w:w="6062" w:type="dxa"/>
            <w:shd w:val="clear" w:color="auto" w:fill="auto"/>
            <w:vAlign w:val="center"/>
            <w:hideMark/>
          </w:tcPr>
          <w:p w14:paraId="05B2B1E3" w14:textId="77777777" w:rsidR="005336D9" w:rsidRDefault="005336D9" w:rsidP="00D91FC8">
            <w:pPr>
              <w:spacing w:after="0" w:line="240" w:lineRule="auto"/>
              <w:rPr>
                <w:rFonts w:ascii="Times New Roman" w:hAnsi="Times New Roman" w:cs="Times New Roman"/>
                <w:sz w:val="24"/>
                <w:szCs w:val="24"/>
                <w:lang w:eastAsia="ru-RU"/>
              </w:rPr>
            </w:pPr>
            <w:r w:rsidRPr="00B65B63">
              <w:rPr>
                <w:rFonts w:ascii="Times New Roman" w:eastAsia="Times New Roman" w:hAnsi="Times New Roman" w:cs="Times New Roman"/>
                <w:b/>
                <w:sz w:val="24"/>
                <w:szCs w:val="24"/>
                <w:lang w:eastAsia="ru-RU"/>
              </w:rPr>
              <w:t>Другие общегосударственные вопросы</w:t>
            </w:r>
          </w:p>
        </w:tc>
        <w:tc>
          <w:tcPr>
            <w:tcW w:w="1322" w:type="dxa"/>
            <w:shd w:val="clear" w:color="auto" w:fill="auto"/>
            <w:vAlign w:val="center"/>
            <w:hideMark/>
          </w:tcPr>
          <w:p w14:paraId="335EF32F" w14:textId="77777777" w:rsidR="005336D9" w:rsidRDefault="005336D9" w:rsidP="00D91FC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shd w:val="clear" w:color="auto" w:fill="auto"/>
            <w:vAlign w:val="bottom"/>
            <w:hideMark/>
          </w:tcPr>
          <w:p w14:paraId="5CA421DF" w14:textId="77777777" w:rsidR="005336D9" w:rsidRDefault="005336D9" w:rsidP="00D91FC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9900009020</w:t>
            </w:r>
          </w:p>
        </w:tc>
        <w:tc>
          <w:tcPr>
            <w:tcW w:w="1071" w:type="dxa"/>
            <w:shd w:val="clear" w:color="auto" w:fill="auto"/>
            <w:vAlign w:val="center"/>
            <w:hideMark/>
          </w:tcPr>
          <w:p w14:paraId="1FB45303" w14:textId="77777777" w:rsidR="005336D9" w:rsidRDefault="005336D9" w:rsidP="00D91FC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14" w:type="dxa"/>
            <w:shd w:val="clear" w:color="auto" w:fill="auto"/>
            <w:vAlign w:val="center"/>
            <w:hideMark/>
          </w:tcPr>
          <w:p w14:paraId="63E15C40" w14:textId="77777777" w:rsidR="005336D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809" w:type="dxa"/>
            <w:shd w:val="clear" w:color="auto" w:fill="auto"/>
            <w:vAlign w:val="center"/>
            <w:hideMark/>
          </w:tcPr>
          <w:p w14:paraId="579CEC00" w14:textId="77777777" w:rsidR="005336D9" w:rsidRPr="00871329" w:rsidRDefault="005336D9" w:rsidP="00D91FC8">
            <w:pPr>
              <w:spacing w:after="0" w:line="240" w:lineRule="auto"/>
              <w:jc w:val="center"/>
              <w:rPr>
                <w:rFonts w:ascii="Times New Roman" w:eastAsia="Times New Roman" w:hAnsi="Times New Roman" w:cs="Times New Roman"/>
                <w:b/>
                <w:sz w:val="24"/>
                <w:szCs w:val="24"/>
                <w:lang w:eastAsia="ru-RU"/>
              </w:rPr>
            </w:pPr>
            <w:r w:rsidRPr="00871329">
              <w:rPr>
                <w:rFonts w:ascii="Times New Roman" w:eastAsia="Times New Roman" w:hAnsi="Times New Roman" w:cs="Times New Roman"/>
                <w:b/>
                <w:sz w:val="24"/>
                <w:szCs w:val="24"/>
                <w:lang w:eastAsia="ru-RU"/>
              </w:rPr>
              <w:t>5 000,00</w:t>
            </w:r>
          </w:p>
        </w:tc>
        <w:tc>
          <w:tcPr>
            <w:tcW w:w="1877" w:type="dxa"/>
            <w:shd w:val="clear" w:color="auto" w:fill="auto"/>
            <w:vAlign w:val="center"/>
            <w:hideMark/>
          </w:tcPr>
          <w:p w14:paraId="3A16934B" w14:textId="77777777" w:rsidR="005336D9" w:rsidRPr="00871329" w:rsidRDefault="005336D9" w:rsidP="00D91FC8">
            <w:pPr>
              <w:spacing w:after="0" w:line="240" w:lineRule="auto"/>
              <w:jc w:val="center"/>
              <w:rPr>
                <w:rFonts w:ascii="Times New Roman" w:eastAsia="Times New Roman" w:hAnsi="Times New Roman" w:cs="Times New Roman"/>
                <w:b/>
                <w:sz w:val="24"/>
                <w:szCs w:val="24"/>
                <w:lang w:eastAsia="ru-RU"/>
              </w:rPr>
            </w:pPr>
            <w:r w:rsidRPr="00871329">
              <w:rPr>
                <w:rFonts w:ascii="Times New Roman" w:eastAsia="Times New Roman" w:hAnsi="Times New Roman" w:cs="Times New Roman"/>
                <w:b/>
                <w:sz w:val="24"/>
                <w:szCs w:val="24"/>
                <w:lang w:eastAsia="ru-RU"/>
              </w:rPr>
              <w:t>5 000,00</w:t>
            </w:r>
          </w:p>
        </w:tc>
      </w:tr>
      <w:tr w:rsidR="005336D9" w:rsidRPr="006C20AC" w14:paraId="72358461" w14:textId="77777777" w:rsidTr="00D91FC8">
        <w:trPr>
          <w:trHeight w:val="945"/>
        </w:trPr>
        <w:tc>
          <w:tcPr>
            <w:tcW w:w="6062" w:type="dxa"/>
            <w:shd w:val="clear" w:color="auto" w:fill="auto"/>
            <w:vAlign w:val="center"/>
            <w:hideMark/>
          </w:tcPr>
          <w:p w14:paraId="773EDD66"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w:t>
            </w:r>
          </w:p>
        </w:tc>
        <w:tc>
          <w:tcPr>
            <w:tcW w:w="1322" w:type="dxa"/>
            <w:shd w:val="clear" w:color="auto" w:fill="auto"/>
            <w:vAlign w:val="center"/>
            <w:hideMark/>
          </w:tcPr>
          <w:p w14:paraId="41C079E8"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612" w:type="dxa"/>
            <w:shd w:val="clear" w:color="auto" w:fill="auto"/>
            <w:vAlign w:val="center"/>
            <w:hideMark/>
          </w:tcPr>
          <w:p w14:paraId="101189D5"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1000000000</w:t>
            </w:r>
          </w:p>
        </w:tc>
        <w:tc>
          <w:tcPr>
            <w:tcW w:w="1071" w:type="dxa"/>
            <w:shd w:val="clear" w:color="auto" w:fill="auto"/>
            <w:vAlign w:val="center"/>
            <w:hideMark/>
          </w:tcPr>
          <w:p w14:paraId="0BE16DF9"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914" w:type="dxa"/>
            <w:shd w:val="clear" w:color="auto" w:fill="auto"/>
            <w:vAlign w:val="center"/>
            <w:hideMark/>
          </w:tcPr>
          <w:p w14:paraId="6244A8C5"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2 033 331,33</w:t>
            </w:r>
          </w:p>
        </w:tc>
        <w:tc>
          <w:tcPr>
            <w:tcW w:w="1809" w:type="dxa"/>
            <w:shd w:val="clear" w:color="auto" w:fill="auto"/>
            <w:vAlign w:val="center"/>
            <w:hideMark/>
          </w:tcPr>
          <w:p w14:paraId="7F0B7A0F"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523 804,00</w:t>
            </w:r>
          </w:p>
        </w:tc>
        <w:tc>
          <w:tcPr>
            <w:tcW w:w="1877" w:type="dxa"/>
            <w:shd w:val="clear" w:color="auto" w:fill="auto"/>
            <w:vAlign w:val="center"/>
            <w:hideMark/>
          </w:tcPr>
          <w:p w14:paraId="7656923F" w14:textId="77777777" w:rsidR="005336D9" w:rsidRPr="00002A4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568 040,00</w:t>
            </w:r>
          </w:p>
        </w:tc>
      </w:tr>
      <w:tr w:rsidR="005336D9" w:rsidRPr="006C20AC" w14:paraId="08AE31D9" w14:textId="77777777" w:rsidTr="00D91FC8">
        <w:trPr>
          <w:trHeight w:val="315"/>
        </w:trPr>
        <w:tc>
          <w:tcPr>
            <w:tcW w:w="6062" w:type="dxa"/>
            <w:shd w:val="clear" w:color="auto" w:fill="auto"/>
            <w:hideMark/>
          </w:tcPr>
          <w:p w14:paraId="0A246312" w14:textId="77777777" w:rsidR="005336D9" w:rsidRPr="00030618" w:rsidRDefault="005336D9" w:rsidP="00D91FC8">
            <w:pPr>
              <w:spacing w:after="0" w:line="240" w:lineRule="auto"/>
              <w:rPr>
                <w:rFonts w:ascii="Times New Roman" w:hAnsi="Times New Roman" w:cs="Times New Roman"/>
                <w:b/>
                <w:color w:val="000000"/>
                <w:sz w:val="24"/>
                <w:szCs w:val="24"/>
                <w:lang w:eastAsia="ru-RU"/>
              </w:rPr>
            </w:pPr>
            <w:r w:rsidRPr="00030618">
              <w:rPr>
                <w:rFonts w:ascii="Times New Roman" w:hAnsi="Times New Roman" w:cs="Times New Roman"/>
                <w:b/>
                <w:color w:val="000000"/>
                <w:sz w:val="24"/>
                <w:szCs w:val="24"/>
                <w:lang w:eastAsia="ru-RU"/>
              </w:rPr>
              <w:t>Коммунальное хозяйство</w:t>
            </w:r>
          </w:p>
        </w:tc>
        <w:tc>
          <w:tcPr>
            <w:tcW w:w="1322" w:type="dxa"/>
            <w:shd w:val="clear" w:color="auto" w:fill="auto"/>
            <w:vAlign w:val="center"/>
            <w:hideMark/>
          </w:tcPr>
          <w:p w14:paraId="30F95752"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6897BDF4"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1071" w:type="dxa"/>
            <w:shd w:val="clear" w:color="auto" w:fill="auto"/>
            <w:vAlign w:val="center"/>
            <w:hideMark/>
          </w:tcPr>
          <w:p w14:paraId="205F1954"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 </w:t>
            </w:r>
          </w:p>
        </w:tc>
        <w:tc>
          <w:tcPr>
            <w:tcW w:w="1914" w:type="dxa"/>
            <w:shd w:val="clear" w:color="auto" w:fill="auto"/>
            <w:vAlign w:val="center"/>
            <w:hideMark/>
          </w:tcPr>
          <w:p w14:paraId="7B5B5D44"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1 733 566,33</w:t>
            </w:r>
          </w:p>
        </w:tc>
        <w:tc>
          <w:tcPr>
            <w:tcW w:w="1809" w:type="dxa"/>
            <w:shd w:val="clear" w:color="auto" w:fill="auto"/>
            <w:vAlign w:val="center"/>
            <w:hideMark/>
          </w:tcPr>
          <w:p w14:paraId="7B15EAEB"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218 120,00</w:t>
            </w:r>
          </w:p>
        </w:tc>
        <w:tc>
          <w:tcPr>
            <w:tcW w:w="1877" w:type="dxa"/>
            <w:shd w:val="clear" w:color="auto" w:fill="auto"/>
            <w:vAlign w:val="center"/>
            <w:hideMark/>
          </w:tcPr>
          <w:p w14:paraId="12E224E5" w14:textId="77777777" w:rsidR="005336D9" w:rsidRPr="004B4650"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261 400,00</w:t>
            </w:r>
          </w:p>
        </w:tc>
      </w:tr>
      <w:tr w:rsidR="005336D9" w:rsidRPr="006C20AC" w14:paraId="0ABC0BE9" w14:textId="77777777" w:rsidTr="00D91FC8">
        <w:trPr>
          <w:trHeight w:val="630"/>
        </w:trPr>
        <w:tc>
          <w:tcPr>
            <w:tcW w:w="6062" w:type="dxa"/>
            <w:shd w:val="clear" w:color="auto" w:fill="auto"/>
            <w:vAlign w:val="center"/>
            <w:hideMark/>
          </w:tcPr>
          <w:p w14:paraId="1DBAFE58"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29BC2566"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31F39312"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1071" w:type="dxa"/>
            <w:shd w:val="clear" w:color="auto" w:fill="auto"/>
            <w:vAlign w:val="center"/>
            <w:hideMark/>
          </w:tcPr>
          <w:p w14:paraId="685DEB49"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200</w:t>
            </w:r>
          </w:p>
        </w:tc>
        <w:tc>
          <w:tcPr>
            <w:tcW w:w="1914" w:type="dxa"/>
            <w:shd w:val="clear" w:color="auto" w:fill="auto"/>
            <w:vAlign w:val="center"/>
            <w:hideMark/>
          </w:tcPr>
          <w:p w14:paraId="76182FE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1 732 566,33</w:t>
            </w:r>
          </w:p>
        </w:tc>
        <w:tc>
          <w:tcPr>
            <w:tcW w:w="1809" w:type="dxa"/>
            <w:shd w:val="clear" w:color="auto" w:fill="auto"/>
            <w:vAlign w:val="center"/>
            <w:hideMark/>
          </w:tcPr>
          <w:p w14:paraId="18F194D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217 120,00</w:t>
            </w:r>
          </w:p>
        </w:tc>
        <w:tc>
          <w:tcPr>
            <w:tcW w:w="1877" w:type="dxa"/>
            <w:shd w:val="clear" w:color="auto" w:fill="auto"/>
            <w:vAlign w:val="center"/>
            <w:hideMark/>
          </w:tcPr>
          <w:p w14:paraId="06E7EEA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260 400,00</w:t>
            </w:r>
          </w:p>
        </w:tc>
      </w:tr>
      <w:tr w:rsidR="005336D9" w:rsidRPr="006C20AC" w14:paraId="0DFA3706" w14:textId="77777777" w:rsidTr="00D91FC8">
        <w:trPr>
          <w:trHeight w:val="435"/>
        </w:trPr>
        <w:tc>
          <w:tcPr>
            <w:tcW w:w="6062" w:type="dxa"/>
            <w:shd w:val="clear" w:color="auto" w:fill="auto"/>
            <w:vAlign w:val="center"/>
            <w:hideMark/>
          </w:tcPr>
          <w:p w14:paraId="6B21B1CC"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1322" w:type="dxa"/>
            <w:shd w:val="clear" w:color="auto" w:fill="auto"/>
            <w:vAlign w:val="center"/>
            <w:hideMark/>
          </w:tcPr>
          <w:p w14:paraId="06AEDC3E"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7D43F72F"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1000303560</w:t>
            </w:r>
          </w:p>
        </w:tc>
        <w:tc>
          <w:tcPr>
            <w:tcW w:w="1071" w:type="dxa"/>
            <w:shd w:val="clear" w:color="auto" w:fill="auto"/>
            <w:vAlign w:val="center"/>
            <w:hideMark/>
          </w:tcPr>
          <w:p w14:paraId="336EBCE9" w14:textId="77777777" w:rsidR="005336D9" w:rsidRPr="00030618" w:rsidRDefault="005336D9" w:rsidP="00D91FC8">
            <w:pPr>
              <w:spacing w:after="0" w:line="240" w:lineRule="auto"/>
              <w:jc w:val="center"/>
              <w:rPr>
                <w:rFonts w:ascii="Times New Roman" w:hAnsi="Times New Roman" w:cs="Times New Roman"/>
                <w:color w:val="000000"/>
                <w:sz w:val="24"/>
                <w:szCs w:val="24"/>
                <w:lang w:eastAsia="ru-RU"/>
              </w:rPr>
            </w:pPr>
            <w:r w:rsidRPr="00030618">
              <w:rPr>
                <w:rFonts w:ascii="Times New Roman" w:hAnsi="Times New Roman" w:cs="Times New Roman"/>
                <w:color w:val="000000"/>
                <w:sz w:val="24"/>
                <w:szCs w:val="24"/>
                <w:lang w:eastAsia="ru-RU"/>
              </w:rPr>
              <w:t>800</w:t>
            </w:r>
          </w:p>
        </w:tc>
        <w:tc>
          <w:tcPr>
            <w:tcW w:w="1914" w:type="dxa"/>
            <w:shd w:val="clear" w:color="auto" w:fill="auto"/>
            <w:vAlign w:val="center"/>
            <w:hideMark/>
          </w:tcPr>
          <w:p w14:paraId="3A5213C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809" w:type="dxa"/>
            <w:shd w:val="clear" w:color="auto" w:fill="auto"/>
            <w:vAlign w:val="center"/>
            <w:hideMark/>
          </w:tcPr>
          <w:p w14:paraId="79CDB10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877" w:type="dxa"/>
            <w:shd w:val="clear" w:color="auto" w:fill="auto"/>
            <w:vAlign w:val="center"/>
            <w:hideMark/>
          </w:tcPr>
          <w:p w14:paraId="630D3D6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50328908" w14:textId="77777777" w:rsidTr="00D91FC8">
        <w:trPr>
          <w:trHeight w:val="315"/>
        </w:trPr>
        <w:tc>
          <w:tcPr>
            <w:tcW w:w="6062" w:type="dxa"/>
            <w:shd w:val="clear" w:color="auto" w:fill="auto"/>
            <w:vAlign w:val="center"/>
            <w:hideMark/>
          </w:tcPr>
          <w:p w14:paraId="531D8C0A" w14:textId="77777777" w:rsidR="005336D9" w:rsidRPr="008B390D" w:rsidRDefault="005336D9" w:rsidP="00D91FC8">
            <w:pPr>
              <w:spacing w:after="0" w:line="240" w:lineRule="auto"/>
              <w:rPr>
                <w:rFonts w:ascii="Times New Roman" w:hAnsi="Times New Roman" w:cs="Times New Roman"/>
                <w:b/>
                <w:sz w:val="24"/>
                <w:szCs w:val="24"/>
                <w:lang w:eastAsia="ru-RU"/>
              </w:rPr>
            </w:pPr>
            <w:r w:rsidRPr="008B390D">
              <w:rPr>
                <w:rFonts w:ascii="Times New Roman" w:hAnsi="Times New Roman" w:cs="Times New Roman"/>
                <w:b/>
                <w:sz w:val="24"/>
                <w:szCs w:val="24"/>
                <w:lang w:eastAsia="ru-RU"/>
              </w:rPr>
              <w:t>Благоустройство</w:t>
            </w:r>
          </w:p>
        </w:tc>
        <w:tc>
          <w:tcPr>
            <w:tcW w:w="1322" w:type="dxa"/>
            <w:shd w:val="clear" w:color="auto" w:fill="auto"/>
            <w:vAlign w:val="center"/>
            <w:hideMark/>
          </w:tcPr>
          <w:p w14:paraId="2F923194"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1684BB5B"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1000000000</w:t>
            </w:r>
          </w:p>
        </w:tc>
        <w:tc>
          <w:tcPr>
            <w:tcW w:w="1071" w:type="dxa"/>
            <w:shd w:val="clear" w:color="auto" w:fill="auto"/>
            <w:vAlign w:val="center"/>
            <w:hideMark/>
          </w:tcPr>
          <w:p w14:paraId="7D145B8F"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14" w:type="dxa"/>
            <w:shd w:val="clear" w:color="auto" w:fill="auto"/>
            <w:vAlign w:val="center"/>
            <w:hideMark/>
          </w:tcPr>
          <w:p w14:paraId="1109846C" w14:textId="77777777" w:rsidR="005336D9" w:rsidRPr="00520E6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299 765,00</w:t>
            </w:r>
          </w:p>
        </w:tc>
        <w:tc>
          <w:tcPr>
            <w:tcW w:w="1809" w:type="dxa"/>
            <w:shd w:val="clear" w:color="auto" w:fill="auto"/>
            <w:vAlign w:val="center"/>
            <w:hideMark/>
          </w:tcPr>
          <w:p w14:paraId="3529E64C" w14:textId="77777777" w:rsidR="005336D9" w:rsidRPr="00520E6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305 684,00</w:t>
            </w:r>
          </w:p>
        </w:tc>
        <w:tc>
          <w:tcPr>
            <w:tcW w:w="1877" w:type="dxa"/>
            <w:shd w:val="clear" w:color="auto" w:fill="auto"/>
            <w:vAlign w:val="center"/>
            <w:hideMark/>
          </w:tcPr>
          <w:p w14:paraId="2374BAE4" w14:textId="77777777" w:rsidR="005336D9" w:rsidRPr="00520E6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306 640,00</w:t>
            </w:r>
          </w:p>
        </w:tc>
      </w:tr>
      <w:tr w:rsidR="005336D9" w:rsidRPr="006C20AC" w14:paraId="3845C7AD" w14:textId="77777777" w:rsidTr="00D91FC8">
        <w:trPr>
          <w:trHeight w:val="724"/>
        </w:trPr>
        <w:tc>
          <w:tcPr>
            <w:tcW w:w="6062" w:type="dxa"/>
            <w:shd w:val="clear" w:color="auto" w:fill="auto"/>
            <w:vAlign w:val="center"/>
            <w:hideMark/>
          </w:tcPr>
          <w:p w14:paraId="3DBFC755"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014ED00A"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478FC009"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1000206400</w:t>
            </w:r>
          </w:p>
        </w:tc>
        <w:tc>
          <w:tcPr>
            <w:tcW w:w="1071" w:type="dxa"/>
            <w:shd w:val="clear" w:color="auto" w:fill="auto"/>
            <w:vAlign w:val="center"/>
            <w:hideMark/>
          </w:tcPr>
          <w:p w14:paraId="70C70025"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14" w:type="dxa"/>
            <w:shd w:val="clear" w:color="auto" w:fill="auto"/>
            <w:vAlign w:val="center"/>
            <w:hideMark/>
          </w:tcPr>
          <w:p w14:paraId="1D5D7FC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34 765,00</w:t>
            </w:r>
          </w:p>
        </w:tc>
        <w:tc>
          <w:tcPr>
            <w:tcW w:w="1809" w:type="dxa"/>
            <w:shd w:val="clear" w:color="auto" w:fill="auto"/>
            <w:vAlign w:val="center"/>
            <w:hideMark/>
          </w:tcPr>
          <w:p w14:paraId="26FCDF2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40 684,00</w:t>
            </w:r>
          </w:p>
        </w:tc>
        <w:tc>
          <w:tcPr>
            <w:tcW w:w="1877" w:type="dxa"/>
            <w:shd w:val="clear" w:color="auto" w:fill="auto"/>
            <w:vAlign w:val="center"/>
            <w:hideMark/>
          </w:tcPr>
          <w:p w14:paraId="4E08879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41 640,00</w:t>
            </w:r>
          </w:p>
        </w:tc>
      </w:tr>
      <w:tr w:rsidR="005336D9" w:rsidRPr="006C20AC" w14:paraId="03D09A15" w14:textId="77777777" w:rsidTr="00D91FC8">
        <w:trPr>
          <w:trHeight w:val="693"/>
        </w:trPr>
        <w:tc>
          <w:tcPr>
            <w:tcW w:w="6062" w:type="dxa"/>
            <w:shd w:val="clear" w:color="auto" w:fill="auto"/>
            <w:vAlign w:val="center"/>
            <w:hideMark/>
          </w:tcPr>
          <w:p w14:paraId="680A174E"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662CF4E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65BC65D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1000206050</w:t>
            </w:r>
          </w:p>
        </w:tc>
        <w:tc>
          <w:tcPr>
            <w:tcW w:w="1071" w:type="dxa"/>
            <w:shd w:val="clear" w:color="auto" w:fill="auto"/>
            <w:vAlign w:val="center"/>
            <w:hideMark/>
          </w:tcPr>
          <w:p w14:paraId="079C934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14" w:type="dxa"/>
            <w:shd w:val="clear" w:color="auto" w:fill="auto"/>
            <w:vAlign w:val="center"/>
            <w:hideMark/>
          </w:tcPr>
          <w:p w14:paraId="1CC9A81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1809" w:type="dxa"/>
            <w:shd w:val="clear" w:color="auto" w:fill="auto"/>
            <w:vAlign w:val="center"/>
            <w:hideMark/>
          </w:tcPr>
          <w:p w14:paraId="7F412EE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1877" w:type="dxa"/>
            <w:shd w:val="clear" w:color="auto" w:fill="auto"/>
            <w:vAlign w:val="center"/>
            <w:hideMark/>
          </w:tcPr>
          <w:p w14:paraId="02B20E0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r>
      <w:tr w:rsidR="005336D9" w:rsidRPr="006C20AC" w14:paraId="37D0E578" w14:textId="77777777" w:rsidTr="00D91FC8">
        <w:trPr>
          <w:trHeight w:val="315"/>
        </w:trPr>
        <w:tc>
          <w:tcPr>
            <w:tcW w:w="6062" w:type="dxa"/>
            <w:shd w:val="clear" w:color="auto" w:fill="auto"/>
            <w:vAlign w:val="center"/>
            <w:hideMark/>
          </w:tcPr>
          <w:p w14:paraId="74B3B6F3"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2D7E7644" w14:textId="77777777" w:rsidR="005336D9" w:rsidRPr="00030618" w:rsidRDefault="005336D9" w:rsidP="00D91FC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791</w:t>
            </w:r>
          </w:p>
        </w:tc>
        <w:tc>
          <w:tcPr>
            <w:tcW w:w="1612" w:type="dxa"/>
            <w:shd w:val="clear" w:color="auto" w:fill="auto"/>
            <w:vAlign w:val="center"/>
            <w:hideMark/>
          </w:tcPr>
          <w:p w14:paraId="678BCBEB"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1000274040</w:t>
            </w:r>
          </w:p>
        </w:tc>
        <w:tc>
          <w:tcPr>
            <w:tcW w:w="1071" w:type="dxa"/>
            <w:shd w:val="clear" w:color="auto" w:fill="auto"/>
            <w:vAlign w:val="center"/>
            <w:hideMark/>
          </w:tcPr>
          <w:p w14:paraId="791ADF9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14" w:type="dxa"/>
            <w:shd w:val="clear" w:color="auto" w:fill="auto"/>
            <w:vAlign w:val="center"/>
            <w:hideMark/>
          </w:tcPr>
          <w:p w14:paraId="16FFBEC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c>
          <w:tcPr>
            <w:tcW w:w="1809" w:type="dxa"/>
            <w:shd w:val="clear" w:color="auto" w:fill="auto"/>
            <w:vAlign w:val="center"/>
            <w:hideMark/>
          </w:tcPr>
          <w:p w14:paraId="6C46B0E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c>
          <w:tcPr>
            <w:tcW w:w="1877" w:type="dxa"/>
            <w:shd w:val="clear" w:color="auto" w:fill="auto"/>
            <w:vAlign w:val="center"/>
            <w:hideMark/>
          </w:tcPr>
          <w:p w14:paraId="6EFE961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250 000,00</w:t>
            </w:r>
          </w:p>
        </w:tc>
      </w:tr>
      <w:tr w:rsidR="005336D9" w:rsidRPr="006C20AC" w14:paraId="02204072" w14:textId="77777777" w:rsidTr="00D91FC8">
        <w:trPr>
          <w:trHeight w:val="562"/>
        </w:trPr>
        <w:tc>
          <w:tcPr>
            <w:tcW w:w="6062" w:type="dxa"/>
            <w:shd w:val="clear" w:color="auto" w:fill="auto"/>
            <w:vAlign w:val="center"/>
            <w:hideMark/>
          </w:tcPr>
          <w:p w14:paraId="640002D6" w14:textId="77777777" w:rsidR="005336D9" w:rsidRPr="00030618" w:rsidRDefault="005336D9" w:rsidP="00D91FC8">
            <w:pPr>
              <w:spacing w:after="0" w:line="240" w:lineRule="auto"/>
              <w:rPr>
                <w:rFonts w:ascii="Times New Roman" w:eastAsia="Times New Roman" w:hAnsi="Times New Roman" w:cs="Times New Roman"/>
                <w:b/>
                <w:sz w:val="24"/>
                <w:szCs w:val="24"/>
                <w:lang w:eastAsia="ru-RU"/>
              </w:rPr>
            </w:pPr>
            <w:r w:rsidRPr="00030618">
              <w:rPr>
                <w:rFonts w:ascii="Times New Roman" w:hAnsi="Times New Roman" w:cs="Times New Roman"/>
                <w:b/>
                <w:sz w:val="24"/>
                <w:szCs w:val="24"/>
              </w:rPr>
              <w:t xml:space="preserve">Муниципальная программа комплексного развития систем коммунальной инфраструктуры сельского </w:t>
            </w:r>
            <w:proofErr w:type="gramStart"/>
            <w:r w:rsidRPr="00030618">
              <w:rPr>
                <w:rFonts w:ascii="Times New Roman" w:hAnsi="Times New Roman" w:cs="Times New Roman"/>
                <w:b/>
                <w:sz w:val="24"/>
                <w:szCs w:val="24"/>
              </w:rPr>
              <w:t xml:space="preserve">поселения  </w:t>
            </w:r>
            <w:r>
              <w:rPr>
                <w:rFonts w:ascii="Times New Roman" w:hAnsi="Times New Roman" w:cs="Times New Roman"/>
                <w:b/>
                <w:sz w:val="24"/>
                <w:szCs w:val="24"/>
              </w:rPr>
              <w:t>Октябрьский</w:t>
            </w:r>
            <w:proofErr w:type="gramEnd"/>
            <w:r w:rsidRPr="00030618">
              <w:rPr>
                <w:rFonts w:ascii="Times New Roman" w:hAnsi="Times New Roman" w:cs="Times New Roman"/>
                <w:b/>
                <w:sz w:val="24"/>
                <w:szCs w:val="24"/>
              </w:rPr>
              <w:t xml:space="preserve">  муниципального района Благовещенский район Республики Башкортостан</w:t>
            </w:r>
          </w:p>
        </w:tc>
        <w:tc>
          <w:tcPr>
            <w:tcW w:w="1322" w:type="dxa"/>
            <w:shd w:val="clear" w:color="auto" w:fill="auto"/>
            <w:vAlign w:val="center"/>
            <w:hideMark/>
          </w:tcPr>
          <w:p w14:paraId="6F79A833" w14:textId="77777777" w:rsidR="005336D9" w:rsidRPr="003878B4" w:rsidRDefault="005336D9" w:rsidP="00D91FC8">
            <w:pPr>
              <w:spacing w:after="0" w:line="240" w:lineRule="auto"/>
              <w:jc w:val="center"/>
              <w:rPr>
                <w:rFonts w:ascii="Times New Roman" w:hAnsi="Times New Roman" w:cs="Times New Roman"/>
                <w:b/>
                <w:bCs/>
                <w:sz w:val="24"/>
                <w:szCs w:val="24"/>
                <w:lang w:eastAsia="ru-RU"/>
              </w:rPr>
            </w:pPr>
            <w:r w:rsidRPr="003878B4">
              <w:rPr>
                <w:rFonts w:ascii="Times New Roman" w:hAnsi="Times New Roman" w:cs="Times New Roman"/>
                <w:b/>
                <w:bCs/>
                <w:sz w:val="24"/>
                <w:szCs w:val="24"/>
                <w:lang w:eastAsia="ru-RU"/>
              </w:rPr>
              <w:t>791</w:t>
            </w:r>
          </w:p>
        </w:tc>
        <w:tc>
          <w:tcPr>
            <w:tcW w:w="1612" w:type="dxa"/>
            <w:shd w:val="clear" w:color="auto" w:fill="auto"/>
            <w:vAlign w:val="center"/>
            <w:hideMark/>
          </w:tcPr>
          <w:p w14:paraId="2936B247" w14:textId="77777777" w:rsidR="005336D9" w:rsidRPr="003878B4" w:rsidRDefault="005336D9" w:rsidP="00D91FC8">
            <w:pPr>
              <w:spacing w:after="0" w:line="240" w:lineRule="auto"/>
              <w:jc w:val="center"/>
              <w:rPr>
                <w:rFonts w:ascii="Times New Roman" w:hAnsi="Times New Roman" w:cs="Times New Roman"/>
                <w:b/>
                <w:sz w:val="24"/>
                <w:szCs w:val="24"/>
                <w:lang w:eastAsia="ru-RU"/>
              </w:rPr>
            </w:pPr>
            <w:r w:rsidRPr="003878B4">
              <w:rPr>
                <w:rFonts w:ascii="Times New Roman" w:hAnsi="Times New Roman" w:cs="Times New Roman"/>
                <w:b/>
                <w:sz w:val="24"/>
                <w:szCs w:val="24"/>
                <w:lang w:eastAsia="ru-RU"/>
              </w:rPr>
              <w:t>1000200000</w:t>
            </w:r>
          </w:p>
        </w:tc>
        <w:tc>
          <w:tcPr>
            <w:tcW w:w="1071" w:type="dxa"/>
            <w:shd w:val="clear" w:color="auto" w:fill="auto"/>
            <w:vAlign w:val="center"/>
            <w:hideMark/>
          </w:tcPr>
          <w:p w14:paraId="32620A1D" w14:textId="77777777" w:rsidR="005336D9" w:rsidRPr="003878B4" w:rsidRDefault="005336D9" w:rsidP="00D91FC8">
            <w:pPr>
              <w:spacing w:after="0" w:line="240" w:lineRule="auto"/>
              <w:jc w:val="center"/>
              <w:rPr>
                <w:rFonts w:ascii="Times New Roman" w:eastAsia="Times New Roman" w:hAnsi="Times New Roman" w:cs="Times New Roman"/>
                <w:b/>
                <w:sz w:val="24"/>
                <w:szCs w:val="24"/>
                <w:lang w:eastAsia="ru-RU"/>
              </w:rPr>
            </w:pPr>
          </w:p>
        </w:tc>
        <w:tc>
          <w:tcPr>
            <w:tcW w:w="1914" w:type="dxa"/>
            <w:shd w:val="clear" w:color="auto" w:fill="auto"/>
            <w:vAlign w:val="center"/>
            <w:hideMark/>
          </w:tcPr>
          <w:p w14:paraId="762AB67A" w14:textId="77777777" w:rsidR="005336D9" w:rsidRPr="003878B4"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w:t>
            </w:r>
            <w:r w:rsidRPr="003878B4">
              <w:rPr>
                <w:rFonts w:ascii="Times New Roman" w:eastAsia="Times New Roman" w:hAnsi="Times New Roman" w:cs="Times New Roman"/>
                <w:b/>
                <w:sz w:val="24"/>
                <w:szCs w:val="24"/>
                <w:lang w:eastAsia="ru-RU"/>
              </w:rPr>
              <w:t> 000,00</w:t>
            </w:r>
          </w:p>
        </w:tc>
        <w:tc>
          <w:tcPr>
            <w:tcW w:w="1809" w:type="dxa"/>
            <w:shd w:val="clear" w:color="auto" w:fill="auto"/>
            <w:vAlign w:val="center"/>
            <w:hideMark/>
          </w:tcPr>
          <w:p w14:paraId="5FA74C25" w14:textId="77777777" w:rsidR="005336D9" w:rsidRPr="003878B4" w:rsidRDefault="005336D9" w:rsidP="00D91FC8">
            <w:pPr>
              <w:spacing w:after="0" w:line="240" w:lineRule="auto"/>
              <w:jc w:val="center"/>
              <w:rPr>
                <w:rFonts w:ascii="Times New Roman" w:eastAsia="Times New Roman" w:hAnsi="Times New Roman" w:cs="Times New Roman"/>
                <w:b/>
                <w:sz w:val="24"/>
                <w:szCs w:val="24"/>
                <w:lang w:eastAsia="ru-RU"/>
              </w:rPr>
            </w:pPr>
            <w:r w:rsidRPr="003878B4">
              <w:rPr>
                <w:rFonts w:ascii="Times New Roman" w:eastAsia="Times New Roman" w:hAnsi="Times New Roman" w:cs="Times New Roman"/>
                <w:b/>
                <w:sz w:val="24"/>
                <w:szCs w:val="24"/>
                <w:lang w:eastAsia="ru-RU"/>
              </w:rPr>
              <w:t>0,00</w:t>
            </w:r>
          </w:p>
        </w:tc>
        <w:tc>
          <w:tcPr>
            <w:tcW w:w="1877" w:type="dxa"/>
            <w:shd w:val="clear" w:color="auto" w:fill="auto"/>
            <w:vAlign w:val="center"/>
            <w:hideMark/>
          </w:tcPr>
          <w:p w14:paraId="302121F3" w14:textId="77777777" w:rsidR="005336D9" w:rsidRPr="003878B4" w:rsidRDefault="005336D9" w:rsidP="00D91FC8">
            <w:pPr>
              <w:spacing w:after="0" w:line="240" w:lineRule="auto"/>
              <w:jc w:val="center"/>
              <w:rPr>
                <w:rFonts w:ascii="Times New Roman" w:eastAsia="Times New Roman" w:hAnsi="Times New Roman" w:cs="Times New Roman"/>
                <w:b/>
                <w:sz w:val="24"/>
                <w:szCs w:val="24"/>
                <w:lang w:eastAsia="ru-RU"/>
              </w:rPr>
            </w:pPr>
            <w:r w:rsidRPr="003878B4">
              <w:rPr>
                <w:rFonts w:ascii="Times New Roman" w:eastAsia="Times New Roman" w:hAnsi="Times New Roman" w:cs="Times New Roman"/>
                <w:b/>
                <w:sz w:val="24"/>
                <w:szCs w:val="24"/>
                <w:lang w:eastAsia="ru-RU"/>
              </w:rPr>
              <w:t>0,00</w:t>
            </w:r>
          </w:p>
        </w:tc>
      </w:tr>
      <w:tr w:rsidR="005336D9" w:rsidRPr="006C20AC" w14:paraId="3811308A" w14:textId="77777777" w:rsidTr="00D91FC8">
        <w:trPr>
          <w:trHeight w:val="562"/>
        </w:trPr>
        <w:tc>
          <w:tcPr>
            <w:tcW w:w="6062" w:type="dxa"/>
            <w:shd w:val="clear" w:color="auto" w:fill="auto"/>
            <w:vAlign w:val="center"/>
            <w:hideMark/>
          </w:tcPr>
          <w:p w14:paraId="2A550EBC" w14:textId="77777777" w:rsidR="005336D9" w:rsidRPr="00030618" w:rsidRDefault="005336D9" w:rsidP="00D91FC8">
            <w:pPr>
              <w:spacing w:after="0" w:line="240" w:lineRule="auto"/>
              <w:rPr>
                <w:rFonts w:ascii="Times New Roman" w:eastAsia="Times New Roman" w:hAnsi="Times New Roman" w:cs="Times New Roman"/>
                <w:sz w:val="24"/>
                <w:szCs w:val="24"/>
                <w:lang w:eastAsia="ru-RU"/>
              </w:rPr>
            </w:pPr>
            <w:r w:rsidRPr="0003061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1C231A6B" w14:textId="77777777" w:rsidR="005336D9" w:rsidRPr="00030618" w:rsidRDefault="005336D9" w:rsidP="00D91FC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791</w:t>
            </w:r>
          </w:p>
        </w:tc>
        <w:tc>
          <w:tcPr>
            <w:tcW w:w="1612" w:type="dxa"/>
            <w:shd w:val="clear" w:color="auto" w:fill="auto"/>
            <w:vAlign w:val="center"/>
            <w:hideMark/>
          </w:tcPr>
          <w:p w14:paraId="09B9365E"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1000241200</w:t>
            </w:r>
          </w:p>
        </w:tc>
        <w:tc>
          <w:tcPr>
            <w:tcW w:w="1071" w:type="dxa"/>
            <w:shd w:val="clear" w:color="auto" w:fill="auto"/>
            <w:vAlign w:val="center"/>
            <w:hideMark/>
          </w:tcPr>
          <w:p w14:paraId="2167702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14" w:type="dxa"/>
            <w:shd w:val="clear" w:color="auto" w:fill="auto"/>
            <w:vAlign w:val="center"/>
            <w:hideMark/>
          </w:tcPr>
          <w:p w14:paraId="1846E80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131 000,00</w:t>
            </w:r>
          </w:p>
        </w:tc>
        <w:tc>
          <w:tcPr>
            <w:tcW w:w="1809" w:type="dxa"/>
            <w:shd w:val="clear" w:color="auto" w:fill="auto"/>
            <w:vAlign w:val="center"/>
            <w:hideMark/>
          </w:tcPr>
          <w:p w14:paraId="7341310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shd w:val="clear" w:color="auto" w:fill="auto"/>
            <w:vAlign w:val="center"/>
            <w:hideMark/>
          </w:tcPr>
          <w:p w14:paraId="2702F8D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4BD8279C" w14:textId="77777777" w:rsidTr="00D91FC8">
        <w:trPr>
          <w:trHeight w:val="315"/>
        </w:trPr>
        <w:tc>
          <w:tcPr>
            <w:tcW w:w="6062" w:type="dxa"/>
            <w:shd w:val="clear" w:color="auto" w:fill="auto"/>
            <w:vAlign w:val="center"/>
            <w:hideMark/>
          </w:tcPr>
          <w:p w14:paraId="067FEF36"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c>
          <w:tcPr>
            <w:tcW w:w="1322" w:type="dxa"/>
            <w:shd w:val="clear" w:color="auto" w:fill="auto"/>
            <w:vAlign w:val="center"/>
            <w:hideMark/>
          </w:tcPr>
          <w:p w14:paraId="75088C42"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63F9AF2B"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1400000000</w:t>
            </w:r>
          </w:p>
        </w:tc>
        <w:tc>
          <w:tcPr>
            <w:tcW w:w="1071" w:type="dxa"/>
            <w:shd w:val="clear" w:color="auto" w:fill="auto"/>
            <w:vAlign w:val="center"/>
            <w:hideMark/>
          </w:tcPr>
          <w:p w14:paraId="7CC1F3B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37B081D0" w14:textId="77777777" w:rsidR="005336D9" w:rsidRPr="00D011C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1809" w:type="dxa"/>
            <w:shd w:val="clear" w:color="auto" w:fill="auto"/>
            <w:vAlign w:val="center"/>
            <w:hideMark/>
          </w:tcPr>
          <w:p w14:paraId="0970CEA0" w14:textId="77777777" w:rsidR="005336D9" w:rsidRPr="00D011C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877" w:type="dxa"/>
            <w:shd w:val="clear" w:color="auto" w:fill="auto"/>
            <w:vAlign w:val="center"/>
            <w:hideMark/>
          </w:tcPr>
          <w:p w14:paraId="47B37D3B" w14:textId="77777777" w:rsidR="005336D9" w:rsidRPr="00D011C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040C2277" w14:textId="77777777" w:rsidTr="00D91FC8">
        <w:trPr>
          <w:trHeight w:val="315"/>
        </w:trPr>
        <w:tc>
          <w:tcPr>
            <w:tcW w:w="6062" w:type="dxa"/>
            <w:shd w:val="clear" w:color="auto" w:fill="auto"/>
            <w:vAlign w:val="center"/>
            <w:hideMark/>
          </w:tcPr>
          <w:p w14:paraId="3E746A15"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Подпрограмма «Сохранение традиционного художественного творчества, народных промыслов и ремесел, развитие культурно-досуговой </w:t>
            </w:r>
            <w:proofErr w:type="gramStart"/>
            <w:r w:rsidRPr="00030618">
              <w:rPr>
                <w:rFonts w:ascii="Times New Roman" w:hAnsi="Times New Roman" w:cs="Times New Roman"/>
                <w:b/>
                <w:bCs/>
                <w:sz w:val="24"/>
                <w:szCs w:val="24"/>
                <w:lang w:eastAsia="ru-RU"/>
              </w:rPr>
              <w:t>деятельности,  развитие</w:t>
            </w:r>
            <w:proofErr w:type="gramEnd"/>
            <w:r w:rsidRPr="00030618">
              <w:rPr>
                <w:rFonts w:ascii="Times New Roman" w:hAnsi="Times New Roman" w:cs="Times New Roman"/>
                <w:b/>
                <w:bCs/>
                <w:sz w:val="24"/>
                <w:szCs w:val="24"/>
                <w:lang w:eastAsia="ru-RU"/>
              </w:rPr>
              <w:t xml:space="preserve"> библиотечного дела,  </w:t>
            </w:r>
            <w:r w:rsidRPr="00030618">
              <w:rPr>
                <w:rFonts w:ascii="Times New Roman" w:hAnsi="Times New Roman" w:cs="Times New Roman"/>
                <w:b/>
                <w:bCs/>
                <w:sz w:val="24"/>
                <w:szCs w:val="24"/>
                <w:lang w:eastAsia="ru-RU"/>
              </w:rPr>
              <w:lastRenderedPageBreak/>
              <w:t>музейного дела в муниципальном районе Благовещенский район Республики Башкортостан»</w:t>
            </w:r>
          </w:p>
        </w:tc>
        <w:tc>
          <w:tcPr>
            <w:tcW w:w="1322" w:type="dxa"/>
            <w:shd w:val="clear" w:color="auto" w:fill="auto"/>
            <w:vAlign w:val="center"/>
            <w:hideMark/>
          </w:tcPr>
          <w:p w14:paraId="13167C60" w14:textId="77777777" w:rsidR="005336D9" w:rsidRPr="00F31CE8" w:rsidRDefault="005336D9" w:rsidP="00D91FC8">
            <w:pPr>
              <w:spacing w:after="0" w:line="240" w:lineRule="auto"/>
              <w:jc w:val="center"/>
              <w:rPr>
                <w:rFonts w:ascii="Times New Roman" w:hAnsi="Times New Roman" w:cs="Times New Roman"/>
                <w:b/>
                <w:sz w:val="24"/>
                <w:szCs w:val="24"/>
                <w:lang w:eastAsia="ru-RU"/>
              </w:rPr>
            </w:pPr>
            <w:r w:rsidRPr="00F31CE8">
              <w:rPr>
                <w:rFonts w:ascii="Times New Roman" w:hAnsi="Times New Roman" w:cs="Times New Roman"/>
                <w:b/>
                <w:sz w:val="24"/>
                <w:szCs w:val="24"/>
                <w:lang w:eastAsia="ru-RU"/>
              </w:rPr>
              <w:lastRenderedPageBreak/>
              <w:t>791</w:t>
            </w:r>
          </w:p>
        </w:tc>
        <w:tc>
          <w:tcPr>
            <w:tcW w:w="1612" w:type="dxa"/>
            <w:shd w:val="clear" w:color="auto" w:fill="auto"/>
            <w:vAlign w:val="center"/>
            <w:hideMark/>
          </w:tcPr>
          <w:p w14:paraId="60AE330F"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1420100000</w:t>
            </w:r>
          </w:p>
        </w:tc>
        <w:tc>
          <w:tcPr>
            <w:tcW w:w="1071" w:type="dxa"/>
            <w:shd w:val="clear" w:color="auto" w:fill="auto"/>
            <w:vAlign w:val="center"/>
            <w:hideMark/>
          </w:tcPr>
          <w:p w14:paraId="15E9AB8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40663528" w14:textId="77777777" w:rsidR="005336D9" w:rsidRPr="00D011C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1809" w:type="dxa"/>
            <w:shd w:val="clear" w:color="auto" w:fill="auto"/>
            <w:vAlign w:val="center"/>
            <w:hideMark/>
          </w:tcPr>
          <w:p w14:paraId="2C121494" w14:textId="77777777" w:rsidR="005336D9" w:rsidRPr="00D011C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877" w:type="dxa"/>
            <w:shd w:val="clear" w:color="auto" w:fill="auto"/>
            <w:vAlign w:val="center"/>
            <w:hideMark/>
          </w:tcPr>
          <w:p w14:paraId="4CAC2B76" w14:textId="77777777" w:rsidR="005336D9" w:rsidRPr="00D011C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57F84E26" w14:textId="77777777" w:rsidTr="00D91FC8">
        <w:trPr>
          <w:trHeight w:val="315"/>
        </w:trPr>
        <w:tc>
          <w:tcPr>
            <w:tcW w:w="6062" w:type="dxa"/>
            <w:shd w:val="clear" w:color="auto" w:fill="auto"/>
            <w:vAlign w:val="center"/>
            <w:hideMark/>
          </w:tcPr>
          <w:p w14:paraId="6092E57A"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«Организация библиотечного обслуживания населения </w:t>
            </w:r>
            <w:proofErr w:type="spellStart"/>
            <w:r w:rsidRPr="00030618">
              <w:rPr>
                <w:rFonts w:ascii="Times New Roman" w:hAnsi="Times New Roman" w:cs="Times New Roman"/>
                <w:b/>
                <w:bCs/>
                <w:sz w:val="24"/>
                <w:szCs w:val="24"/>
                <w:lang w:eastAsia="ru-RU"/>
              </w:rPr>
              <w:t>межпоселенческими</w:t>
            </w:r>
            <w:proofErr w:type="spellEnd"/>
            <w:r w:rsidRPr="00030618">
              <w:rPr>
                <w:rFonts w:ascii="Times New Roman" w:hAnsi="Times New Roman" w:cs="Times New Roman"/>
                <w:b/>
                <w:bCs/>
                <w:sz w:val="24"/>
                <w:szCs w:val="24"/>
                <w:lang w:eastAsia="ru-RU"/>
              </w:rPr>
              <w:t xml:space="preserve">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322" w:type="dxa"/>
            <w:shd w:val="clear" w:color="auto" w:fill="auto"/>
            <w:vAlign w:val="center"/>
            <w:hideMark/>
          </w:tcPr>
          <w:p w14:paraId="7E7A66A3" w14:textId="77777777" w:rsidR="005336D9" w:rsidRPr="00F31CE8" w:rsidRDefault="005336D9" w:rsidP="00D91FC8">
            <w:pPr>
              <w:spacing w:after="0" w:line="240" w:lineRule="auto"/>
              <w:jc w:val="center"/>
              <w:rPr>
                <w:rFonts w:ascii="Times New Roman" w:hAnsi="Times New Roman" w:cs="Times New Roman"/>
                <w:b/>
                <w:sz w:val="24"/>
                <w:szCs w:val="24"/>
                <w:lang w:eastAsia="ru-RU"/>
              </w:rPr>
            </w:pPr>
            <w:r w:rsidRPr="00F31CE8">
              <w:rPr>
                <w:rFonts w:ascii="Times New Roman" w:hAnsi="Times New Roman" w:cs="Times New Roman"/>
                <w:b/>
                <w:sz w:val="24"/>
                <w:szCs w:val="24"/>
                <w:lang w:eastAsia="ru-RU"/>
              </w:rPr>
              <w:t>791</w:t>
            </w:r>
          </w:p>
        </w:tc>
        <w:tc>
          <w:tcPr>
            <w:tcW w:w="1612" w:type="dxa"/>
            <w:shd w:val="clear" w:color="auto" w:fill="auto"/>
            <w:vAlign w:val="center"/>
            <w:hideMark/>
          </w:tcPr>
          <w:p w14:paraId="38C07BF1"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1420100000</w:t>
            </w:r>
          </w:p>
        </w:tc>
        <w:tc>
          <w:tcPr>
            <w:tcW w:w="1071" w:type="dxa"/>
            <w:shd w:val="clear" w:color="auto" w:fill="auto"/>
            <w:vAlign w:val="center"/>
            <w:hideMark/>
          </w:tcPr>
          <w:p w14:paraId="4B5FA8C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2FDB17DD" w14:textId="77777777" w:rsidR="005336D9" w:rsidRPr="00D011C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434 362,00</w:t>
            </w:r>
          </w:p>
        </w:tc>
        <w:tc>
          <w:tcPr>
            <w:tcW w:w="1809" w:type="dxa"/>
            <w:shd w:val="clear" w:color="auto" w:fill="auto"/>
            <w:vAlign w:val="center"/>
            <w:hideMark/>
          </w:tcPr>
          <w:p w14:paraId="032F41E5" w14:textId="77777777" w:rsidR="005336D9" w:rsidRPr="00D011C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498 956,00</w:t>
            </w:r>
          </w:p>
        </w:tc>
        <w:tc>
          <w:tcPr>
            <w:tcW w:w="1877" w:type="dxa"/>
            <w:shd w:val="clear" w:color="auto" w:fill="auto"/>
            <w:vAlign w:val="center"/>
            <w:hideMark/>
          </w:tcPr>
          <w:p w14:paraId="46FFA20B" w14:textId="77777777" w:rsidR="005336D9" w:rsidRPr="00D011C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422 998,00</w:t>
            </w:r>
          </w:p>
        </w:tc>
      </w:tr>
      <w:tr w:rsidR="005336D9" w:rsidRPr="006C20AC" w14:paraId="0BE494D6" w14:textId="77777777" w:rsidTr="00D91FC8">
        <w:trPr>
          <w:trHeight w:val="393"/>
        </w:trPr>
        <w:tc>
          <w:tcPr>
            <w:tcW w:w="6062" w:type="dxa"/>
            <w:shd w:val="clear" w:color="auto" w:fill="auto"/>
            <w:vAlign w:val="center"/>
            <w:hideMark/>
          </w:tcPr>
          <w:p w14:paraId="6BDAE397"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Библиотеки</w:t>
            </w:r>
          </w:p>
        </w:tc>
        <w:tc>
          <w:tcPr>
            <w:tcW w:w="1322" w:type="dxa"/>
            <w:shd w:val="clear" w:color="auto" w:fill="auto"/>
            <w:vAlign w:val="center"/>
            <w:hideMark/>
          </w:tcPr>
          <w:p w14:paraId="475A0540"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63884994"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1071" w:type="dxa"/>
            <w:shd w:val="clear" w:color="auto" w:fill="auto"/>
            <w:vAlign w:val="center"/>
            <w:hideMark/>
          </w:tcPr>
          <w:p w14:paraId="7E7BB11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6A45C8F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416 362,00</w:t>
            </w:r>
          </w:p>
        </w:tc>
        <w:tc>
          <w:tcPr>
            <w:tcW w:w="1809" w:type="dxa"/>
            <w:shd w:val="clear" w:color="auto" w:fill="auto"/>
            <w:vAlign w:val="center"/>
            <w:hideMark/>
          </w:tcPr>
          <w:p w14:paraId="123CD26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472 956,00</w:t>
            </w:r>
          </w:p>
        </w:tc>
        <w:tc>
          <w:tcPr>
            <w:tcW w:w="1877" w:type="dxa"/>
            <w:shd w:val="clear" w:color="auto" w:fill="auto"/>
            <w:vAlign w:val="center"/>
            <w:hideMark/>
          </w:tcPr>
          <w:p w14:paraId="4260853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408 998,00</w:t>
            </w:r>
          </w:p>
        </w:tc>
      </w:tr>
      <w:tr w:rsidR="005336D9" w:rsidRPr="006C20AC" w14:paraId="347D0F00" w14:textId="77777777" w:rsidTr="00D91FC8">
        <w:trPr>
          <w:trHeight w:val="315"/>
        </w:trPr>
        <w:tc>
          <w:tcPr>
            <w:tcW w:w="6062" w:type="dxa"/>
            <w:shd w:val="clear" w:color="auto" w:fill="auto"/>
            <w:vAlign w:val="center"/>
            <w:hideMark/>
          </w:tcPr>
          <w:p w14:paraId="5B2E8C24"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23C315F9" w14:textId="77777777" w:rsidR="005336D9" w:rsidRPr="001675A7" w:rsidRDefault="005336D9" w:rsidP="00D91FC8">
            <w:pPr>
              <w:spacing w:after="0" w:line="240" w:lineRule="auto"/>
              <w:jc w:val="center"/>
              <w:rPr>
                <w:rFonts w:ascii="Times New Roman" w:hAnsi="Times New Roman" w:cs="Times New Roman"/>
                <w:bCs/>
                <w:sz w:val="24"/>
                <w:szCs w:val="24"/>
                <w:lang w:eastAsia="ru-RU"/>
              </w:rPr>
            </w:pPr>
            <w:r w:rsidRPr="001675A7">
              <w:rPr>
                <w:rFonts w:ascii="Times New Roman" w:hAnsi="Times New Roman" w:cs="Times New Roman"/>
                <w:bCs/>
                <w:sz w:val="24"/>
                <w:szCs w:val="24"/>
                <w:lang w:eastAsia="ru-RU"/>
              </w:rPr>
              <w:t>791</w:t>
            </w:r>
          </w:p>
        </w:tc>
        <w:tc>
          <w:tcPr>
            <w:tcW w:w="1612" w:type="dxa"/>
            <w:shd w:val="clear" w:color="auto" w:fill="auto"/>
            <w:vAlign w:val="center"/>
            <w:hideMark/>
          </w:tcPr>
          <w:p w14:paraId="0E2EC395"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1420144290</w:t>
            </w:r>
          </w:p>
        </w:tc>
        <w:tc>
          <w:tcPr>
            <w:tcW w:w="1071" w:type="dxa"/>
            <w:shd w:val="clear" w:color="auto" w:fill="auto"/>
            <w:vAlign w:val="center"/>
            <w:hideMark/>
          </w:tcPr>
          <w:p w14:paraId="3311E19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5008ACC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416 362,00</w:t>
            </w:r>
          </w:p>
        </w:tc>
        <w:tc>
          <w:tcPr>
            <w:tcW w:w="1809" w:type="dxa"/>
            <w:shd w:val="clear" w:color="auto" w:fill="auto"/>
            <w:vAlign w:val="center"/>
            <w:hideMark/>
          </w:tcPr>
          <w:p w14:paraId="77DA4F3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472 956,00</w:t>
            </w:r>
          </w:p>
        </w:tc>
        <w:tc>
          <w:tcPr>
            <w:tcW w:w="1877" w:type="dxa"/>
            <w:shd w:val="clear" w:color="auto" w:fill="auto"/>
            <w:vAlign w:val="center"/>
            <w:hideMark/>
          </w:tcPr>
          <w:p w14:paraId="0D1D34B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408 998,00</w:t>
            </w:r>
          </w:p>
        </w:tc>
      </w:tr>
      <w:tr w:rsidR="005336D9" w:rsidRPr="006C20AC" w14:paraId="4BDC30F8" w14:textId="77777777" w:rsidTr="00D91FC8">
        <w:trPr>
          <w:trHeight w:val="630"/>
        </w:trPr>
        <w:tc>
          <w:tcPr>
            <w:tcW w:w="6062" w:type="dxa"/>
            <w:shd w:val="clear" w:color="auto" w:fill="auto"/>
            <w:vAlign w:val="center"/>
            <w:hideMark/>
          </w:tcPr>
          <w:p w14:paraId="3CB552C2"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Дворцы и дома культуры, другие учреждения культуры</w:t>
            </w:r>
          </w:p>
        </w:tc>
        <w:tc>
          <w:tcPr>
            <w:tcW w:w="1322" w:type="dxa"/>
            <w:shd w:val="clear" w:color="auto" w:fill="auto"/>
            <w:vAlign w:val="center"/>
            <w:hideMark/>
          </w:tcPr>
          <w:p w14:paraId="1334BB90"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w:t>
            </w:r>
          </w:p>
        </w:tc>
        <w:tc>
          <w:tcPr>
            <w:tcW w:w="1612" w:type="dxa"/>
            <w:shd w:val="clear" w:color="auto" w:fill="auto"/>
            <w:vAlign w:val="center"/>
            <w:hideMark/>
          </w:tcPr>
          <w:p w14:paraId="690C4A0B"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1071" w:type="dxa"/>
            <w:shd w:val="clear" w:color="auto" w:fill="auto"/>
            <w:vAlign w:val="center"/>
            <w:hideMark/>
          </w:tcPr>
          <w:p w14:paraId="178173D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5C450160"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18 000,00</w:t>
            </w:r>
          </w:p>
        </w:tc>
        <w:tc>
          <w:tcPr>
            <w:tcW w:w="1809" w:type="dxa"/>
            <w:shd w:val="clear" w:color="auto" w:fill="auto"/>
            <w:vAlign w:val="center"/>
            <w:hideMark/>
          </w:tcPr>
          <w:p w14:paraId="5E52A1A8"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26 000,00</w:t>
            </w:r>
          </w:p>
        </w:tc>
        <w:tc>
          <w:tcPr>
            <w:tcW w:w="1877" w:type="dxa"/>
            <w:shd w:val="clear" w:color="auto" w:fill="auto"/>
            <w:vAlign w:val="center"/>
            <w:hideMark/>
          </w:tcPr>
          <w:p w14:paraId="23108572"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14 000,00</w:t>
            </w:r>
          </w:p>
        </w:tc>
      </w:tr>
      <w:tr w:rsidR="005336D9" w:rsidRPr="006C20AC" w14:paraId="4557E68C" w14:textId="77777777" w:rsidTr="00D91FC8">
        <w:trPr>
          <w:trHeight w:val="630"/>
        </w:trPr>
        <w:tc>
          <w:tcPr>
            <w:tcW w:w="6062" w:type="dxa"/>
            <w:shd w:val="clear" w:color="auto" w:fill="auto"/>
            <w:vAlign w:val="center"/>
            <w:hideMark/>
          </w:tcPr>
          <w:p w14:paraId="594F69AB"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56959B36"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44705B81"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1420144090</w:t>
            </w:r>
          </w:p>
        </w:tc>
        <w:tc>
          <w:tcPr>
            <w:tcW w:w="1071" w:type="dxa"/>
            <w:shd w:val="clear" w:color="auto" w:fill="auto"/>
            <w:vAlign w:val="center"/>
            <w:hideMark/>
          </w:tcPr>
          <w:p w14:paraId="25734B7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5323DC44"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18 000,00</w:t>
            </w:r>
          </w:p>
        </w:tc>
        <w:tc>
          <w:tcPr>
            <w:tcW w:w="1809" w:type="dxa"/>
            <w:shd w:val="clear" w:color="auto" w:fill="auto"/>
            <w:vAlign w:val="center"/>
            <w:hideMark/>
          </w:tcPr>
          <w:p w14:paraId="21C5FF16"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26 000,00</w:t>
            </w:r>
          </w:p>
        </w:tc>
        <w:tc>
          <w:tcPr>
            <w:tcW w:w="1877" w:type="dxa"/>
            <w:shd w:val="clear" w:color="auto" w:fill="auto"/>
            <w:vAlign w:val="center"/>
            <w:hideMark/>
          </w:tcPr>
          <w:p w14:paraId="43D7B56D" w14:textId="77777777" w:rsidR="005336D9" w:rsidRPr="00E8045B"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14 000,00</w:t>
            </w:r>
          </w:p>
        </w:tc>
      </w:tr>
      <w:tr w:rsidR="005336D9" w:rsidRPr="006C20AC" w14:paraId="30CDD155" w14:textId="77777777" w:rsidTr="00D91FC8">
        <w:trPr>
          <w:trHeight w:val="630"/>
        </w:trPr>
        <w:tc>
          <w:tcPr>
            <w:tcW w:w="6062" w:type="dxa"/>
            <w:shd w:val="clear" w:color="auto" w:fill="auto"/>
            <w:vAlign w:val="center"/>
            <w:hideMark/>
          </w:tcPr>
          <w:p w14:paraId="58345B6E" w14:textId="77777777" w:rsidR="005336D9" w:rsidRPr="00030618" w:rsidRDefault="005336D9" w:rsidP="00D91FC8">
            <w:pPr>
              <w:spacing w:after="0" w:line="240" w:lineRule="auto"/>
              <w:ind w:right="34"/>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w:t>
            </w:r>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w:t>
            </w:r>
            <w:proofErr w:type="gramStart"/>
            <w:r w:rsidRPr="00030618">
              <w:rPr>
                <w:rFonts w:ascii="Times New Roman" w:hAnsi="Times New Roman" w:cs="Times New Roman"/>
                <w:b/>
                <w:bCs/>
                <w:sz w:val="24"/>
                <w:szCs w:val="24"/>
                <w:lang w:eastAsia="ru-RU"/>
              </w:rPr>
              <w:t>Башкортостан »</w:t>
            </w:r>
            <w:proofErr w:type="gramEnd"/>
            <w:r w:rsidRPr="00030618">
              <w:rPr>
                <w:rFonts w:ascii="Times New Roman" w:hAnsi="Times New Roman" w:cs="Times New Roman"/>
                <w:b/>
                <w:bCs/>
                <w:sz w:val="24"/>
                <w:szCs w:val="24"/>
                <w:lang w:eastAsia="ru-RU"/>
              </w:rPr>
              <w:t xml:space="preserve"> </w:t>
            </w:r>
          </w:p>
        </w:tc>
        <w:tc>
          <w:tcPr>
            <w:tcW w:w="1322" w:type="dxa"/>
            <w:shd w:val="clear" w:color="auto" w:fill="auto"/>
            <w:vAlign w:val="center"/>
            <w:hideMark/>
          </w:tcPr>
          <w:p w14:paraId="6BA46B3E" w14:textId="77777777" w:rsidR="005336D9" w:rsidRPr="00D7609A" w:rsidRDefault="005336D9" w:rsidP="00D91FC8">
            <w:pPr>
              <w:spacing w:after="0" w:line="240" w:lineRule="auto"/>
              <w:jc w:val="center"/>
              <w:rPr>
                <w:rFonts w:ascii="Times New Roman" w:hAnsi="Times New Roman" w:cs="Times New Roman"/>
                <w:b/>
                <w:sz w:val="24"/>
                <w:szCs w:val="24"/>
                <w:lang w:eastAsia="ru-RU"/>
              </w:rPr>
            </w:pPr>
            <w:r w:rsidRPr="00D7609A">
              <w:rPr>
                <w:rFonts w:ascii="Times New Roman" w:hAnsi="Times New Roman" w:cs="Times New Roman"/>
                <w:b/>
                <w:sz w:val="24"/>
                <w:szCs w:val="24"/>
                <w:lang w:eastAsia="ru-RU"/>
              </w:rPr>
              <w:t>791</w:t>
            </w:r>
          </w:p>
        </w:tc>
        <w:tc>
          <w:tcPr>
            <w:tcW w:w="1612" w:type="dxa"/>
            <w:shd w:val="clear" w:color="auto" w:fill="auto"/>
            <w:vAlign w:val="center"/>
            <w:hideMark/>
          </w:tcPr>
          <w:p w14:paraId="1DB31306" w14:textId="77777777" w:rsidR="005336D9" w:rsidRPr="00D7609A" w:rsidRDefault="005336D9" w:rsidP="00D91FC8">
            <w:pPr>
              <w:spacing w:after="0" w:line="240" w:lineRule="auto"/>
              <w:jc w:val="center"/>
              <w:rPr>
                <w:rFonts w:ascii="Times New Roman" w:hAnsi="Times New Roman" w:cs="Times New Roman"/>
                <w:b/>
                <w:sz w:val="24"/>
                <w:szCs w:val="24"/>
                <w:lang w:eastAsia="ru-RU"/>
              </w:rPr>
            </w:pPr>
            <w:r w:rsidRPr="00D7609A">
              <w:rPr>
                <w:rFonts w:ascii="Times New Roman" w:hAnsi="Times New Roman" w:cs="Times New Roman"/>
                <w:b/>
                <w:sz w:val="24"/>
                <w:szCs w:val="24"/>
                <w:lang w:eastAsia="ru-RU"/>
              </w:rPr>
              <w:t>4500000000</w:t>
            </w:r>
          </w:p>
        </w:tc>
        <w:tc>
          <w:tcPr>
            <w:tcW w:w="1071" w:type="dxa"/>
            <w:shd w:val="clear" w:color="auto" w:fill="auto"/>
            <w:vAlign w:val="center"/>
            <w:hideMark/>
          </w:tcPr>
          <w:p w14:paraId="79ED9D6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2BBD4D0B" w14:textId="77777777" w:rsidR="005336D9" w:rsidRPr="0003795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c>
          <w:tcPr>
            <w:tcW w:w="1809" w:type="dxa"/>
            <w:shd w:val="clear" w:color="auto" w:fill="auto"/>
            <w:vAlign w:val="center"/>
            <w:hideMark/>
          </w:tcPr>
          <w:p w14:paraId="18416EF3" w14:textId="77777777" w:rsidR="005336D9" w:rsidRPr="0003795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c>
          <w:tcPr>
            <w:tcW w:w="1877" w:type="dxa"/>
            <w:shd w:val="clear" w:color="auto" w:fill="auto"/>
            <w:vAlign w:val="center"/>
            <w:hideMark/>
          </w:tcPr>
          <w:p w14:paraId="214A0C7D" w14:textId="77777777" w:rsidR="005336D9" w:rsidRPr="0003795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r>
      <w:tr w:rsidR="005336D9" w:rsidRPr="006C20AC" w14:paraId="0508C68B" w14:textId="77777777" w:rsidTr="00D91FC8">
        <w:trPr>
          <w:trHeight w:val="315"/>
        </w:trPr>
        <w:tc>
          <w:tcPr>
            <w:tcW w:w="6062" w:type="dxa"/>
            <w:shd w:val="clear" w:color="auto" w:fill="auto"/>
            <w:vAlign w:val="center"/>
            <w:hideMark/>
          </w:tcPr>
          <w:p w14:paraId="62E46D03"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"Содержание противопожарных гидрантов в рабочем </w:t>
            </w:r>
            <w:proofErr w:type="spellStart"/>
            <w:proofErr w:type="gramStart"/>
            <w:r w:rsidRPr="00030618">
              <w:rPr>
                <w:rFonts w:ascii="Times New Roman" w:hAnsi="Times New Roman" w:cs="Times New Roman"/>
                <w:b/>
                <w:bCs/>
                <w:sz w:val="24"/>
                <w:szCs w:val="24"/>
                <w:lang w:eastAsia="ru-RU"/>
              </w:rPr>
              <w:t>состоянии,обучение</w:t>
            </w:r>
            <w:proofErr w:type="spellEnd"/>
            <w:proofErr w:type="gramEnd"/>
            <w:r w:rsidRPr="00030618">
              <w:rPr>
                <w:rFonts w:ascii="Times New Roman" w:hAnsi="Times New Roman" w:cs="Times New Roman"/>
                <w:b/>
                <w:bCs/>
                <w:sz w:val="24"/>
                <w:szCs w:val="24"/>
                <w:lang w:eastAsia="ru-RU"/>
              </w:rPr>
              <w:t xml:space="preserve"> членов ДПД </w:t>
            </w:r>
            <w:proofErr w:type="spellStart"/>
            <w:r w:rsidRPr="00030618">
              <w:rPr>
                <w:rFonts w:ascii="Times New Roman" w:hAnsi="Times New Roman" w:cs="Times New Roman"/>
                <w:b/>
                <w:bCs/>
                <w:sz w:val="24"/>
                <w:szCs w:val="24"/>
                <w:lang w:eastAsia="ru-RU"/>
              </w:rPr>
              <w:t>необходимим</w:t>
            </w:r>
            <w:proofErr w:type="spellEnd"/>
            <w:r w:rsidRPr="00030618">
              <w:rPr>
                <w:rFonts w:ascii="Times New Roman" w:hAnsi="Times New Roman" w:cs="Times New Roman"/>
                <w:b/>
                <w:bCs/>
                <w:sz w:val="24"/>
                <w:szCs w:val="24"/>
                <w:lang w:eastAsia="ru-RU"/>
              </w:rPr>
              <w:t xml:space="preserve"> действиям по тушению пожаров до прибытия подразделения пожарной охраны"</w:t>
            </w:r>
          </w:p>
        </w:tc>
        <w:tc>
          <w:tcPr>
            <w:tcW w:w="1322" w:type="dxa"/>
            <w:shd w:val="clear" w:color="auto" w:fill="auto"/>
            <w:vAlign w:val="center"/>
            <w:hideMark/>
          </w:tcPr>
          <w:p w14:paraId="703702B3"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791</w:t>
            </w:r>
          </w:p>
        </w:tc>
        <w:tc>
          <w:tcPr>
            <w:tcW w:w="1612" w:type="dxa"/>
            <w:shd w:val="clear" w:color="auto" w:fill="auto"/>
            <w:vAlign w:val="center"/>
            <w:hideMark/>
          </w:tcPr>
          <w:p w14:paraId="096F7B7A" w14:textId="77777777" w:rsidR="005336D9" w:rsidRPr="001675A7" w:rsidRDefault="005336D9" w:rsidP="00D91FC8">
            <w:pPr>
              <w:spacing w:after="0" w:line="240" w:lineRule="auto"/>
              <w:jc w:val="center"/>
              <w:rPr>
                <w:rFonts w:ascii="Times New Roman" w:hAnsi="Times New Roman" w:cs="Times New Roman"/>
                <w:b/>
                <w:sz w:val="24"/>
                <w:szCs w:val="24"/>
                <w:lang w:eastAsia="ru-RU"/>
              </w:rPr>
            </w:pPr>
            <w:r w:rsidRPr="001675A7">
              <w:rPr>
                <w:rFonts w:ascii="Times New Roman" w:hAnsi="Times New Roman" w:cs="Times New Roman"/>
                <w:b/>
                <w:sz w:val="24"/>
                <w:szCs w:val="24"/>
                <w:lang w:eastAsia="ru-RU"/>
              </w:rPr>
              <w:t>4500100000</w:t>
            </w:r>
          </w:p>
        </w:tc>
        <w:tc>
          <w:tcPr>
            <w:tcW w:w="1071" w:type="dxa"/>
            <w:shd w:val="clear" w:color="auto" w:fill="auto"/>
            <w:vAlign w:val="center"/>
            <w:hideMark/>
          </w:tcPr>
          <w:p w14:paraId="14E0A0E9" w14:textId="77777777" w:rsidR="005336D9" w:rsidRPr="001675A7" w:rsidRDefault="005336D9" w:rsidP="00D91FC8">
            <w:pPr>
              <w:spacing w:after="0" w:line="240" w:lineRule="auto"/>
              <w:jc w:val="center"/>
              <w:rPr>
                <w:rFonts w:ascii="Times New Roman" w:eastAsia="Times New Roman" w:hAnsi="Times New Roman" w:cs="Times New Roman"/>
                <w:b/>
                <w:sz w:val="24"/>
                <w:szCs w:val="24"/>
                <w:lang w:eastAsia="ru-RU"/>
              </w:rPr>
            </w:pPr>
          </w:p>
        </w:tc>
        <w:tc>
          <w:tcPr>
            <w:tcW w:w="1914" w:type="dxa"/>
            <w:shd w:val="clear" w:color="auto" w:fill="auto"/>
            <w:vAlign w:val="center"/>
            <w:hideMark/>
          </w:tcPr>
          <w:p w14:paraId="0889B6DB" w14:textId="77777777" w:rsidR="005336D9" w:rsidRPr="0003795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c>
          <w:tcPr>
            <w:tcW w:w="1809" w:type="dxa"/>
            <w:shd w:val="clear" w:color="auto" w:fill="auto"/>
            <w:vAlign w:val="center"/>
            <w:hideMark/>
          </w:tcPr>
          <w:p w14:paraId="2638A97B" w14:textId="77777777" w:rsidR="005336D9" w:rsidRPr="0003795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c>
          <w:tcPr>
            <w:tcW w:w="1877" w:type="dxa"/>
            <w:shd w:val="clear" w:color="auto" w:fill="auto"/>
            <w:vAlign w:val="center"/>
            <w:hideMark/>
          </w:tcPr>
          <w:p w14:paraId="66CA96D1" w14:textId="77777777" w:rsidR="005336D9" w:rsidRPr="0003795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354 000,00</w:t>
            </w:r>
          </w:p>
        </w:tc>
      </w:tr>
      <w:tr w:rsidR="005336D9" w:rsidRPr="006C20AC" w14:paraId="34379B0F" w14:textId="77777777" w:rsidTr="00D91FC8">
        <w:trPr>
          <w:trHeight w:val="435"/>
        </w:trPr>
        <w:tc>
          <w:tcPr>
            <w:tcW w:w="6062" w:type="dxa"/>
            <w:shd w:val="clear" w:color="auto" w:fill="auto"/>
            <w:vAlign w:val="center"/>
            <w:hideMark/>
          </w:tcPr>
          <w:p w14:paraId="3CB56437"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15D261C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bottom"/>
            <w:hideMark/>
          </w:tcPr>
          <w:p w14:paraId="42FDFA4A"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4500124300</w:t>
            </w:r>
          </w:p>
        </w:tc>
        <w:tc>
          <w:tcPr>
            <w:tcW w:w="1071" w:type="dxa"/>
            <w:shd w:val="clear" w:color="auto" w:fill="auto"/>
            <w:vAlign w:val="center"/>
            <w:hideMark/>
          </w:tcPr>
          <w:p w14:paraId="2477D169"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14" w:type="dxa"/>
            <w:shd w:val="clear" w:color="auto" w:fill="auto"/>
            <w:vAlign w:val="center"/>
            <w:hideMark/>
          </w:tcPr>
          <w:p w14:paraId="23A96B88"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104 000,00</w:t>
            </w:r>
          </w:p>
        </w:tc>
        <w:tc>
          <w:tcPr>
            <w:tcW w:w="1809" w:type="dxa"/>
            <w:shd w:val="clear" w:color="auto" w:fill="auto"/>
            <w:vAlign w:val="center"/>
            <w:hideMark/>
          </w:tcPr>
          <w:p w14:paraId="358F17B3"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104 000,00</w:t>
            </w:r>
          </w:p>
        </w:tc>
        <w:tc>
          <w:tcPr>
            <w:tcW w:w="1877" w:type="dxa"/>
            <w:shd w:val="clear" w:color="auto" w:fill="auto"/>
            <w:vAlign w:val="center"/>
            <w:hideMark/>
          </w:tcPr>
          <w:p w14:paraId="4D8CF8F5" w14:textId="77777777" w:rsidR="005336D9"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104 000,00</w:t>
            </w:r>
          </w:p>
        </w:tc>
      </w:tr>
      <w:tr w:rsidR="005336D9" w:rsidRPr="006C20AC" w14:paraId="13D50978" w14:textId="77777777" w:rsidTr="00D91FC8">
        <w:trPr>
          <w:trHeight w:val="435"/>
        </w:trPr>
        <w:tc>
          <w:tcPr>
            <w:tcW w:w="6062" w:type="dxa"/>
            <w:shd w:val="clear" w:color="auto" w:fill="auto"/>
            <w:vAlign w:val="center"/>
            <w:hideMark/>
          </w:tcPr>
          <w:p w14:paraId="54444FF0"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5BBB7A96"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bottom"/>
            <w:hideMark/>
          </w:tcPr>
          <w:p w14:paraId="425AA283"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4500174040</w:t>
            </w:r>
          </w:p>
        </w:tc>
        <w:tc>
          <w:tcPr>
            <w:tcW w:w="1071" w:type="dxa"/>
            <w:shd w:val="clear" w:color="auto" w:fill="auto"/>
            <w:vAlign w:val="center"/>
            <w:hideMark/>
          </w:tcPr>
          <w:p w14:paraId="2A194326"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14" w:type="dxa"/>
            <w:shd w:val="clear" w:color="auto" w:fill="auto"/>
            <w:vAlign w:val="center"/>
            <w:hideMark/>
          </w:tcPr>
          <w:p w14:paraId="2631CE3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200 000,00</w:t>
            </w:r>
          </w:p>
        </w:tc>
        <w:tc>
          <w:tcPr>
            <w:tcW w:w="1809" w:type="dxa"/>
            <w:shd w:val="clear" w:color="auto" w:fill="auto"/>
            <w:vAlign w:val="center"/>
            <w:hideMark/>
          </w:tcPr>
          <w:p w14:paraId="5FBFE8E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200 000,00</w:t>
            </w:r>
          </w:p>
        </w:tc>
        <w:tc>
          <w:tcPr>
            <w:tcW w:w="1877" w:type="dxa"/>
            <w:shd w:val="clear" w:color="auto" w:fill="auto"/>
            <w:vAlign w:val="center"/>
            <w:hideMark/>
          </w:tcPr>
          <w:p w14:paraId="6057654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200 000,00</w:t>
            </w:r>
          </w:p>
        </w:tc>
      </w:tr>
      <w:tr w:rsidR="005336D9" w:rsidRPr="006C20AC" w14:paraId="2F30CF7E" w14:textId="77777777" w:rsidTr="00D91FC8">
        <w:trPr>
          <w:trHeight w:val="315"/>
        </w:trPr>
        <w:tc>
          <w:tcPr>
            <w:tcW w:w="6062" w:type="dxa"/>
            <w:shd w:val="clear" w:color="auto" w:fill="auto"/>
            <w:vAlign w:val="center"/>
            <w:hideMark/>
          </w:tcPr>
          <w:p w14:paraId="6ED90EAB"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Другие общегосударственные вопросы</w:t>
            </w:r>
          </w:p>
        </w:tc>
        <w:tc>
          <w:tcPr>
            <w:tcW w:w="1322" w:type="dxa"/>
            <w:shd w:val="clear" w:color="auto" w:fill="auto"/>
            <w:vAlign w:val="center"/>
            <w:hideMark/>
          </w:tcPr>
          <w:p w14:paraId="18149A4E"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69705044"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1071" w:type="dxa"/>
            <w:shd w:val="clear" w:color="auto" w:fill="auto"/>
            <w:vAlign w:val="center"/>
            <w:hideMark/>
          </w:tcPr>
          <w:p w14:paraId="14C427CF"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14" w:type="dxa"/>
            <w:shd w:val="clear" w:color="auto" w:fill="auto"/>
            <w:vAlign w:val="center"/>
            <w:hideMark/>
          </w:tcPr>
          <w:p w14:paraId="4437E147" w14:textId="77777777" w:rsidR="005336D9" w:rsidRPr="005D6D95"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5D6D95">
              <w:rPr>
                <w:rFonts w:ascii="Times New Roman" w:eastAsia="Times New Roman" w:hAnsi="Times New Roman" w:cs="Times New Roman"/>
                <w:b/>
                <w:sz w:val="24"/>
                <w:szCs w:val="24"/>
                <w:lang w:eastAsia="ru-RU"/>
              </w:rPr>
              <w:t> 000,00</w:t>
            </w:r>
          </w:p>
        </w:tc>
        <w:tc>
          <w:tcPr>
            <w:tcW w:w="1809" w:type="dxa"/>
            <w:shd w:val="clear" w:color="auto" w:fill="auto"/>
            <w:vAlign w:val="center"/>
            <w:hideMark/>
          </w:tcPr>
          <w:p w14:paraId="2ECA39A9" w14:textId="77777777" w:rsidR="005336D9" w:rsidRPr="005D6D95"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5D6D95">
              <w:rPr>
                <w:rFonts w:ascii="Times New Roman" w:eastAsia="Times New Roman" w:hAnsi="Times New Roman" w:cs="Times New Roman"/>
                <w:b/>
                <w:sz w:val="24"/>
                <w:szCs w:val="24"/>
                <w:lang w:eastAsia="ru-RU"/>
              </w:rPr>
              <w:t> 000,00</w:t>
            </w:r>
          </w:p>
        </w:tc>
        <w:tc>
          <w:tcPr>
            <w:tcW w:w="1877" w:type="dxa"/>
            <w:shd w:val="clear" w:color="auto" w:fill="auto"/>
            <w:vAlign w:val="center"/>
            <w:hideMark/>
          </w:tcPr>
          <w:p w14:paraId="1F12CC35" w14:textId="77777777" w:rsidR="005336D9" w:rsidRPr="005D6D95"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5D6D95">
              <w:rPr>
                <w:rFonts w:ascii="Times New Roman" w:eastAsia="Times New Roman" w:hAnsi="Times New Roman" w:cs="Times New Roman"/>
                <w:b/>
                <w:sz w:val="24"/>
                <w:szCs w:val="24"/>
                <w:lang w:eastAsia="ru-RU"/>
              </w:rPr>
              <w:t> 000,00</w:t>
            </w:r>
          </w:p>
        </w:tc>
      </w:tr>
      <w:tr w:rsidR="005336D9" w:rsidRPr="006C20AC" w14:paraId="1CB3674A" w14:textId="77777777" w:rsidTr="00D91FC8">
        <w:trPr>
          <w:trHeight w:val="315"/>
        </w:trPr>
        <w:tc>
          <w:tcPr>
            <w:tcW w:w="6062" w:type="dxa"/>
            <w:shd w:val="clear" w:color="auto" w:fill="auto"/>
            <w:vAlign w:val="center"/>
            <w:hideMark/>
          </w:tcPr>
          <w:p w14:paraId="7E94DE20"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w:t>
            </w:r>
            <w:proofErr w:type="gramStart"/>
            <w:r w:rsidRPr="00030618">
              <w:rPr>
                <w:rFonts w:ascii="Times New Roman" w:hAnsi="Times New Roman" w:cs="Times New Roman"/>
                <w:b/>
                <w:bCs/>
                <w:sz w:val="24"/>
                <w:szCs w:val="24"/>
                <w:lang w:eastAsia="ru-RU"/>
              </w:rPr>
              <w:t xml:space="preserve">поселения  </w:t>
            </w:r>
            <w:r>
              <w:rPr>
                <w:rFonts w:ascii="Times New Roman" w:hAnsi="Times New Roman" w:cs="Times New Roman"/>
                <w:b/>
                <w:bCs/>
                <w:sz w:val="24"/>
                <w:szCs w:val="24"/>
                <w:lang w:eastAsia="ru-RU"/>
              </w:rPr>
              <w:lastRenderedPageBreak/>
              <w:t>Октябрьский</w:t>
            </w:r>
            <w:proofErr w:type="gramEnd"/>
            <w:r w:rsidRPr="00030618">
              <w:rPr>
                <w:rFonts w:ascii="Times New Roman" w:hAnsi="Times New Roman" w:cs="Times New Roman"/>
                <w:b/>
                <w:bCs/>
                <w:sz w:val="24"/>
                <w:szCs w:val="24"/>
                <w:lang w:eastAsia="ru-RU"/>
              </w:rPr>
              <w:t xml:space="preserve">  сельсовет муниципального района Благовещенский район Республики Башкортостан »  </w:t>
            </w:r>
          </w:p>
        </w:tc>
        <w:tc>
          <w:tcPr>
            <w:tcW w:w="1322" w:type="dxa"/>
            <w:shd w:val="clear" w:color="auto" w:fill="auto"/>
            <w:vAlign w:val="center"/>
            <w:hideMark/>
          </w:tcPr>
          <w:p w14:paraId="301A6B29"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lastRenderedPageBreak/>
              <w:t>791</w:t>
            </w:r>
          </w:p>
        </w:tc>
        <w:tc>
          <w:tcPr>
            <w:tcW w:w="1612" w:type="dxa"/>
            <w:shd w:val="clear" w:color="auto" w:fill="auto"/>
            <w:vAlign w:val="center"/>
            <w:hideMark/>
          </w:tcPr>
          <w:p w14:paraId="008DCF5A"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3900000000</w:t>
            </w:r>
          </w:p>
        </w:tc>
        <w:tc>
          <w:tcPr>
            <w:tcW w:w="1071" w:type="dxa"/>
            <w:shd w:val="clear" w:color="auto" w:fill="auto"/>
            <w:vAlign w:val="center"/>
            <w:hideMark/>
          </w:tcPr>
          <w:p w14:paraId="5B585FC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14" w:type="dxa"/>
            <w:shd w:val="clear" w:color="auto" w:fill="auto"/>
            <w:vAlign w:val="center"/>
            <w:hideMark/>
          </w:tcPr>
          <w:p w14:paraId="6860067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809" w:type="dxa"/>
            <w:shd w:val="clear" w:color="auto" w:fill="auto"/>
            <w:vAlign w:val="center"/>
            <w:hideMark/>
          </w:tcPr>
          <w:p w14:paraId="46E554C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877" w:type="dxa"/>
            <w:shd w:val="clear" w:color="auto" w:fill="auto"/>
            <w:vAlign w:val="center"/>
            <w:hideMark/>
          </w:tcPr>
          <w:p w14:paraId="66F33E8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018FA50A" w14:textId="77777777" w:rsidTr="00D91FC8">
        <w:trPr>
          <w:trHeight w:val="630"/>
        </w:trPr>
        <w:tc>
          <w:tcPr>
            <w:tcW w:w="6062" w:type="dxa"/>
            <w:shd w:val="clear" w:color="auto" w:fill="auto"/>
            <w:vAlign w:val="center"/>
            <w:hideMark/>
          </w:tcPr>
          <w:p w14:paraId="298E40F9" w14:textId="77777777" w:rsidR="005336D9" w:rsidRPr="00030618" w:rsidRDefault="005336D9" w:rsidP="00D91FC8">
            <w:pPr>
              <w:spacing w:after="0" w:line="240" w:lineRule="auto"/>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w:t>
            </w:r>
            <w:proofErr w:type="gramStart"/>
            <w:r>
              <w:rPr>
                <w:rFonts w:ascii="Times New Roman" w:hAnsi="Times New Roman" w:cs="Times New Roman"/>
                <w:b/>
                <w:bCs/>
                <w:sz w:val="24"/>
                <w:szCs w:val="24"/>
                <w:lang w:eastAsia="ru-RU"/>
              </w:rPr>
              <w:t>Октябрьский</w:t>
            </w:r>
            <w:r w:rsidRPr="00030618">
              <w:rPr>
                <w:rFonts w:ascii="Times New Roman" w:hAnsi="Times New Roman" w:cs="Times New Roman"/>
                <w:b/>
                <w:bCs/>
                <w:sz w:val="24"/>
                <w:szCs w:val="24"/>
                <w:lang w:eastAsia="ru-RU"/>
              </w:rPr>
              <w:t xml:space="preserve">  сельсовет</w:t>
            </w:r>
            <w:proofErr w:type="gramEnd"/>
            <w:r w:rsidRPr="00030618">
              <w:rPr>
                <w:rFonts w:ascii="Times New Roman" w:hAnsi="Times New Roman" w:cs="Times New Roman"/>
                <w:b/>
                <w:bCs/>
                <w:sz w:val="24"/>
                <w:szCs w:val="24"/>
                <w:lang w:eastAsia="ru-RU"/>
              </w:rPr>
              <w:t xml:space="preserve"> муниципального района Благовещенский район Республики Башкортостан" </w:t>
            </w:r>
          </w:p>
        </w:tc>
        <w:tc>
          <w:tcPr>
            <w:tcW w:w="1322" w:type="dxa"/>
            <w:shd w:val="clear" w:color="auto" w:fill="auto"/>
            <w:vAlign w:val="center"/>
            <w:hideMark/>
          </w:tcPr>
          <w:p w14:paraId="515F680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54277B29" w14:textId="77777777" w:rsidR="005336D9" w:rsidRPr="00030618" w:rsidRDefault="005336D9" w:rsidP="00D91FC8">
            <w:pPr>
              <w:spacing w:after="0" w:line="240" w:lineRule="auto"/>
              <w:jc w:val="center"/>
              <w:rPr>
                <w:rFonts w:ascii="Times New Roman" w:hAnsi="Times New Roman" w:cs="Times New Roman"/>
                <w:b/>
                <w:bCs/>
                <w:sz w:val="24"/>
                <w:szCs w:val="24"/>
                <w:lang w:eastAsia="ru-RU"/>
              </w:rPr>
            </w:pPr>
            <w:r w:rsidRPr="00030618">
              <w:rPr>
                <w:rFonts w:ascii="Times New Roman" w:hAnsi="Times New Roman" w:cs="Times New Roman"/>
                <w:b/>
                <w:bCs/>
                <w:sz w:val="24"/>
                <w:szCs w:val="24"/>
                <w:lang w:eastAsia="ru-RU"/>
              </w:rPr>
              <w:t>3900100000</w:t>
            </w:r>
          </w:p>
        </w:tc>
        <w:tc>
          <w:tcPr>
            <w:tcW w:w="1071" w:type="dxa"/>
            <w:shd w:val="clear" w:color="auto" w:fill="auto"/>
            <w:vAlign w:val="center"/>
            <w:hideMark/>
          </w:tcPr>
          <w:p w14:paraId="09ACB5D4"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 </w:t>
            </w:r>
          </w:p>
        </w:tc>
        <w:tc>
          <w:tcPr>
            <w:tcW w:w="1914" w:type="dxa"/>
            <w:shd w:val="clear" w:color="auto" w:fill="auto"/>
            <w:vAlign w:val="center"/>
            <w:hideMark/>
          </w:tcPr>
          <w:p w14:paraId="41C8490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809" w:type="dxa"/>
            <w:shd w:val="clear" w:color="auto" w:fill="auto"/>
            <w:vAlign w:val="center"/>
            <w:hideMark/>
          </w:tcPr>
          <w:p w14:paraId="3BA56DA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877" w:type="dxa"/>
            <w:shd w:val="clear" w:color="auto" w:fill="auto"/>
            <w:vAlign w:val="center"/>
            <w:hideMark/>
          </w:tcPr>
          <w:p w14:paraId="546D562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74C69FBB" w14:textId="77777777" w:rsidTr="00D91FC8">
        <w:trPr>
          <w:trHeight w:val="654"/>
        </w:trPr>
        <w:tc>
          <w:tcPr>
            <w:tcW w:w="6062" w:type="dxa"/>
            <w:shd w:val="clear" w:color="auto" w:fill="auto"/>
            <w:vAlign w:val="center"/>
            <w:hideMark/>
          </w:tcPr>
          <w:p w14:paraId="7EBB15F2"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6A45D049"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13547124"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3900124700</w:t>
            </w:r>
          </w:p>
        </w:tc>
        <w:tc>
          <w:tcPr>
            <w:tcW w:w="1071" w:type="dxa"/>
            <w:shd w:val="clear" w:color="auto" w:fill="auto"/>
            <w:vAlign w:val="center"/>
            <w:hideMark/>
          </w:tcPr>
          <w:p w14:paraId="298525C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200</w:t>
            </w:r>
          </w:p>
        </w:tc>
        <w:tc>
          <w:tcPr>
            <w:tcW w:w="1914" w:type="dxa"/>
            <w:shd w:val="clear" w:color="auto" w:fill="auto"/>
            <w:vAlign w:val="center"/>
            <w:hideMark/>
          </w:tcPr>
          <w:p w14:paraId="740729D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809" w:type="dxa"/>
            <w:shd w:val="clear" w:color="auto" w:fill="auto"/>
            <w:vAlign w:val="center"/>
            <w:hideMark/>
          </w:tcPr>
          <w:p w14:paraId="51DE1D0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c>
          <w:tcPr>
            <w:tcW w:w="1877" w:type="dxa"/>
            <w:shd w:val="clear" w:color="auto" w:fill="auto"/>
            <w:vAlign w:val="center"/>
            <w:hideMark/>
          </w:tcPr>
          <w:p w14:paraId="510CD7F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1 000,00</w:t>
            </w:r>
          </w:p>
        </w:tc>
      </w:tr>
      <w:tr w:rsidR="005336D9" w:rsidRPr="006C20AC" w14:paraId="6E863CA3" w14:textId="77777777" w:rsidTr="00D91FC8">
        <w:trPr>
          <w:trHeight w:val="630"/>
        </w:trPr>
        <w:tc>
          <w:tcPr>
            <w:tcW w:w="6062" w:type="dxa"/>
            <w:shd w:val="clear" w:color="auto" w:fill="auto"/>
            <w:vAlign w:val="bottom"/>
            <w:hideMark/>
          </w:tcPr>
          <w:p w14:paraId="02EACA30" w14:textId="77777777" w:rsidR="005336D9" w:rsidRPr="00030618" w:rsidRDefault="005336D9" w:rsidP="00D91FC8">
            <w:pPr>
              <w:spacing w:after="0" w:line="240" w:lineRule="auto"/>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322" w:type="dxa"/>
            <w:shd w:val="clear" w:color="auto" w:fill="auto"/>
            <w:vAlign w:val="bottom"/>
            <w:hideMark/>
          </w:tcPr>
          <w:p w14:paraId="045B53A8" w14:textId="77777777" w:rsidR="005336D9" w:rsidRPr="00030618" w:rsidRDefault="005336D9" w:rsidP="00D91FC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791</w:t>
            </w:r>
          </w:p>
        </w:tc>
        <w:tc>
          <w:tcPr>
            <w:tcW w:w="1612" w:type="dxa"/>
            <w:shd w:val="clear" w:color="auto" w:fill="auto"/>
            <w:vAlign w:val="bottom"/>
            <w:hideMark/>
          </w:tcPr>
          <w:p w14:paraId="3EA4FAB2" w14:textId="77777777" w:rsidR="005336D9" w:rsidRPr="00030618" w:rsidRDefault="005336D9" w:rsidP="00D91FC8">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3500000000</w:t>
            </w:r>
          </w:p>
        </w:tc>
        <w:tc>
          <w:tcPr>
            <w:tcW w:w="1071" w:type="dxa"/>
            <w:shd w:val="clear" w:color="auto" w:fill="auto"/>
            <w:vAlign w:val="bottom"/>
            <w:hideMark/>
          </w:tcPr>
          <w:p w14:paraId="5A326501" w14:textId="77777777" w:rsidR="005336D9" w:rsidRPr="00030618" w:rsidRDefault="005336D9" w:rsidP="00D91FC8">
            <w:pPr>
              <w:spacing w:after="0" w:line="240" w:lineRule="auto"/>
              <w:jc w:val="center"/>
              <w:rPr>
                <w:rFonts w:ascii="Times New Roman" w:eastAsia="Times New Roman" w:hAnsi="Times New Roman" w:cs="Times New Roman"/>
                <w:b/>
                <w:bCs/>
                <w:sz w:val="24"/>
                <w:szCs w:val="24"/>
              </w:rPr>
            </w:pPr>
            <w:r w:rsidRPr="00030618">
              <w:rPr>
                <w:rFonts w:ascii="Times New Roman" w:eastAsia="Times New Roman" w:hAnsi="Times New Roman" w:cs="Times New Roman"/>
                <w:b/>
                <w:bCs/>
                <w:sz w:val="24"/>
                <w:szCs w:val="24"/>
              </w:rPr>
              <w:t> </w:t>
            </w:r>
          </w:p>
        </w:tc>
        <w:tc>
          <w:tcPr>
            <w:tcW w:w="1914" w:type="dxa"/>
            <w:shd w:val="clear" w:color="auto" w:fill="auto"/>
            <w:vAlign w:val="center"/>
            <w:hideMark/>
          </w:tcPr>
          <w:p w14:paraId="5A59CCED" w14:textId="77777777" w:rsidR="005336D9" w:rsidRPr="00D1075C"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500</w:t>
            </w:r>
            <w:r w:rsidRPr="00D1075C">
              <w:rPr>
                <w:rFonts w:ascii="Times New Roman" w:eastAsia="Times New Roman" w:hAnsi="Times New Roman" w:cs="Times New Roman"/>
                <w:b/>
                <w:sz w:val="24"/>
                <w:szCs w:val="24"/>
                <w:lang w:eastAsia="ru-RU"/>
              </w:rPr>
              <w:t> 000,00</w:t>
            </w:r>
          </w:p>
        </w:tc>
        <w:tc>
          <w:tcPr>
            <w:tcW w:w="1809" w:type="dxa"/>
            <w:shd w:val="clear" w:color="auto" w:fill="auto"/>
            <w:vAlign w:val="center"/>
            <w:hideMark/>
          </w:tcPr>
          <w:p w14:paraId="421779B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shd w:val="clear" w:color="auto" w:fill="auto"/>
            <w:vAlign w:val="center"/>
            <w:hideMark/>
          </w:tcPr>
          <w:p w14:paraId="19A51E4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3CFDD369" w14:textId="77777777" w:rsidTr="00D91FC8">
        <w:trPr>
          <w:trHeight w:val="315"/>
        </w:trPr>
        <w:tc>
          <w:tcPr>
            <w:tcW w:w="6062" w:type="dxa"/>
            <w:shd w:val="clear" w:color="auto" w:fill="auto"/>
            <w:vAlign w:val="center"/>
            <w:hideMark/>
          </w:tcPr>
          <w:p w14:paraId="2ED12CAE" w14:textId="77777777" w:rsidR="005336D9" w:rsidRPr="00030618" w:rsidRDefault="005336D9" w:rsidP="00D91FC8">
            <w:pPr>
              <w:spacing w:after="0" w:line="240" w:lineRule="auto"/>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322" w:type="dxa"/>
            <w:shd w:val="clear" w:color="auto" w:fill="auto"/>
            <w:vAlign w:val="center"/>
            <w:hideMark/>
          </w:tcPr>
          <w:p w14:paraId="29ABE59B" w14:textId="77777777" w:rsidR="005336D9" w:rsidRPr="00030618" w:rsidRDefault="005336D9" w:rsidP="00D91FC8">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791</w:t>
            </w:r>
          </w:p>
        </w:tc>
        <w:tc>
          <w:tcPr>
            <w:tcW w:w="1612" w:type="dxa"/>
            <w:shd w:val="clear" w:color="auto" w:fill="auto"/>
            <w:vAlign w:val="center"/>
            <w:hideMark/>
          </w:tcPr>
          <w:p w14:paraId="42942F58" w14:textId="77777777" w:rsidR="005336D9" w:rsidRPr="00030618" w:rsidRDefault="005336D9" w:rsidP="00D91FC8">
            <w:pPr>
              <w:spacing w:after="0" w:line="240" w:lineRule="auto"/>
              <w:jc w:val="center"/>
              <w:rPr>
                <w:rFonts w:ascii="Times New Roman" w:hAnsi="Times New Roman" w:cs="Times New Roman"/>
                <w:bCs/>
                <w:sz w:val="24"/>
                <w:szCs w:val="24"/>
                <w:lang w:eastAsia="ru-RU"/>
              </w:rPr>
            </w:pPr>
            <w:r w:rsidRPr="00030618">
              <w:rPr>
                <w:rFonts w:ascii="Times New Roman" w:hAnsi="Times New Roman" w:cs="Times New Roman"/>
                <w:bCs/>
                <w:sz w:val="24"/>
                <w:szCs w:val="24"/>
                <w:lang w:eastAsia="ru-RU"/>
              </w:rPr>
              <w:t>3500100000</w:t>
            </w:r>
          </w:p>
        </w:tc>
        <w:tc>
          <w:tcPr>
            <w:tcW w:w="1071" w:type="dxa"/>
            <w:shd w:val="clear" w:color="auto" w:fill="auto"/>
            <w:vAlign w:val="bottom"/>
            <w:hideMark/>
          </w:tcPr>
          <w:p w14:paraId="49E91A1C"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 </w:t>
            </w:r>
          </w:p>
        </w:tc>
        <w:tc>
          <w:tcPr>
            <w:tcW w:w="1914" w:type="dxa"/>
            <w:shd w:val="clear" w:color="auto" w:fill="auto"/>
            <w:vAlign w:val="center"/>
            <w:hideMark/>
          </w:tcPr>
          <w:p w14:paraId="0E9B878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500 000,00</w:t>
            </w:r>
          </w:p>
        </w:tc>
        <w:tc>
          <w:tcPr>
            <w:tcW w:w="1809" w:type="dxa"/>
            <w:shd w:val="clear" w:color="auto" w:fill="auto"/>
            <w:vAlign w:val="center"/>
            <w:hideMark/>
          </w:tcPr>
          <w:p w14:paraId="7FAB1A5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shd w:val="clear" w:color="auto" w:fill="auto"/>
            <w:vAlign w:val="center"/>
            <w:hideMark/>
          </w:tcPr>
          <w:p w14:paraId="621E3C5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18D5787D" w14:textId="77777777" w:rsidTr="00D91FC8">
        <w:trPr>
          <w:trHeight w:val="630"/>
        </w:trPr>
        <w:tc>
          <w:tcPr>
            <w:tcW w:w="6062" w:type="dxa"/>
            <w:shd w:val="clear" w:color="auto" w:fill="auto"/>
            <w:vAlign w:val="bottom"/>
            <w:hideMark/>
          </w:tcPr>
          <w:p w14:paraId="70A43C02" w14:textId="77777777" w:rsidR="005336D9" w:rsidRPr="00030618" w:rsidRDefault="005336D9" w:rsidP="00D91FC8">
            <w:pPr>
              <w:spacing w:after="0" w:line="240" w:lineRule="auto"/>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shd w:val="clear" w:color="auto" w:fill="auto"/>
            <w:vAlign w:val="bottom"/>
            <w:hideMark/>
          </w:tcPr>
          <w:p w14:paraId="679F02E6"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612" w:type="dxa"/>
            <w:shd w:val="clear" w:color="auto" w:fill="auto"/>
            <w:vAlign w:val="bottom"/>
            <w:hideMark/>
          </w:tcPr>
          <w:p w14:paraId="5A3F1A3A"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D26D8F">
              <w:rPr>
                <w:rFonts w:ascii="Times New Roman" w:eastAsia="Times New Roman" w:hAnsi="Times New Roman" w:cs="Times New Roman"/>
                <w:sz w:val="24"/>
                <w:szCs w:val="24"/>
              </w:rPr>
              <w:t>350019Д010</w:t>
            </w:r>
          </w:p>
        </w:tc>
        <w:tc>
          <w:tcPr>
            <w:tcW w:w="1071" w:type="dxa"/>
            <w:shd w:val="clear" w:color="auto" w:fill="auto"/>
            <w:vAlign w:val="bottom"/>
            <w:hideMark/>
          </w:tcPr>
          <w:p w14:paraId="41DE19C2"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200</w:t>
            </w:r>
          </w:p>
        </w:tc>
        <w:tc>
          <w:tcPr>
            <w:tcW w:w="1914" w:type="dxa"/>
            <w:shd w:val="clear" w:color="auto" w:fill="auto"/>
            <w:vAlign w:val="center"/>
            <w:hideMark/>
          </w:tcPr>
          <w:p w14:paraId="008EF68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500 000,00</w:t>
            </w:r>
          </w:p>
        </w:tc>
        <w:tc>
          <w:tcPr>
            <w:tcW w:w="1809" w:type="dxa"/>
            <w:shd w:val="clear" w:color="auto" w:fill="auto"/>
            <w:vAlign w:val="center"/>
            <w:hideMark/>
          </w:tcPr>
          <w:p w14:paraId="079464B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shd w:val="clear" w:color="auto" w:fill="auto"/>
            <w:vAlign w:val="center"/>
            <w:hideMark/>
          </w:tcPr>
          <w:p w14:paraId="62E8D237"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6E527D27" w14:textId="77777777" w:rsidTr="00D91FC8">
        <w:trPr>
          <w:trHeight w:val="421"/>
        </w:trPr>
        <w:tc>
          <w:tcPr>
            <w:tcW w:w="6062" w:type="dxa"/>
            <w:shd w:val="clear" w:color="auto" w:fill="auto"/>
            <w:vAlign w:val="center"/>
            <w:hideMark/>
          </w:tcPr>
          <w:p w14:paraId="507C0FCD" w14:textId="77777777" w:rsidR="005336D9" w:rsidRPr="002E2DC6" w:rsidRDefault="005336D9" w:rsidP="00D91FC8">
            <w:pPr>
              <w:spacing w:after="0" w:line="240" w:lineRule="auto"/>
              <w:rPr>
                <w:rFonts w:ascii="Times New Roman" w:hAnsi="Times New Roman" w:cs="Times New Roman"/>
                <w:b/>
                <w:bCs/>
                <w:sz w:val="24"/>
                <w:szCs w:val="24"/>
                <w:lang w:eastAsia="ru-RU"/>
              </w:rPr>
            </w:pPr>
            <w:r w:rsidRPr="002E2DC6">
              <w:rPr>
                <w:rFonts w:ascii="Times New Roman" w:hAnsi="Times New Roman" w:cs="Times New Roman"/>
                <w:b/>
                <w:bCs/>
                <w:sz w:val="24"/>
                <w:szCs w:val="24"/>
                <w:lang w:eastAsia="ru-RU"/>
              </w:rPr>
              <w:t>Непрограммные расходы</w:t>
            </w:r>
          </w:p>
        </w:tc>
        <w:tc>
          <w:tcPr>
            <w:tcW w:w="1322" w:type="dxa"/>
            <w:shd w:val="clear" w:color="auto" w:fill="auto"/>
            <w:vAlign w:val="center"/>
            <w:hideMark/>
          </w:tcPr>
          <w:p w14:paraId="427714BF" w14:textId="77777777" w:rsidR="005336D9" w:rsidRPr="002E2DC6" w:rsidRDefault="005336D9" w:rsidP="00D91FC8">
            <w:pPr>
              <w:spacing w:after="0" w:line="240" w:lineRule="auto"/>
              <w:jc w:val="center"/>
              <w:rPr>
                <w:rFonts w:ascii="Times New Roman" w:hAnsi="Times New Roman" w:cs="Times New Roman"/>
                <w:b/>
                <w:sz w:val="24"/>
                <w:szCs w:val="24"/>
                <w:lang w:eastAsia="ru-RU"/>
              </w:rPr>
            </w:pPr>
            <w:r w:rsidRPr="002E2DC6">
              <w:rPr>
                <w:rFonts w:ascii="Times New Roman" w:hAnsi="Times New Roman" w:cs="Times New Roman"/>
                <w:b/>
                <w:sz w:val="24"/>
                <w:szCs w:val="24"/>
                <w:lang w:eastAsia="ru-RU"/>
              </w:rPr>
              <w:t>791</w:t>
            </w:r>
          </w:p>
        </w:tc>
        <w:tc>
          <w:tcPr>
            <w:tcW w:w="1612" w:type="dxa"/>
            <w:shd w:val="clear" w:color="auto" w:fill="auto"/>
            <w:vAlign w:val="center"/>
            <w:hideMark/>
          </w:tcPr>
          <w:p w14:paraId="6D63C517" w14:textId="77777777" w:rsidR="005336D9" w:rsidRPr="002E2DC6" w:rsidRDefault="005336D9" w:rsidP="00D91FC8">
            <w:pPr>
              <w:spacing w:after="0" w:line="240" w:lineRule="auto"/>
              <w:jc w:val="center"/>
              <w:rPr>
                <w:rFonts w:ascii="Times New Roman" w:hAnsi="Times New Roman" w:cs="Times New Roman"/>
                <w:b/>
                <w:bCs/>
                <w:sz w:val="24"/>
                <w:szCs w:val="24"/>
                <w:lang w:eastAsia="ru-RU"/>
              </w:rPr>
            </w:pPr>
            <w:r w:rsidRPr="002E2DC6">
              <w:rPr>
                <w:rFonts w:ascii="Times New Roman" w:hAnsi="Times New Roman" w:cs="Times New Roman"/>
                <w:b/>
                <w:bCs/>
                <w:sz w:val="24"/>
                <w:szCs w:val="24"/>
                <w:lang w:eastAsia="ru-RU"/>
              </w:rPr>
              <w:t>9900000000</w:t>
            </w:r>
          </w:p>
        </w:tc>
        <w:tc>
          <w:tcPr>
            <w:tcW w:w="1071" w:type="dxa"/>
            <w:shd w:val="clear" w:color="auto" w:fill="auto"/>
            <w:vAlign w:val="center"/>
            <w:hideMark/>
          </w:tcPr>
          <w:p w14:paraId="278CFE2A" w14:textId="77777777" w:rsidR="005336D9" w:rsidRPr="002E2DC6" w:rsidRDefault="005336D9" w:rsidP="00D91FC8">
            <w:pPr>
              <w:spacing w:after="0" w:line="240" w:lineRule="auto"/>
              <w:jc w:val="center"/>
              <w:rPr>
                <w:rFonts w:ascii="Times New Roman" w:eastAsia="Times New Roman" w:hAnsi="Times New Roman" w:cs="Times New Roman"/>
                <w:b/>
                <w:sz w:val="24"/>
                <w:szCs w:val="24"/>
                <w:lang w:eastAsia="ru-RU"/>
              </w:rPr>
            </w:pPr>
          </w:p>
        </w:tc>
        <w:tc>
          <w:tcPr>
            <w:tcW w:w="1914" w:type="dxa"/>
            <w:shd w:val="clear" w:color="auto" w:fill="FFFFFF" w:themeFill="background1"/>
            <w:vAlign w:val="center"/>
            <w:hideMark/>
          </w:tcPr>
          <w:p w14:paraId="66FF6001" w14:textId="77777777" w:rsidR="005336D9" w:rsidRPr="002E2DC6"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2 535 893,00</w:t>
            </w:r>
          </w:p>
        </w:tc>
        <w:tc>
          <w:tcPr>
            <w:tcW w:w="1809" w:type="dxa"/>
            <w:shd w:val="clear" w:color="auto" w:fill="FFFFFF" w:themeFill="background1"/>
            <w:vAlign w:val="center"/>
            <w:hideMark/>
          </w:tcPr>
          <w:p w14:paraId="6E1302E4" w14:textId="77777777" w:rsidR="005336D9" w:rsidRPr="009D0BE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2 470 940,00</w:t>
            </w:r>
          </w:p>
        </w:tc>
        <w:tc>
          <w:tcPr>
            <w:tcW w:w="1877" w:type="dxa"/>
            <w:shd w:val="clear" w:color="auto" w:fill="FFFFFF" w:themeFill="background1"/>
            <w:vAlign w:val="center"/>
            <w:hideMark/>
          </w:tcPr>
          <w:p w14:paraId="6A62E0AF" w14:textId="77777777" w:rsidR="005336D9" w:rsidRPr="009D0BE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2 431 262,00</w:t>
            </w:r>
          </w:p>
        </w:tc>
      </w:tr>
      <w:tr w:rsidR="005336D9" w:rsidRPr="006C20AC" w14:paraId="70190AC8" w14:textId="77777777" w:rsidTr="00D91FC8">
        <w:trPr>
          <w:trHeight w:val="271"/>
        </w:trPr>
        <w:tc>
          <w:tcPr>
            <w:tcW w:w="6062" w:type="dxa"/>
            <w:shd w:val="clear" w:color="auto" w:fill="auto"/>
            <w:vAlign w:val="center"/>
            <w:hideMark/>
          </w:tcPr>
          <w:p w14:paraId="6D982A5D"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Аппараты органов местного самоуправления</w:t>
            </w:r>
          </w:p>
        </w:tc>
        <w:tc>
          <w:tcPr>
            <w:tcW w:w="1322" w:type="dxa"/>
            <w:shd w:val="clear" w:color="auto" w:fill="auto"/>
            <w:vAlign w:val="center"/>
            <w:hideMark/>
          </w:tcPr>
          <w:p w14:paraId="019E32E4"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2D13071B"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71" w:type="dxa"/>
            <w:shd w:val="clear" w:color="auto" w:fill="auto"/>
            <w:vAlign w:val="center"/>
            <w:hideMark/>
          </w:tcPr>
          <w:p w14:paraId="4E046C1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FFFFFF" w:themeFill="background1"/>
            <w:vAlign w:val="center"/>
            <w:hideMark/>
          </w:tcPr>
          <w:p w14:paraId="1AB3155F" w14:textId="77777777" w:rsidR="005336D9" w:rsidRPr="00D57A8B"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1 544 293,00</w:t>
            </w:r>
          </w:p>
        </w:tc>
        <w:tc>
          <w:tcPr>
            <w:tcW w:w="1809" w:type="dxa"/>
            <w:shd w:val="clear" w:color="auto" w:fill="FFFFFF" w:themeFill="background1"/>
            <w:vAlign w:val="center"/>
            <w:hideMark/>
          </w:tcPr>
          <w:p w14:paraId="63478E10" w14:textId="77777777" w:rsidR="005336D9" w:rsidRPr="00E92C0B"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1 469 051,00</w:t>
            </w:r>
          </w:p>
        </w:tc>
        <w:tc>
          <w:tcPr>
            <w:tcW w:w="1877" w:type="dxa"/>
            <w:shd w:val="clear" w:color="auto" w:fill="FFFFFF" w:themeFill="background1"/>
            <w:vAlign w:val="center"/>
            <w:hideMark/>
          </w:tcPr>
          <w:p w14:paraId="4B21F0A0" w14:textId="77777777" w:rsidR="005336D9" w:rsidRPr="007B17C9"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1 429 373,00</w:t>
            </w:r>
          </w:p>
        </w:tc>
      </w:tr>
      <w:tr w:rsidR="005336D9" w:rsidRPr="006C20AC" w14:paraId="77181A85" w14:textId="77777777" w:rsidTr="00D91FC8">
        <w:trPr>
          <w:trHeight w:val="1260"/>
        </w:trPr>
        <w:tc>
          <w:tcPr>
            <w:tcW w:w="6062" w:type="dxa"/>
            <w:shd w:val="clear" w:color="auto" w:fill="auto"/>
            <w:vAlign w:val="center"/>
            <w:hideMark/>
          </w:tcPr>
          <w:p w14:paraId="0BBF80A3"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shd w:val="clear" w:color="auto" w:fill="auto"/>
            <w:vAlign w:val="center"/>
            <w:hideMark/>
          </w:tcPr>
          <w:p w14:paraId="4CB6A8EF"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167BA9C0"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71" w:type="dxa"/>
            <w:shd w:val="clear" w:color="auto" w:fill="auto"/>
            <w:vAlign w:val="center"/>
            <w:hideMark/>
          </w:tcPr>
          <w:p w14:paraId="212BE4D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FFFFFF" w:themeFill="background1"/>
            <w:vAlign w:val="center"/>
            <w:hideMark/>
          </w:tcPr>
          <w:p w14:paraId="2BF61D5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1 012 600,00</w:t>
            </w:r>
          </w:p>
        </w:tc>
        <w:tc>
          <w:tcPr>
            <w:tcW w:w="1809" w:type="dxa"/>
            <w:shd w:val="clear" w:color="auto" w:fill="FFFFFF" w:themeFill="background1"/>
            <w:vAlign w:val="center"/>
            <w:hideMark/>
          </w:tcPr>
          <w:p w14:paraId="1BD140C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1 012 600,00</w:t>
            </w:r>
          </w:p>
        </w:tc>
        <w:tc>
          <w:tcPr>
            <w:tcW w:w="1877" w:type="dxa"/>
            <w:shd w:val="clear" w:color="auto" w:fill="FFFFFF" w:themeFill="background1"/>
            <w:vAlign w:val="center"/>
            <w:hideMark/>
          </w:tcPr>
          <w:p w14:paraId="45AF7494"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1 012 600,00</w:t>
            </w:r>
          </w:p>
        </w:tc>
      </w:tr>
      <w:tr w:rsidR="005336D9" w:rsidRPr="006C20AC" w14:paraId="32BF1237" w14:textId="77777777" w:rsidTr="00D91FC8">
        <w:trPr>
          <w:trHeight w:val="592"/>
        </w:trPr>
        <w:tc>
          <w:tcPr>
            <w:tcW w:w="6062" w:type="dxa"/>
            <w:shd w:val="clear" w:color="auto" w:fill="auto"/>
            <w:vAlign w:val="center"/>
            <w:hideMark/>
          </w:tcPr>
          <w:p w14:paraId="72BE4877"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08EEE9A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50867F36"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71" w:type="dxa"/>
            <w:shd w:val="clear" w:color="auto" w:fill="auto"/>
            <w:vAlign w:val="center"/>
            <w:hideMark/>
          </w:tcPr>
          <w:p w14:paraId="52CB28C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FFFFFF" w:themeFill="background1"/>
            <w:vAlign w:val="center"/>
            <w:hideMark/>
          </w:tcPr>
          <w:p w14:paraId="56E79B21"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510 693,00</w:t>
            </w:r>
          </w:p>
        </w:tc>
        <w:tc>
          <w:tcPr>
            <w:tcW w:w="1809" w:type="dxa"/>
            <w:shd w:val="clear" w:color="auto" w:fill="FFFFFF" w:themeFill="background1"/>
            <w:vAlign w:val="center"/>
            <w:hideMark/>
          </w:tcPr>
          <w:p w14:paraId="0E37161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436 451,00</w:t>
            </w:r>
          </w:p>
        </w:tc>
        <w:tc>
          <w:tcPr>
            <w:tcW w:w="1877" w:type="dxa"/>
            <w:shd w:val="clear" w:color="auto" w:fill="FFFFFF" w:themeFill="background1"/>
            <w:vAlign w:val="center"/>
            <w:hideMark/>
          </w:tcPr>
          <w:p w14:paraId="7257F0D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410 773,00</w:t>
            </w:r>
          </w:p>
        </w:tc>
      </w:tr>
      <w:tr w:rsidR="005336D9" w:rsidRPr="006C20AC" w14:paraId="585A4416" w14:textId="77777777" w:rsidTr="00D91FC8">
        <w:trPr>
          <w:trHeight w:val="315"/>
        </w:trPr>
        <w:tc>
          <w:tcPr>
            <w:tcW w:w="6062" w:type="dxa"/>
            <w:shd w:val="clear" w:color="auto" w:fill="auto"/>
            <w:vAlign w:val="center"/>
            <w:hideMark/>
          </w:tcPr>
          <w:p w14:paraId="672AA51D"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Иные бюджетные ассигнования</w:t>
            </w:r>
          </w:p>
        </w:tc>
        <w:tc>
          <w:tcPr>
            <w:tcW w:w="1322" w:type="dxa"/>
            <w:shd w:val="clear" w:color="auto" w:fill="auto"/>
            <w:vAlign w:val="center"/>
            <w:hideMark/>
          </w:tcPr>
          <w:p w14:paraId="6A0D4145"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198DD7F3"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9900002040</w:t>
            </w:r>
          </w:p>
        </w:tc>
        <w:tc>
          <w:tcPr>
            <w:tcW w:w="1071" w:type="dxa"/>
            <w:shd w:val="clear" w:color="auto" w:fill="auto"/>
            <w:vAlign w:val="center"/>
            <w:hideMark/>
          </w:tcPr>
          <w:p w14:paraId="71A23D9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7822ED6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21 000,00</w:t>
            </w:r>
          </w:p>
        </w:tc>
        <w:tc>
          <w:tcPr>
            <w:tcW w:w="1809" w:type="dxa"/>
            <w:shd w:val="clear" w:color="auto" w:fill="auto"/>
            <w:vAlign w:val="center"/>
            <w:hideMark/>
          </w:tcPr>
          <w:p w14:paraId="6EF97C6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c>
          <w:tcPr>
            <w:tcW w:w="1877" w:type="dxa"/>
            <w:shd w:val="clear" w:color="auto" w:fill="auto"/>
            <w:vAlign w:val="center"/>
            <w:hideMark/>
          </w:tcPr>
          <w:p w14:paraId="74255C7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6 000,00</w:t>
            </w:r>
          </w:p>
        </w:tc>
      </w:tr>
      <w:tr w:rsidR="005336D9" w:rsidRPr="006C20AC" w14:paraId="4DB3EE43" w14:textId="77777777" w:rsidTr="00D91FC8">
        <w:trPr>
          <w:trHeight w:val="222"/>
        </w:trPr>
        <w:tc>
          <w:tcPr>
            <w:tcW w:w="6062" w:type="dxa"/>
            <w:shd w:val="clear" w:color="auto" w:fill="auto"/>
            <w:vAlign w:val="center"/>
            <w:hideMark/>
          </w:tcPr>
          <w:p w14:paraId="19F2D2A4"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lastRenderedPageBreak/>
              <w:t>Глава муниципального образования</w:t>
            </w:r>
          </w:p>
        </w:tc>
        <w:tc>
          <w:tcPr>
            <w:tcW w:w="1322" w:type="dxa"/>
            <w:shd w:val="clear" w:color="auto" w:fill="auto"/>
            <w:vAlign w:val="center"/>
            <w:hideMark/>
          </w:tcPr>
          <w:p w14:paraId="13879E78"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54D7209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1071" w:type="dxa"/>
            <w:shd w:val="clear" w:color="auto" w:fill="auto"/>
            <w:vAlign w:val="center"/>
            <w:hideMark/>
          </w:tcPr>
          <w:p w14:paraId="5C0AD14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260C152C" w14:textId="77777777" w:rsidR="005336D9" w:rsidRPr="009D0BE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991</w:t>
            </w:r>
            <w:r w:rsidRPr="009D0BE3">
              <w:rPr>
                <w:rFonts w:ascii="Times New Roman" w:eastAsia="Times New Roman" w:hAnsi="Times New Roman" w:cs="Times New Roman"/>
                <w:b/>
                <w:sz w:val="24"/>
                <w:szCs w:val="24"/>
                <w:lang w:eastAsia="ru-RU"/>
              </w:rPr>
              <w:t> 600,00</w:t>
            </w:r>
          </w:p>
        </w:tc>
        <w:tc>
          <w:tcPr>
            <w:tcW w:w="1809" w:type="dxa"/>
            <w:shd w:val="clear" w:color="auto" w:fill="auto"/>
            <w:vAlign w:val="center"/>
            <w:hideMark/>
          </w:tcPr>
          <w:p w14:paraId="3894F42E" w14:textId="77777777" w:rsidR="005336D9" w:rsidRPr="009D0BE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1 001 889,00</w:t>
            </w:r>
          </w:p>
        </w:tc>
        <w:tc>
          <w:tcPr>
            <w:tcW w:w="1877" w:type="dxa"/>
            <w:shd w:val="clear" w:color="auto" w:fill="auto"/>
            <w:vAlign w:val="center"/>
            <w:hideMark/>
          </w:tcPr>
          <w:p w14:paraId="45684F38" w14:textId="77777777" w:rsidR="005336D9" w:rsidRPr="009D0BE3"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1 001 889,00</w:t>
            </w:r>
          </w:p>
        </w:tc>
      </w:tr>
      <w:tr w:rsidR="005336D9" w:rsidRPr="006C20AC" w14:paraId="73E518F1" w14:textId="77777777" w:rsidTr="00D91FC8">
        <w:trPr>
          <w:trHeight w:val="315"/>
        </w:trPr>
        <w:tc>
          <w:tcPr>
            <w:tcW w:w="6062" w:type="dxa"/>
            <w:shd w:val="clear" w:color="auto" w:fill="auto"/>
            <w:vAlign w:val="center"/>
            <w:hideMark/>
          </w:tcPr>
          <w:p w14:paraId="0AC84ECB"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shd w:val="clear" w:color="auto" w:fill="auto"/>
            <w:vAlign w:val="center"/>
            <w:hideMark/>
          </w:tcPr>
          <w:p w14:paraId="41837C0A"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6C3A719C"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9900002030</w:t>
            </w:r>
          </w:p>
        </w:tc>
        <w:tc>
          <w:tcPr>
            <w:tcW w:w="1071" w:type="dxa"/>
            <w:shd w:val="clear" w:color="auto" w:fill="auto"/>
            <w:vAlign w:val="center"/>
            <w:hideMark/>
          </w:tcPr>
          <w:p w14:paraId="19254FA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476E902A" w14:textId="77777777" w:rsidR="005336D9" w:rsidRPr="001675A7"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991 600,00</w:t>
            </w:r>
          </w:p>
        </w:tc>
        <w:tc>
          <w:tcPr>
            <w:tcW w:w="1809" w:type="dxa"/>
            <w:shd w:val="clear" w:color="auto" w:fill="auto"/>
            <w:vAlign w:val="center"/>
            <w:hideMark/>
          </w:tcPr>
          <w:p w14:paraId="779D7FCF" w14:textId="77777777" w:rsidR="005336D9" w:rsidRPr="00D6551E" w:rsidRDefault="005336D9" w:rsidP="00D91FC8">
            <w:pPr>
              <w:spacing w:after="0" w:line="240" w:lineRule="auto"/>
              <w:jc w:val="center"/>
              <w:rPr>
                <w:rFonts w:ascii="Times New Roman" w:eastAsia="Times New Roman" w:hAnsi="Times New Roman" w:cs="Times New Roman"/>
                <w:sz w:val="24"/>
                <w:szCs w:val="24"/>
                <w:lang w:eastAsia="ru-RU"/>
              </w:rPr>
            </w:pPr>
            <w:r w:rsidRPr="00D6551E">
              <w:rPr>
                <w:rFonts w:ascii="Times New Roman" w:eastAsia="Times New Roman" w:hAnsi="Times New Roman" w:cs="Times New Roman"/>
                <w:sz w:val="24"/>
                <w:szCs w:val="24"/>
                <w:lang w:eastAsia="ru-RU"/>
              </w:rPr>
              <w:t>1 001 889,00</w:t>
            </w:r>
          </w:p>
        </w:tc>
        <w:tc>
          <w:tcPr>
            <w:tcW w:w="1877" w:type="dxa"/>
            <w:shd w:val="clear" w:color="auto" w:fill="auto"/>
            <w:vAlign w:val="center"/>
            <w:hideMark/>
          </w:tcPr>
          <w:p w14:paraId="703D1F42" w14:textId="77777777" w:rsidR="005336D9" w:rsidRPr="00D6551E" w:rsidRDefault="005336D9" w:rsidP="00D91FC8">
            <w:pPr>
              <w:spacing w:after="0" w:line="240" w:lineRule="auto"/>
              <w:jc w:val="center"/>
              <w:rPr>
                <w:rFonts w:ascii="Times New Roman" w:eastAsia="Times New Roman" w:hAnsi="Times New Roman" w:cs="Times New Roman"/>
                <w:sz w:val="24"/>
                <w:szCs w:val="24"/>
                <w:lang w:eastAsia="ru-RU"/>
              </w:rPr>
            </w:pPr>
            <w:r w:rsidRPr="00D6551E">
              <w:rPr>
                <w:rFonts w:ascii="Times New Roman" w:eastAsia="Times New Roman" w:hAnsi="Times New Roman" w:cs="Times New Roman"/>
                <w:sz w:val="24"/>
                <w:szCs w:val="24"/>
                <w:lang w:eastAsia="ru-RU"/>
              </w:rPr>
              <w:t>1 001 889,00</w:t>
            </w:r>
          </w:p>
        </w:tc>
      </w:tr>
      <w:tr w:rsidR="005336D9" w:rsidRPr="006C20AC" w14:paraId="0C6717D9" w14:textId="77777777" w:rsidTr="00D91FC8">
        <w:trPr>
          <w:trHeight w:val="630"/>
        </w:trPr>
        <w:tc>
          <w:tcPr>
            <w:tcW w:w="6062" w:type="dxa"/>
            <w:shd w:val="clear" w:color="auto" w:fill="auto"/>
            <w:vAlign w:val="center"/>
            <w:hideMark/>
          </w:tcPr>
          <w:p w14:paraId="36FABA08"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322" w:type="dxa"/>
            <w:shd w:val="clear" w:color="auto" w:fill="auto"/>
            <w:vAlign w:val="center"/>
            <w:hideMark/>
          </w:tcPr>
          <w:p w14:paraId="4BBF8EB6"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0ED2B2BD"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1071" w:type="dxa"/>
            <w:shd w:val="clear" w:color="auto" w:fill="auto"/>
            <w:vAlign w:val="center"/>
            <w:hideMark/>
          </w:tcPr>
          <w:p w14:paraId="441FAF3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0E9281F1" w14:textId="77777777" w:rsidR="005336D9" w:rsidRPr="002E3764" w:rsidRDefault="005336D9" w:rsidP="00D91FC8">
            <w:pPr>
              <w:spacing w:after="0" w:line="240" w:lineRule="auto"/>
              <w:jc w:val="center"/>
              <w:rPr>
                <w:rFonts w:ascii="Times New Roman" w:eastAsia="Times New Roman" w:hAnsi="Times New Roman" w:cs="Times New Roman"/>
                <w:b/>
                <w:sz w:val="24"/>
                <w:szCs w:val="24"/>
                <w:lang w:eastAsia="ru-RU"/>
              </w:rPr>
            </w:pPr>
            <w:r w:rsidRPr="002E3764">
              <w:rPr>
                <w:rFonts w:ascii="Times New Roman" w:eastAsia="Times New Roman" w:hAnsi="Times New Roman" w:cs="Times New Roman"/>
                <w:b/>
                <w:sz w:val="24"/>
                <w:szCs w:val="24"/>
                <w:lang w:eastAsia="ru-RU"/>
              </w:rPr>
              <w:t>198 200,00</w:t>
            </w:r>
          </w:p>
        </w:tc>
        <w:tc>
          <w:tcPr>
            <w:tcW w:w="1809" w:type="dxa"/>
            <w:shd w:val="clear" w:color="auto" w:fill="auto"/>
            <w:vAlign w:val="center"/>
            <w:hideMark/>
          </w:tcPr>
          <w:p w14:paraId="258FB8AB" w14:textId="77777777" w:rsidR="005336D9" w:rsidRPr="002E3764" w:rsidRDefault="005336D9" w:rsidP="00D91FC8">
            <w:pPr>
              <w:spacing w:after="0" w:line="240" w:lineRule="auto"/>
              <w:jc w:val="center"/>
              <w:rPr>
                <w:rFonts w:ascii="Times New Roman" w:eastAsia="Times New Roman" w:hAnsi="Times New Roman" w:cs="Times New Roman"/>
                <w:b/>
                <w:sz w:val="24"/>
                <w:szCs w:val="24"/>
                <w:lang w:eastAsia="ru-RU"/>
              </w:rPr>
            </w:pPr>
            <w:r w:rsidRPr="002E3764">
              <w:rPr>
                <w:rFonts w:ascii="Times New Roman" w:eastAsia="Times New Roman" w:hAnsi="Times New Roman" w:cs="Times New Roman"/>
                <w:b/>
                <w:sz w:val="24"/>
                <w:szCs w:val="24"/>
                <w:lang w:eastAsia="ru-RU"/>
              </w:rPr>
              <w:t>217 400,00</w:t>
            </w:r>
          </w:p>
        </w:tc>
        <w:tc>
          <w:tcPr>
            <w:tcW w:w="1877" w:type="dxa"/>
            <w:shd w:val="clear" w:color="auto" w:fill="auto"/>
            <w:vAlign w:val="center"/>
            <w:hideMark/>
          </w:tcPr>
          <w:p w14:paraId="15AC41DA" w14:textId="77777777" w:rsidR="005336D9" w:rsidRPr="002E3764" w:rsidRDefault="005336D9" w:rsidP="00D91FC8">
            <w:pPr>
              <w:spacing w:after="0" w:line="240" w:lineRule="auto"/>
              <w:jc w:val="center"/>
              <w:rPr>
                <w:rFonts w:ascii="Times New Roman" w:eastAsia="Times New Roman" w:hAnsi="Times New Roman" w:cs="Times New Roman"/>
                <w:b/>
                <w:sz w:val="24"/>
                <w:szCs w:val="24"/>
                <w:lang w:eastAsia="ru-RU"/>
              </w:rPr>
            </w:pPr>
            <w:r w:rsidRPr="002E3764">
              <w:rPr>
                <w:rFonts w:ascii="Times New Roman" w:eastAsia="Times New Roman" w:hAnsi="Times New Roman" w:cs="Times New Roman"/>
                <w:b/>
                <w:sz w:val="24"/>
                <w:szCs w:val="24"/>
                <w:lang w:eastAsia="ru-RU"/>
              </w:rPr>
              <w:t>225 600,00</w:t>
            </w:r>
          </w:p>
        </w:tc>
      </w:tr>
      <w:tr w:rsidR="005336D9" w:rsidRPr="006C20AC" w14:paraId="3A65AF95" w14:textId="77777777" w:rsidTr="00D91FC8">
        <w:trPr>
          <w:trHeight w:val="315"/>
        </w:trPr>
        <w:tc>
          <w:tcPr>
            <w:tcW w:w="6062" w:type="dxa"/>
            <w:shd w:val="clear" w:color="auto" w:fill="auto"/>
            <w:vAlign w:val="center"/>
            <w:hideMark/>
          </w:tcPr>
          <w:p w14:paraId="6A0A9687"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shd w:val="clear" w:color="auto" w:fill="auto"/>
            <w:vAlign w:val="center"/>
            <w:hideMark/>
          </w:tcPr>
          <w:p w14:paraId="333DA9D0"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5FA85233"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1071" w:type="dxa"/>
            <w:shd w:val="clear" w:color="auto" w:fill="auto"/>
            <w:vAlign w:val="center"/>
            <w:hideMark/>
          </w:tcPr>
          <w:p w14:paraId="57664CD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0A9F8810"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192 000,00</w:t>
            </w:r>
          </w:p>
        </w:tc>
        <w:tc>
          <w:tcPr>
            <w:tcW w:w="1809" w:type="dxa"/>
            <w:shd w:val="clear" w:color="auto" w:fill="auto"/>
            <w:vAlign w:val="center"/>
            <w:hideMark/>
          </w:tcPr>
          <w:p w14:paraId="2533961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211 200,00</w:t>
            </w:r>
          </w:p>
        </w:tc>
        <w:tc>
          <w:tcPr>
            <w:tcW w:w="1877" w:type="dxa"/>
            <w:shd w:val="clear" w:color="auto" w:fill="auto"/>
            <w:vAlign w:val="center"/>
            <w:hideMark/>
          </w:tcPr>
          <w:p w14:paraId="4712E19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219 600,00</w:t>
            </w:r>
          </w:p>
        </w:tc>
      </w:tr>
      <w:tr w:rsidR="005336D9" w:rsidRPr="006C20AC" w14:paraId="1ABC0BAE" w14:textId="77777777" w:rsidTr="00D91FC8">
        <w:trPr>
          <w:trHeight w:val="315"/>
        </w:trPr>
        <w:tc>
          <w:tcPr>
            <w:tcW w:w="6062" w:type="dxa"/>
            <w:shd w:val="clear" w:color="auto" w:fill="auto"/>
            <w:vAlign w:val="center"/>
            <w:hideMark/>
          </w:tcPr>
          <w:p w14:paraId="6A0DAA6A" w14:textId="77777777" w:rsidR="005336D9" w:rsidRPr="00030618" w:rsidRDefault="005336D9" w:rsidP="00D91FC8">
            <w:pPr>
              <w:spacing w:after="0" w:line="240" w:lineRule="auto"/>
              <w:rPr>
                <w:rFonts w:ascii="Times New Roman" w:hAnsi="Times New Roman" w:cs="Times New Roman"/>
                <w:sz w:val="24"/>
                <w:szCs w:val="24"/>
                <w:lang w:eastAsia="ru-RU"/>
              </w:rPr>
            </w:pPr>
            <w:r w:rsidRPr="00030618">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shd w:val="clear" w:color="auto" w:fill="auto"/>
            <w:vAlign w:val="center"/>
            <w:hideMark/>
          </w:tcPr>
          <w:p w14:paraId="294F82B2"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791</w:t>
            </w:r>
          </w:p>
        </w:tc>
        <w:tc>
          <w:tcPr>
            <w:tcW w:w="1612" w:type="dxa"/>
            <w:shd w:val="clear" w:color="auto" w:fill="auto"/>
            <w:vAlign w:val="center"/>
            <w:hideMark/>
          </w:tcPr>
          <w:p w14:paraId="6A55A680" w14:textId="77777777" w:rsidR="005336D9" w:rsidRPr="00030618" w:rsidRDefault="005336D9" w:rsidP="00D91FC8">
            <w:pPr>
              <w:spacing w:after="0" w:line="240" w:lineRule="auto"/>
              <w:jc w:val="center"/>
              <w:rPr>
                <w:rFonts w:ascii="Times New Roman" w:hAnsi="Times New Roman" w:cs="Times New Roman"/>
                <w:sz w:val="24"/>
                <w:szCs w:val="24"/>
                <w:lang w:eastAsia="ru-RU"/>
              </w:rPr>
            </w:pPr>
            <w:r w:rsidRPr="00030618">
              <w:rPr>
                <w:rFonts w:ascii="Times New Roman" w:hAnsi="Times New Roman" w:cs="Times New Roman"/>
                <w:sz w:val="24"/>
                <w:szCs w:val="24"/>
                <w:lang w:eastAsia="ru-RU"/>
              </w:rPr>
              <w:t>9900051180</w:t>
            </w:r>
          </w:p>
        </w:tc>
        <w:tc>
          <w:tcPr>
            <w:tcW w:w="1071" w:type="dxa"/>
            <w:shd w:val="clear" w:color="auto" w:fill="auto"/>
            <w:vAlign w:val="center"/>
            <w:hideMark/>
          </w:tcPr>
          <w:p w14:paraId="72E1736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4E15671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6 200,00</w:t>
            </w:r>
          </w:p>
        </w:tc>
        <w:tc>
          <w:tcPr>
            <w:tcW w:w="1809" w:type="dxa"/>
            <w:shd w:val="clear" w:color="auto" w:fill="auto"/>
            <w:vAlign w:val="center"/>
            <w:hideMark/>
          </w:tcPr>
          <w:p w14:paraId="26210FE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6 200,00</w:t>
            </w:r>
          </w:p>
        </w:tc>
        <w:tc>
          <w:tcPr>
            <w:tcW w:w="1877" w:type="dxa"/>
            <w:shd w:val="clear" w:color="auto" w:fill="auto"/>
            <w:vAlign w:val="center"/>
            <w:hideMark/>
          </w:tcPr>
          <w:p w14:paraId="5D6C31B6"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6 000,00</w:t>
            </w:r>
          </w:p>
        </w:tc>
      </w:tr>
      <w:tr w:rsidR="005336D9" w:rsidRPr="006C20AC" w14:paraId="5F1E8BC4" w14:textId="77777777" w:rsidTr="00D91FC8">
        <w:trPr>
          <w:trHeight w:val="243"/>
        </w:trPr>
        <w:tc>
          <w:tcPr>
            <w:tcW w:w="6062" w:type="dxa"/>
            <w:shd w:val="clear" w:color="auto" w:fill="auto"/>
            <w:vAlign w:val="bottom"/>
            <w:hideMark/>
          </w:tcPr>
          <w:p w14:paraId="3B18CFA7" w14:textId="77777777" w:rsidR="005336D9" w:rsidRPr="002E2DC6" w:rsidRDefault="005336D9" w:rsidP="00D91FC8">
            <w:pPr>
              <w:spacing w:after="0" w:line="240" w:lineRule="auto"/>
              <w:rPr>
                <w:rFonts w:ascii="Times New Roman" w:eastAsia="Times New Roman" w:hAnsi="Times New Roman" w:cs="Times New Roman"/>
                <w:b/>
                <w:sz w:val="24"/>
                <w:szCs w:val="24"/>
              </w:rPr>
            </w:pPr>
            <w:r w:rsidRPr="002E2DC6">
              <w:rPr>
                <w:rFonts w:ascii="Times New Roman" w:hAnsi="Times New Roman" w:cs="Times New Roman"/>
                <w:b/>
              </w:rPr>
              <w:t>Проведение работ по землеустройству</w:t>
            </w:r>
          </w:p>
        </w:tc>
        <w:tc>
          <w:tcPr>
            <w:tcW w:w="1322" w:type="dxa"/>
            <w:shd w:val="clear" w:color="auto" w:fill="auto"/>
            <w:vAlign w:val="bottom"/>
            <w:hideMark/>
          </w:tcPr>
          <w:p w14:paraId="41E31169" w14:textId="77777777" w:rsidR="005336D9" w:rsidRPr="002E2DC6" w:rsidRDefault="005336D9" w:rsidP="00D91FC8">
            <w:pPr>
              <w:spacing w:after="0" w:line="240" w:lineRule="auto"/>
              <w:jc w:val="center"/>
              <w:rPr>
                <w:rFonts w:ascii="Times New Roman" w:eastAsia="Times New Roman" w:hAnsi="Times New Roman" w:cs="Times New Roman"/>
                <w:b/>
                <w:sz w:val="24"/>
                <w:szCs w:val="24"/>
              </w:rPr>
            </w:pPr>
            <w:r w:rsidRPr="002E2DC6">
              <w:rPr>
                <w:rFonts w:ascii="Times New Roman" w:eastAsia="Times New Roman" w:hAnsi="Times New Roman" w:cs="Times New Roman"/>
                <w:b/>
                <w:sz w:val="24"/>
                <w:szCs w:val="24"/>
              </w:rPr>
              <w:t>791</w:t>
            </w:r>
          </w:p>
        </w:tc>
        <w:tc>
          <w:tcPr>
            <w:tcW w:w="1612" w:type="dxa"/>
            <w:shd w:val="clear" w:color="auto" w:fill="auto"/>
            <w:vAlign w:val="bottom"/>
            <w:hideMark/>
          </w:tcPr>
          <w:p w14:paraId="3F1FB785" w14:textId="77777777" w:rsidR="005336D9" w:rsidRPr="002E2DC6" w:rsidRDefault="005336D9" w:rsidP="00D91FC8">
            <w:pPr>
              <w:spacing w:after="0" w:line="240" w:lineRule="auto"/>
              <w:jc w:val="center"/>
              <w:rPr>
                <w:rFonts w:ascii="Times New Roman" w:eastAsia="Times New Roman" w:hAnsi="Times New Roman" w:cs="Times New Roman"/>
                <w:b/>
                <w:sz w:val="24"/>
                <w:szCs w:val="24"/>
              </w:rPr>
            </w:pPr>
            <w:r w:rsidRPr="002E2DC6">
              <w:rPr>
                <w:rFonts w:ascii="Times New Roman" w:eastAsia="Times New Roman" w:hAnsi="Times New Roman" w:cs="Times New Roman"/>
                <w:b/>
                <w:sz w:val="24"/>
                <w:szCs w:val="24"/>
              </w:rPr>
              <w:t>9900003330</w:t>
            </w:r>
          </w:p>
        </w:tc>
        <w:tc>
          <w:tcPr>
            <w:tcW w:w="1071" w:type="dxa"/>
            <w:shd w:val="clear" w:color="auto" w:fill="auto"/>
            <w:vAlign w:val="center"/>
            <w:hideMark/>
          </w:tcPr>
          <w:p w14:paraId="3ED0430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56A76776" w14:textId="77777777" w:rsidR="005336D9" w:rsidRPr="007F11F1" w:rsidRDefault="005336D9" w:rsidP="00D91F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425</w:t>
            </w:r>
            <w:r w:rsidRPr="007F11F1">
              <w:rPr>
                <w:rFonts w:ascii="Times New Roman" w:eastAsia="Times New Roman" w:hAnsi="Times New Roman" w:cs="Times New Roman"/>
                <w:b/>
                <w:sz w:val="24"/>
                <w:szCs w:val="24"/>
                <w:lang w:eastAsia="ru-RU"/>
              </w:rPr>
              <w:t> 000,00</w:t>
            </w:r>
          </w:p>
        </w:tc>
        <w:tc>
          <w:tcPr>
            <w:tcW w:w="1809" w:type="dxa"/>
            <w:shd w:val="clear" w:color="auto" w:fill="auto"/>
            <w:vAlign w:val="center"/>
            <w:hideMark/>
          </w:tcPr>
          <w:p w14:paraId="6F38FB7F" w14:textId="77777777" w:rsidR="005336D9" w:rsidRPr="002E2DC6" w:rsidRDefault="005336D9" w:rsidP="00D91FC8">
            <w:pPr>
              <w:spacing w:after="0" w:line="240" w:lineRule="auto"/>
              <w:jc w:val="center"/>
              <w:rPr>
                <w:rFonts w:ascii="Times New Roman" w:eastAsia="Times New Roman" w:hAnsi="Times New Roman" w:cs="Times New Roman"/>
                <w:b/>
                <w:sz w:val="24"/>
                <w:szCs w:val="24"/>
                <w:lang w:eastAsia="ru-RU"/>
              </w:rPr>
            </w:pPr>
            <w:r w:rsidRPr="002E2DC6">
              <w:rPr>
                <w:rFonts w:ascii="Times New Roman" w:eastAsia="Times New Roman" w:hAnsi="Times New Roman" w:cs="Times New Roman"/>
                <w:b/>
                <w:sz w:val="24"/>
                <w:szCs w:val="24"/>
                <w:lang w:eastAsia="ru-RU"/>
              </w:rPr>
              <w:t>0,00</w:t>
            </w:r>
          </w:p>
        </w:tc>
        <w:tc>
          <w:tcPr>
            <w:tcW w:w="1877" w:type="dxa"/>
            <w:shd w:val="clear" w:color="auto" w:fill="auto"/>
            <w:vAlign w:val="center"/>
            <w:hideMark/>
          </w:tcPr>
          <w:p w14:paraId="78152AF9" w14:textId="77777777" w:rsidR="005336D9" w:rsidRPr="002E2DC6" w:rsidRDefault="005336D9" w:rsidP="00D91FC8">
            <w:pPr>
              <w:spacing w:after="0" w:line="240" w:lineRule="auto"/>
              <w:jc w:val="center"/>
              <w:rPr>
                <w:rFonts w:ascii="Times New Roman" w:eastAsia="Times New Roman" w:hAnsi="Times New Roman" w:cs="Times New Roman"/>
                <w:b/>
                <w:sz w:val="24"/>
                <w:szCs w:val="24"/>
                <w:lang w:eastAsia="ru-RU"/>
              </w:rPr>
            </w:pPr>
            <w:r w:rsidRPr="002E2DC6">
              <w:rPr>
                <w:rFonts w:ascii="Times New Roman" w:eastAsia="Times New Roman" w:hAnsi="Times New Roman" w:cs="Times New Roman"/>
                <w:b/>
                <w:sz w:val="24"/>
                <w:szCs w:val="24"/>
                <w:lang w:eastAsia="ru-RU"/>
              </w:rPr>
              <w:t>0,00</w:t>
            </w:r>
          </w:p>
        </w:tc>
      </w:tr>
      <w:tr w:rsidR="005336D9" w:rsidRPr="006C20AC" w14:paraId="09776FFA" w14:textId="77777777" w:rsidTr="00D91FC8">
        <w:trPr>
          <w:trHeight w:val="533"/>
        </w:trPr>
        <w:tc>
          <w:tcPr>
            <w:tcW w:w="6062" w:type="dxa"/>
            <w:shd w:val="clear" w:color="auto" w:fill="auto"/>
            <w:vAlign w:val="bottom"/>
            <w:hideMark/>
          </w:tcPr>
          <w:p w14:paraId="31E4BB0A" w14:textId="77777777" w:rsidR="005336D9" w:rsidRPr="00030618" w:rsidRDefault="005336D9" w:rsidP="00D91FC8">
            <w:pPr>
              <w:rPr>
                <w:rFonts w:ascii="Times New Roman" w:eastAsia="Times New Roman" w:hAnsi="Times New Roman" w:cs="Times New Roman"/>
                <w:sz w:val="24"/>
                <w:szCs w:val="24"/>
              </w:rPr>
            </w:pPr>
            <w:r w:rsidRPr="00221B9D">
              <w:rPr>
                <w:rFonts w:ascii="Times New Roman" w:hAnsi="Times New Roman" w:cs="Times New Roman"/>
              </w:rPr>
              <w:t>Закупка товаров, работ и услуг для государственных (муниципальных) нужд</w:t>
            </w:r>
          </w:p>
        </w:tc>
        <w:tc>
          <w:tcPr>
            <w:tcW w:w="1322" w:type="dxa"/>
            <w:shd w:val="clear" w:color="auto" w:fill="auto"/>
            <w:vAlign w:val="bottom"/>
            <w:hideMark/>
          </w:tcPr>
          <w:p w14:paraId="2EE84A7F"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612" w:type="dxa"/>
            <w:shd w:val="clear" w:color="auto" w:fill="auto"/>
            <w:vAlign w:val="bottom"/>
            <w:hideMark/>
          </w:tcPr>
          <w:p w14:paraId="207EB824"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sidRPr="00030618">
              <w:rPr>
                <w:rFonts w:ascii="Times New Roman" w:eastAsia="Times New Roman" w:hAnsi="Times New Roman" w:cs="Times New Roman"/>
                <w:sz w:val="24"/>
                <w:szCs w:val="24"/>
              </w:rPr>
              <w:t>9900003330</w:t>
            </w:r>
          </w:p>
        </w:tc>
        <w:tc>
          <w:tcPr>
            <w:tcW w:w="1071" w:type="dxa"/>
            <w:shd w:val="clear" w:color="auto" w:fill="auto"/>
            <w:vAlign w:val="center"/>
            <w:hideMark/>
          </w:tcPr>
          <w:p w14:paraId="386AF3ED"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7A1CA36F"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1809" w:type="dxa"/>
            <w:shd w:val="clear" w:color="auto" w:fill="auto"/>
            <w:vAlign w:val="center"/>
            <w:hideMark/>
          </w:tcPr>
          <w:p w14:paraId="37B6DF7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shd w:val="clear" w:color="auto" w:fill="auto"/>
            <w:vAlign w:val="center"/>
            <w:hideMark/>
          </w:tcPr>
          <w:p w14:paraId="7DA6F7A5"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66F5127D" w14:textId="77777777" w:rsidTr="00D91FC8">
        <w:trPr>
          <w:trHeight w:val="533"/>
        </w:trPr>
        <w:tc>
          <w:tcPr>
            <w:tcW w:w="6062" w:type="dxa"/>
            <w:shd w:val="clear" w:color="auto" w:fill="auto"/>
            <w:vAlign w:val="bottom"/>
            <w:hideMark/>
          </w:tcPr>
          <w:p w14:paraId="460F8730" w14:textId="77777777" w:rsidR="005336D9" w:rsidRPr="00030618" w:rsidRDefault="005336D9" w:rsidP="00D91FC8">
            <w:pPr>
              <w:rPr>
                <w:rFonts w:ascii="Times New Roman" w:eastAsia="Times New Roman" w:hAnsi="Times New Roman" w:cs="Times New Roman"/>
                <w:sz w:val="24"/>
                <w:szCs w:val="24"/>
              </w:rPr>
            </w:pPr>
            <w:r w:rsidRPr="00221B9D">
              <w:rPr>
                <w:rFonts w:ascii="Times New Roman" w:hAnsi="Times New Roman" w:cs="Times New Roman"/>
              </w:rPr>
              <w:t>Закупка товаров, работ и услуг для государственных (муниципальных) нужд</w:t>
            </w:r>
          </w:p>
        </w:tc>
        <w:tc>
          <w:tcPr>
            <w:tcW w:w="1322" w:type="dxa"/>
            <w:shd w:val="clear" w:color="auto" w:fill="auto"/>
            <w:vAlign w:val="bottom"/>
            <w:hideMark/>
          </w:tcPr>
          <w:p w14:paraId="5CC20D35"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612" w:type="dxa"/>
            <w:shd w:val="clear" w:color="auto" w:fill="auto"/>
            <w:vAlign w:val="bottom"/>
            <w:hideMark/>
          </w:tcPr>
          <w:p w14:paraId="1B81A31E" w14:textId="77777777" w:rsidR="005336D9" w:rsidRPr="00030618" w:rsidRDefault="005336D9" w:rsidP="00D91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990000338</w:t>
            </w:r>
            <w:r w:rsidRPr="00030618">
              <w:rPr>
                <w:rFonts w:ascii="Times New Roman" w:eastAsia="Times New Roman" w:hAnsi="Times New Roman" w:cs="Times New Roman"/>
                <w:sz w:val="24"/>
                <w:szCs w:val="24"/>
              </w:rPr>
              <w:t>0</w:t>
            </w:r>
          </w:p>
        </w:tc>
        <w:tc>
          <w:tcPr>
            <w:tcW w:w="1071" w:type="dxa"/>
            <w:shd w:val="clear" w:color="auto" w:fill="auto"/>
            <w:vAlign w:val="center"/>
            <w:hideMark/>
          </w:tcPr>
          <w:p w14:paraId="575B68D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p>
        </w:tc>
        <w:tc>
          <w:tcPr>
            <w:tcW w:w="1914" w:type="dxa"/>
            <w:shd w:val="clear" w:color="auto" w:fill="auto"/>
            <w:vAlign w:val="center"/>
            <w:hideMark/>
          </w:tcPr>
          <w:p w14:paraId="68D23A7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375 000,00</w:t>
            </w:r>
          </w:p>
        </w:tc>
        <w:tc>
          <w:tcPr>
            <w:tcW w:w="1809" w:type="dxa"/>
            <w:shd w:val="clear" w:color="auto" w:fill="auto"/>
            <w:vAlign w:val="center"/>
            <w:hideMark/>
          </w:tcPr>
          <w:p w14:paraId="6419440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shd w:val="clear" w:color="auto" w:fill="auto"/>
            <w:vAlign w:val="center"/>
            <w:hideMark/>
          </w:tcPr>
          <w:p w14:paraId="3853190E"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5336D9" w:rsidRPr="006C20AC" w14:paraId="4C6449F8" w14:textId="77777777" w:rsidTr="00D91FC8">
        <w:trPr>
          <w:trHeight w:val="453"/>
        </w:trPr>
        <w:tc>
          <w:tcPr>
            <w:tcW w:w="60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32E88" w14:textId="77777777" w:rsidR="005336D9" w:rsidRPr="00787F36" w:rsidRDefault="005336D9" w:rsidP="00D91FC8">
            <w:pPr>
              <w:rPr>
                <w:rFonts w:ascii="Times New Roman" w:hAnsi="Times New Roman" w:cs="Times New Roman"/>
              </w:rPr>
            </w:pPr>
            <w:r w:rsidRPr="00787F36">
              <w:rPr>
                <w:rFonts w:ascii="Times New Roman" w:hAnsi="Times New Roman" w:cs="Times New Roman"/>
              </w:rPr>
              <w:t>Непрограммные расходы</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D118A" w14:textId="77777777" w:rsidR="005336D9" w:rsidRPr="006C20AC" w:rsidRDefault="005336D9" w:rsidP="00D91FC8">
            <w:pPr>
              <w:spacing w:after="0" w:line="240" w:lineRule="auto"/>
              <w:jc w:val="center"/>
              <w:rPr>
                <w:rFonts w:ascii="Times New Roman" w:eastAsia="Times New Roman" w:hAnsi="Times New Roman" w:cs="Times New Roman"/>
                <w:sz w:val="24"/>
                <w:szCs w:val="24"/>
              </w:rPr>
            </w:pPr>
            <w:r w:rsidRPr="006C20AC">
              <w:rPr>
                <w:rFonts w:ascii="Times New Roman" w:eastAsia="Times New Roman" w:hAnsi="Times New Roman" w:cs="Times New Roman"/>
                <w:sz w:val="24"/>
                <w:szCs w:val="24"/>
              </w:rPr>
              <w:t>792</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86B7D2" w14:textId="77777777" w:rsidR="005336D9" w:rsidRPr="006C20AC" w:rsidRDefault="005336D9" w:rsidP="00D91FC8">
            <w:pPr>
              <w:spacing w:after="0" w:line="240" w:lineRule="auto"/>
              <w:jc w:val="center"/>
              <w:rPr>
                <w:rFonts w:ascii="Times New Roman" w:eastAsia="Times New Roman" w:hAnsi="Times New Roman" w:cs="Times New Roman"/>
                <w:sz w:val="24"/>
                <w:szCs w:val="24"/>
              </w:rPr>
            </w:pPr>
            <w:r w:rsidRPr="006C20AC">
              <w:rPr>
                <w:rFonts w:ascii="Times New Roman" w:eastAsia="Times New Roman" w:hAnsi="Times New Roman" w:cs="Times New Roman"/>
                <w:sz w:val="24"/>
                <w:szCs w:val="24"/>
              </w:rPr>
              <w:t>9900000000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6C138"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313A"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0,00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342C"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71 400,00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350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142 800,00</w:t>
            </w:r>
          </w:p>
        </w:tc>
      </w:tr>
      <w:tr w:rsidR="005336D9" w:rsidRPr="006C20AC" w14:paraId="17EB165E" w14:textId="77777777" w:rsidTr="00D91FC8">
        <w:trPr>
          <w:trHeight w:val="533"/>
        </w:trPr>
        <w:tc>
          <w:tcPr>
            <w:tcW w:w="60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68A6F" w14:textId="77777777" w:rsidR="005336D9" w:rsidRPr="00787F36" w:rsidRDefault="005336D9" w:rsidP="00D91FC8">
            <w:pPr>
              <w:rPr>
                <w:rFonts w:ascii="Times New Roman" w:hAnsi="Times New Roman" w:cs="Times New Roman"/>
              </w:rPr>
            </w:pPr>
            <w:r w:rsidRPr="00787F36">
              <w:rPr>
                <w:rFonts w:ascii="Times New Roman" w:hAnsi="Times New Roman" w:cs="Times New Roman"/>
              </w:rPr>
              <w:t>Условно утвержденные расходы</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987E8" w14:textId="77777777" w:rsidR="005336D9" w:rsidRPr="006C20AC" w:rsidRDefault="005336D9" w:rsidP="00D91FC8">
            <w:pPr>
              <w:spacing w:after="0" w:line="240" w:lineRule="auto"/>
              <w:jc w:val="center"/>
              <w:rPr>
                <w:rFonts w:ascii="Times New Roman" w:eastAsia="Times New Roman" w:hAnsi="Times New Roman" w:cs="Times New Roman"/>
                <w:sz w:val="24"/>
                <w:szCs w:val="24"/>
              </w:rPr>
            </w:pPr>
            <w:r w:rsidRPr="006C20AC">
              <w:rPr>
                <w:rFonts w:ascii="Times New Roman" w:eastAsia="Times New Roman" w:hAnsi="Times New Roman" w:cs="Times New Roman"/>
                <w:sz w:val="24"/>
                <w:szCs w:val="24"/>
              </w:rPr>
              <w:t>792</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FC957" w14:textId="77777777" w:rsidR="005336D9" w:rsidRPr="006C20AC" w:rsidRDefault="005336D9" w:rsidP="00D91FC8">
            <w:pPr>
              <w:spacing w:after="0" w:line="240" w:lineRule="auto"/>
              <w:jc w:val="center"/>
              <w:rPr>
                <w:rFonts w:ascii="Times New Roman" w:eastAsia="Times New Roman" w:hAnsi="Times New Roman" w:cs="Times New Roman"/>
                <w:sz w:val="24"/>
                <w:szCs w:val="24"/>
              </w:rPr>
            </w:pPr>
            <w:r w:rsidRPr="006C20AC">
              <w:rPr>
                <w:rFonts w:ascii="Times New Roman" w:eastAsia="Times New Roman" w:hAnsi="Times New Roman" w:cs="Times New Roman"/>
                <w:sz w:val="24"/>
                <w:szCs w:val="24"/>
              </w:rPr>
              <w:t>9900099999</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E452"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31633"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sidRPr="006C20AC">
              <w:rPr>
                <w:rFonts w:ascii="Times New Roman" w:eastAsia="Times New Roman" w:hAnsi="Times New Roman" w:cs="Times New Roman"/>
                <w:sz w:val="24"/>
                <w:szCs w:val="24"/>
                <w:lang w:eastAsia="ru-RU"/>
              </w:rPr>
              <w:t>0,00</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77879"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71 400,00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57A8B" w14:textId="77777777" w:rsidR="005336D9" w:rsidRPr="006C20AC" w:rsidRDefault="005336D9" w:rsidP="00D91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142 800,00</w:t>
            </w:r>
          </w:p>
        </w:tc>
      </w:tr>
    </w:tbl>
    <w:p w14:paraId="30C5CEE5" w14:textId="77777777" w:rsidR="005336D9" w:rsidRPr="006C20AC" w:rsidRDefault="005336D9" w:rsidP="005336D9">
      <w:pPr>
        <w:pStyle w:val="22"/>
        <w:spacing w:line="240" w:lineRule="auto"/>
        <w:rPr>
          <w:b/>
          <w:bCs/>
          <w:i/>
          <w:iCs/>
        </w:rPr>
      </w:pPr>
    </w:p>
    <w:p w14:paraId="2F9EEA41" w14:textId="77777777" w:rsidR="005336D9" w:rsidRPr="006C20AC" w:rsidRDefault="005336D9" w:rsidP="005336D9">
      <w:pPr>
        <w:spacing w:after="0" w:line="240" w:lineRule="auto"/>
        <w:ind w:left="10773"/>
        <w:rPr>
          <w:rFonts w:ascii="Times New Roman" w:hAnsi="Times New Roman"/>
          <w:bCs/>
          <w:sz w:val="24"/>
          <w:szCs w:val="24"/>
        </w:rPr>
      </w:pPr>
    </w:p>
    <w:p w14:paraId="7E8D88E4" w14:textId="77777777" w:rsidR="005336D9" w:rsidRPr="006C20AC" w:rsidRDefault="005336D9" w:rsidP="005336D9">
      <w:pPr>
        <w:spacing w:after="0" w:line="240" w:lineRule="auto"/>
        <w:ind w:left="10773"/>
        <w:rPr>
          <w:rFonts w:ascii="Times New Roman" w:hAnsi="Times New Roman"/>
          <w:bCs/>
          <w:sz w:val="24"/>
          <w:szCs w:val="24"/>
        </w:rPr>
      </w:pPr>
    </w:p>
    <w:p w14:paraId="16C98565" w14:textId="77777777" w:rsidR="005336D9" w:rsidRDefault="005336D9" w:rsidP="005336D9">
      <w:pPr>
        <w:spacing w:after="0" w:line="240" w:lineRule="auto"/>
        <w:rPr>
          <w:rFonts w:ascii="Times New Roman" w:hAnsi="Times New Roman"/>
          <w:bCs/>
          <w:sz w:val="24"/>
          <w:szCs w:val="24"/>
        </w:rPr>
      </w:pPr>
    </w:p>
    <w:p w14:paraId="4C0F4331" w14:textId="77777777" w:rsidR="005336D9" w:rsidRDefault="005336D9" w:rsidP="005336D9">
      <w:pPr>
        <w:spacing w:after="0" w:line="240" w:lineRule="auto"/>
        <w:rPr>
          <w:rFonts w:ascii="Times New Roman" w:hAnsi="Times New Roman"/>
          <w:bCs/>
          <w:sz w:val="24"/>
          <w:szCs w:val="24"/>
        </w:rPr>
      </w:pPr>
    </w:p>
    <w:p w14:paraId="00917DEE" w14:textId="77777777" w:rsidR="005336D9" w:rsidRDefault="005336D9" w:rsidP="005336D9">
      <w:pPr>
        <w:spacing w:after="0" w:line="240" w:lineRule="auto"/>
        <w:ind w:left="10773"/>
        <w:rPr>
          <w:rFonts w:ascii="Times New Roman" w:hAnsi="Times New Roman"/>
          <w:bCs/>
          <w:sz w:val="24"/>
          <w:szCs w:val="24"/>
        </w:rPr>
      </w:pPr>
    </w:p>
    <w:p w14:paraId="6898BFBE" w14:textId="77777777" w:rsidR="005336D9" w:rsidRDefault="005336D9" w:rsidP="005336D9">
      <w:pPr>
        <w:spacing w:after="0" w:line="240" w:lineRule="auto"/>
        <w:ind w:left="10773"/>
        <w:rPr>
          <w:rFonts w:ascii="Times New Roman" w:hAnsi="Times New Roman"/>
          <w:bCs/>
          <w:color w:val="FF0000"/>
          <w:sz w:val="24"/>
          <w:szCs w:val="24"/>
        </w:rPr>
      </w:pPr>
    </w:p>
    <w:sectPr w:rsidR="005336D9" w:rsidSect="005336D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6C73FA"/>
    <w:lvl w:ilvl="0">
      <w:numFmt w:val="bullet"/>
      <w:lvlText w:val="*"/>
      <w:lvlJc w:val="left"/>
    </w:lvl>
  </w:abstractNum>
  <w:abstractNum w:abstractNumId="1"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3D10CF4"/>
    <w:multiLevelType w:val="hybridMultilevel"/>
    <w:tmpl w:val="A2E01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4F67AA6"/>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0CD5035F"/>
    <w:multiLevelType w:val="hybridMultilevel"/>
    <w:tmpl w:val="F4A61B76"/>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19737A"/>
    <w:multiLevelType w:val="hybridMultilevel"/>
    <w:tmpl w:val="9C863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2C95C86"/>
    <w:multiLevelType w:val="hybridMultilevel"/>
    <w:tmpl w:val="BABAE55E"/>
    <w:lvl w:ilvl="0" w:tplc="04190001">
      <w:start w:val="1"/>
      <w:numFmt w:val="bullet"/>
      <w:lvlText w:val=""/>
      <w:lvlJc w:val="left"/>
      <w:pPr>
        <w:tabs>
          <w:tab w:val="num" w:pos="1082"/>
        </w:tabs>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10" w15:restartNumberingAfterBreak="0">
    <w:nsid w:val="14BC25CD"/>
    <w:multiLevelType w:val="hybridMultilevel"/>
    <w:tmpl w:val="1D2ED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DA61A6"/>
    <w:multiLevelType w:val="singleLevel"/>
    <w:tmpl w:val="E32E15D8"/>
    <w:lvl w:ilvl="0">
      <w:start w:val="14"/>
      <w:numFmt w:val="decimal"/>
      <w:lvlText w:val="%1."/>
      <w:legacy w:legacy="1" w:legacySpace="0" w:legacyIndent="461"/>
      <w:lvlJc w:val="left"/>
      <w:rPr>
        <w:rFonts w:ascii="Times New Roman" w:hAnsi="Times New Roman" w:cs="Times New Roman" w:hint="default"/>
      </w:rPr>
    </w:lvl>
  </w:abstractNum>
  <w:abstractNum w:abstractNumId="12" w15:restartNumberingAfterBreak="0">
    <w:nsid w:val="178E6139"/>
    <w:multiLevelType w:val="hybridMultilevel"/>
    <w:tmpl w:val="11E62510"/>
    <w:lvl w:ilvl="0" w:tplc="C70C9B4A">
      <w:start w:val="1"/>
      <w:numFmt w:val="decimal"/>
      <w:lvlText w:val="%1."/>
      <w:lvlJc w:val="left"/>
      <w:pPr>
        <w:ind w:left="3301" w:hanging="360"/>
      </w:pPr>
      <w:rPr>
        <w:rFonts w:hint="default"/>
      </w:rPr>
    </w:lvl>
    <w:lvl w:ilvl="1" w:tplc="04190019" w:tentative="1">
      <w:start w:val="1"/>
      <w:numFmt w:val="lowerLetter"/>
      <w:lvlText w:val="%2."/>
      <w:lvlJc w:val="left"/>
      <w:pPr>
        <w:ind w:left="4021" w:hanging="360"/>
      </w:pPr>
    </w:lvl>
    <w:lvl w:ilvl="2" w:tplc="0419001B" w:tentative="1">
      <w:start w:val="1"/>
      <w:numFmt w:val="lowerRoman"/>
      <w:lvlText w:val="%3."/>
      <w:lvlJc w:val="right"/>
      <w:pPr>
        <w:ind w:left="4741" w:hanging="180"/>
      </w:pPr>
    </w:lvl>
    <w:lvl w:ilvl="3" w:tplc="0419000F" w:tentative="1">
      <w:start w:val="1"/>
      <w:numFmt w:val="decimal"/>
      <w:lvlText w:val="%4."/>
      <w:lvlJc w:val="left"/>
      <w:pPr>
        <w:ind w:left="5461" w:hanging="360"/>
      </w:pPr>
    </w:lvl>
    <w:lvl w:ilvl="4" w:tplc="04190019" w:tentative="1">
      <w:start w:val="1"/>
      <w:numFmt w:val="lowerLetter"/>
      <w:lvlText w:val="%5."/>
      <w:lvlJc w:val="left"/>
      <w:pPr>
        <w:ind w:left="6181" w:hanging="360"/>
      </w:pPr>
    </w:lvl>
    <w:lvl w:ilvl="5" w:tplc="0419001B" w:tentative="1">
      <w:start w:val="1"/>
      <w:numFmt w:val="lowerRoman"/>
      <w:lvlText w:val="%6."/>
      <w:lvlJc w:val="right"/>
      <w:pPr>
        <w:ind w:left="6901" w:hanging="180"/>
      </w:pPr>
    </w:lvl>
    <w:lvl w:ilvl="6" w:tplc="0419000F" w:tentative="1">
      <w:start w:val="1"/>
      <w:numFmt w:val="decimal"/>
      <w:lvlText w:val="%7."/>
      <w:lvlJc w:val="left"/>
      <w:pPr>
        <w:ind w:left="7621" w:hanging="360"/>
      </w:pPr>
    </w:lvl>
    <w:lvl w:ilvl="7" w:tplc="04190019" w:tentative="1">
      <w:start w:val="1"/>
      <w:numFmt w:val="lowerLetter"/>
      <w:lvlText w:val="%8."/>
      <w:lvlJc w:val="left"/>
      <w:pPr>
        <w:ind w:left="8341" w:hanging="360"/>
      </w:pPr>
    </w:lvl>
    <w:lvl w:ilvl="8" w:tplc="0419001B" w:tentative="1">
      <w:start w:val="1"/>
      <w:numFmt w:val="lowerRoman"/>
      <w:lvlText w:val="%9."/>
      <w:lvlJc w:val="right"/>
      <w:pPr>
        <w:ind w:left="9061" w:hanging="180"/>
      </w:pPr>
    </w:lvl>
  </w:abstractNum>
  <w:abstractNum w:abstractNumId="13" w15:restartNumberingAfterBreak="0">
    <w:nsid w:val="1B276174"/>
    <w:multiLevelType w:val="multilevel"/>
    <w:tmpl w:val="BA18C9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E280E9C"/>
    <w:multiLevelType w:val="multilevel"/>
    <w:tmpl w:val="DD549B08"/>
    <w:lvl w:ilvl="0">
      <w:start w:val="1"/>
      <w:numFmt w:val="decimal"/>
      <w:lvlText w:val="%1."/>
      <w:lvlJc w:val="left"/>
      <w:pPr>
        <w:ind w:left="1044"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3996" w:hanging="1800"/>
      </w:pPr>
      <w:rPr>
        <w:rFonts w:hint="default"/>
      </w:rPr>
    </w:lvl>
    <w:lvl w:ilvl="8">
      <w:start w:val="1"/>
      <w:numFmt w:val="decimal"/>
      <w:isLgl/>
      <w:lvlText w:val="%1.%2.%3.%4.%5.%6.%7.%8.%9."/>
      <w:lvlJc w:val="left"/>
      <w:pPr>
        <w:ind w:left="4572" w:hanging="2160"/>
      </w:pPr>
      <w:rPr>
        <w:rFonts w:hint="default"/>
      </w:rPr>
    </w:lvl>
  </w:abstractNum>
  <w:abstractNum w:abstractNumId="17" w15:restartNumberingAfterBreak="0">
    <w:nsid w:val="225F565B"/>
    <w:multiLevelType w:val="hybridMultilevel"/>
    <w:tmpl w:val="4D16D5EC"/>
    <w:lvl w:ilvl="0" w:tplc="7FB495C0">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F003E9"/>
    <w:multiLevelType w:val="hybridMultilevel"/>
    <w:tmpl w:val="5C2EA6B8"/>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885B2F"/>
    <w:multiLevelType w:val="hybridMultilevel"/>
    <w:tmpl w:val="70F62A5A"/>
    <w:lvl w:ilvl="0" w:tplc="62246CB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1" w15:restartNumberingAfterBreak="0">
    <w:nsid w:val="367604CB"/>
    <w:multiLevelType w:val="hybridMultilevel"/>
    <w:tmpl w:val="A65E17D0"/>
    <w:lvl w:ilvl="0" w:tplc="7A988890">
      <w:start w:val="1"/>
      <w:numFmt w:val="decimal"/>
      <w:lvlText w:val="%1."/>
      <w:lvlJc w:val="left"/>
      <w:pPr>
        <w:ind w:left="36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15:restartNumberingAfterBreak="0">
    <w:nsid w:val="3C6C4301"/>
    <w:multiLevelType w:val="hybridMultilevel"/>
    <w:tmpl w:val="D59AFE68"/>
    <w:lvl w:ilvl="0" w:tplc="55D08ACA">
      <w:start w:val="4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E0B6F6E"/>
    <w:multiLevelType w:val="hybridMultilevel"/>
    <w:tmpl w:val="0948839C"/>
    <w:lvl w:ilvl="0" w:tplc="2D846856">
      <w:start w:val="4"/>
      <w:numFmt w:val="upperRoman"/>
      <w:lvlText w:val="%1."/>
      <w:lvlJc w:val="left"/>
      <w:pPr>
        <w:tabs>
          <w:tab w:val="num" w:pos="1080"/>
        </w:tabs>
        <w:ind w:left="1080" w:hanging="7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208673E"/>
    <w:multiLevelType w:val="hybridMultilevel"/>
    <w:tmpl w:val="E8ACCDA4"/>
    <w:lvl w:ilvl="0" w:tplc="469EA344">
      <w:start w:val="1"/>
      <w:numFmt w:val="decimal"/>
      <w:lvlText w:val="%1."/>
      <w:lvlJc w:val="left"/>
      <w:pPr>
        <w:ind w:left="1071" w:hanging="360"/>
      </w:pPr>
      <w:rPr>
        <w:rFonts w:cs="Times New Roman" w:hint="default"/>
      </w:rPr>
    </w:lvl>
    <w:lvl w:ilvl="1" w:tplc="04190019">
      <w:start w:val="1"/>
      <w:numFmt w:val="lowerLetter"/>
      <w:lvlText w:val="%2."/>
      <w:lvlJc w:val="left"/>
      <w:pPr>
        <w:ind w:left="1791" w:hanging="360"/>
      </w:pPr>
      <w:rPr>
        <w:rFonts w:cs="Times New Roman"/>
      </w:rPr>
    </w:lvl>
    <w:lvl w:ilvl="2" w:tplc="0419001B" w:tentative="1">
      <w:start w:val="1"/>
      <w:numFmt w:val="lowerRoman"/>
      <w:lvlText w:val="%3."/>
      <w:lvlJc w:val="right"/>
      <w:pPr>
        <w:ind w:left="2511" w:hanging="180"/>
      </w:pPr>
      <w:rPr>
        <w:rFonts w:cs="Times New Roman"/>
      </w:rPr>
    </w:lvl>
    <w:lvl w:ilvl="3" w:tplc="0419000F" w:tentative="1">
      <w:start w:val="1"/>
      <w:numFmt w:val="decimal"/>
      <w:lvlText w:val="%4."/>
      <w:lvlJc w:val="left"/>
      <w:pPr>
        <w:ind w:left="3231" w:hanging="360"/>
      </w:pPr>
      <w:rPr>
        <w:rFonts w:cs="Times New Roman"/>
      </w:rPr>
    </w:lvl>
    <w:lvl w:ilvl="4" w:tplc="04190019" w:tentative="1">
      <w:start w:val="1"/>
      <w:numFmt w:val="lowerLetter"/>
      <w:lvlText w:val="%5."/>
      <w:lvlJc w:val="left"/>
      <w:pPr>
        <w:ind w:left="3951" w:hanging="360"/>
      </w:pPr>
      <w:rPr>
        <w:rFonts w:cs="Times New Roman"/>
      </w:rPr>
    </w:lvl>
    <w:lvl w:ilvl="5" w:tplc="0419001B" w:tentative="1">
      <w:start w:val="1"/>
      <w:numFmt w:val="lowerRoman"/>
      <w:lvlText w:val="%6."/>
      <w:lvlJc w:val="right"/>
      <w:pPr>
        <w:ind w:left="4671" w:hanging="180"/>
      </w:pPr>
      <w:rPr>
        <w:rFonts w:cs="Times New Roman"/>
      </w:rPr>
    </w:lvl>
    <w:lvl w:ilvl="6" w:tplc="0419000F" w:tentative="1">
      <w:start w:val="1"/>
      <w:numFmt w:val="decimal"/>
      <w:lvlText w:val="%7."/>
      <w:lvlJc w:val="left"/>
      <w:pPr>
        <w:ind w:left="5391" w:hanging="360"/>
      </w:pPr>
      <w:rPr>
        <w:rFonts w:cs="Times New Roman"/>
      </w:rPr>
    </w:lvl>
    <w:lvl w:ilvl="7" w:tplc="04190019" w:tentative="1">
      <w:start w:val="1"/>
      <w:numFmt w:val="lowerLetter"/>
      <w:lvlText w:val="%8."/>
      <w:lvlJc w:val="left"/>
      <w:pPr>
        <w:ind w:left="6111" w:hanging="360"/>
      </w:pPr>
      <w:rPr>
        <w:rFonts w:cs="Times New Roman"/>
      </w:rPr>
    </w:lvl>
    <w:lvl w:ilvl="8" w:tplc="0419001B" w:tentative="1">
      <w:start w:val="1"/>
      <w:numFmt w:val="lowerRoman"/>
      <w:lvlText w:val="%9."/>
      <w:lvlJc w:val="right"/>
      <w:pPr>
        <w:ind w:left="6831" w:hanging="180"/>
      </w:pPr>
      <w:rPr>
        <w:rFonts w:cs="Times New Roman"/>
      </w:rPr>
    </w:lvl>
  </w:abstractNum>
  <w:abstractNum w:abstractNumId="25" w15:restartNumberingAfterBreak="0">
    <w:nsid w:val="5369350C"/>
    <w:multiLevelType w:val="singleLevel"/>
    <w:tmpl w:val="80082C1A"/>
    <w:lvl w:ilvl="0">
      <w:start w:val="12"/>
      <w:numFmt w:val="decimal"/>
      <w:lvlText w:val="%1."/>
      <w:legacy w:legacy="1" w:legacySpace="0" w:legacyIndent="461"/>
      <w:lvlJc w:val="left"/>
      <w:rPr>
        <w:rFonts w:ascii="Times New Roman" w:hAnsi="Times New Roman" w:cs="Times New Roman" w:hint="default"/>
      </w:rPr>
    </w:lvl>
  </w:abstractNum>
  <w:abstractNum w:abstractNumId="26" w15:restartNumberingAfterBreak="0">
    <w:nsid w:val="570A5D21"/>
    <w:multiLevelType w:val="singleLevel"/>
    <w:tmpl w:val="008076DC"/>
    <w:lvl w:ilvl="0">
      <w:start w:val="1"/>
      <w:numFmt w:val="decimal"/>
      <w:lvlText w:val="%1."/>
      <w:legacy w:legacy="1" w:legacySpace="0" w:legacyIndent="422"/>
      <w:lvlJc w:val="left"/>
      <w:rPr>
        <w:rFonts w:ascii="Times New Roman" w:hAnsi="Times New Roman" w:cs="Times New Roman" w:hint="default"/>
      </w:rPr>
    </w:lvl>
  </w:abstractNum>
  <w:abstractNum w:abstractNumId="27" w15:restartNumberingAfterBreak="0">
    <w:nsid w:val="5D710F81"/>
    <w:multiLevelType w:val="hybridMultilevel"/>
    <w:tmpl w:val="02946542"/>
    <w:lvl w:ilvl="0" w:tplc="FD461B64">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7C52D2"/>
    <w:multiLevelType w:val="hybridMultilevel"/>
    <w:tmpl w:val="5A004A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94D78"/>
    <w:multiLevelType w:val="multilevel"/>
    <w:tmpl w:val="E2FC9BC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0" w15:restartNumberingAfterBreak="0">
    <w:nsid w:val="6DF776F1"/>
    <w:multiLevelType w:val="singleLevel"/>
    <w:tmpl w:val="C0088E0C"/>
    <w:lvl w:ilvl="0">
      <w:start w:val="17"/>
      <w:numFmt w:val="decimal"/>
      <w:lvlText w:val="%1."/>
      <w:legacy w:legacy="1" w:legacySpace="0" w:legacyIndent="441"/>
      <w:lvlJc w:val="left"/>
      <w:rPr>
        <w:rFonts w:ascii="Times New Roman" w:hAnsi="Times New Roman" w:cs="Times New Roman" w:hint="default"/>
      </w:rPr>
    </w:lvl>
  </w:abstractNum>
  <w:abstractNum w:abstractNumId="31" w15:restartNumberingAfterBreak="0">
    <w:nsid w:val="71BF6E5E"/>
    <w:multiLevelType w:val="hybridMultilevel"/>
    <w:tmpl w:val="A1B899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77E7DA2"/>
    <w:multiLevelType w:val="hybridMultilevel"/>
    <w:tmpl w:val="ABF20200"/>
    <w:lvl w:ilvl="0" w:tplc="3FD4079E">
      <w:start w:val="1"/>
      <w:numFmt w:val="decimal"/>
      <w:lvlText w:val="%1."/>
      <w:lvlJc w:val="left"/>
      <w:pPr>
        <w:tabs>
          <w:tab w:val="num" w:pos="1020"/>
        </w:tabs>
        <w:ind w:left="1020" w:hanging="48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3"/>
  </w:num>
  <w:num w:numId="2">
    <w:abstractNumId w:val="1"/>
  </w:num>
  <w:num w:numId="3">
    <w:abstractNumId w:val="2"/>
  </w:num>
  <w:num w:numId="4">
    <w:abstractNumId w:val="3"/>
  </w:num>
  <w:num w:numId="5">
    <w:abstractNumId w:val="4"/>
  </w:num>
  <w:num w:numId="6">
    <w:abstractNumId w:val="28"/>
  </w:num>
  <w:num w:numId="7">
    <w:abstractNumId w:val="31"/>
  </w:num>
  <w:num w:numId="8">
    <w:abstractNumId w:val="9"/>
  </w:num>
  <w:num w:numId="9">
    <w:abstractNumId w:val="23"/>
  </w:num>
  <w:num w:numId="10">
    <w:abstractNumId w:val="2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4">
    <w:abstractNumId w:val="0"/>
    <w:lvlOverride w:ilvl="0">
      <w:lvl w:ilvl="0">
        <w:numFmt w:val="bullet"/>
        <w:lvlText w:val="-"/>
        <w:legacy w:legacy="1" w:legacySpace="0" w:legacyIndent="153"/>
        <w:lvlJc w:val="left"/>
        <w:rPr>
          <w:rFonts w:ascii="Times New Roman" w:hAnsi="Times New Roman" w:cs="Times New Roman" w:hint="default"/>
        </w:rPr>
      </w:lvl>
    </w:lvlOverride>
  </w:num>
  <w:num w:numId="15">
    <w:abstractNumId w:val="17"/>
  </w:num>
  <w:num w:numId="16">
    <w:abstractNumId w:val="26"/>
  </w:num>
  <w:num w:numId="17">
    <w:abstractNumId w:val="25"/>
  </w:num>
  <w:num w:numId="18">
    <w:abstractNumId w:val="11"/>
  </w:num>
  <w:num w:numId="19">
    <w:abstractNumId w:val="30"/>
  </w:num>
  <w:num w:numId="20">
    <w:abstractNumId w:val="16"/>
  </w:num>
  <w:num w:numId="21">
    <w:abstractNumId w:val="15"/>
  </w:num>
  <w:num w:numId="22">
    <w:abstractNumId w:val="20"/>
  </w:num>
  <w:num w:numId="23">
    <w:abstractNumId w:val="7"/>
  </w:num>
  <w:num w:numId="24">
    <w:abstractNumId w:val="18"/>
  </w:num>
  <w:num w:numId="25">
    <w:abstractNumId w:val="14"/>
  </w:num>
  <w:num w:numId="26">
    <w:abstractNumId w:val="27"/>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8"/>
  </w:num>
  <w:num w:numId="31">
    <w:abstractNumId w:val="29"/>
  </w:num>
  <w:num w:numId="32">
    <w:abstractNumId w:val="12"/>
  </w:num>
  <w:num w:numId="33">
    <w:abstractNumId w:val="10"/>
  </w:num>
  <w:num w:numId="34">
    <w:abstractNumId w:val="6"/>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num>
  <w:num w:numId="37">
    <w:abstractNumId w:val="25"/>
    <w:lvlOverride w:ilvl="0">
      <w:startOverride w:val="12"/>
    </w:lvlOverride>
  </w:num>
  <w:num w:numId="38">
    <w:abstractNumId w:val="11"/>
    <w:lvlOverride w:ilvl="0">
      <w:startOverride w:val="14"/>
    </w:lvlOverride>
  </w:num>
  <w:num w:numId="39">
    <w:abstractNumId w:val="30"/>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05"/>
    <w:rsid w:val="00046C89"/>
    <w:rsid w:val="002856FF"/>
    <w:rsid w:val="005336D9"/>
    <w:rsid w:val="00AF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55B0"/>
  <w15:chartTrackingRefBased/>
  <w15:docId w15:val="{442A4C27-E99D-46E7-98A0-5A8BE117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2856F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2856F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aliases w:val="Заголовок 3 Знак1 Знак,Заголовок 3 Знак Знак Знак,Знак8 Знак Знак Знак"/>
    <w:basedOn w:val="a"/>
    <w:next w:val="a"/>
    <w:link w:val="30"/>
    <w:qFormat/>
    <w:rsid w:val="002856FF"/>
    <w:pPr>
      <w:keepNext/>
      <w:spacing w:after="0" w:line="240" w:lineRule="auto"/>
      <w:jc w:val="center"/>
      <w:outlineLvl w:val="2"/>
    </w:pPr>
    <w:rPr>
      <w:rFonts w:ascii="Bashkort" w:eastAsia="Times New Roman" w:hAnsi="Bashkort" w:cs="Times New Roman"/>
      <w:b/>
      <w:sz w:val="24"/>
      <w:szCs w:val="20"/>
      <w:lang w:eastAsia="ru-RU"/>
    </w:rPr>
  </w:style>
  <w:style w:type="paragraph" w:styleId="4">
    <w:name w:val="heading 4"/>
    <w:basedOn w:val="a"/>
    <w:next w:val="a"/>
    <w:link w:val="40"/>
    <w:uiPriority w:val="99"/>
    <w:qFormat/>
    <w:rsid w:val="002856F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aliases w:val="Заголовок 5 Знак1 Знак,Заголовок 5 Знак Знак Знак,Знак6 Знак Знак Знак"/>
    <w:basedOn w:val="a"/>
    <w:next w:val="a"/>
    <w:link w:val="50"/>
    <w:qFormat/>
    <w:rsid w:val="002856FF"/>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56F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2856FF"/>
    <w:rPr>
      <w:rFonts w:ascii="Cambria" w:eastAsia="Times New Roman" w:hAnsi="Cambria" w:cs="Times New Roman"/>
      <w:b/>
      <w:bCs/>
      <w:i/>
      <w:iCs/>
      <w:sz w:val="28"/>
      <w:szCs w:val="28"/>
      <w:lang w:eastAsia="ru-RU"/>
    </w:rPr>
  </w:style>
  <w:style w:type="character" w:customStyle="1" w:styleId="30">
    <w:name w:val="Заголовок 3 Знак"/>
    <w:aliases w:val="Заголовок 3 Знак1 Знак Знак,Заголовок 3 Знак Знак Знак Знак,Знак8 Знак Знак Знак Знак"/>
    <w:basedOn w:val="a0"/>
    <w:link w:val="3"/>
    <w:rsid w:val="002856FF"/>
    <w:rPr>
      <w:rFonts w:ascii="Bashkort" w:eastAsia="Times New Roman" w:hAnsi="Bashkort" w:cs="Times New Roman"/>
      <w:b/>
      <w:sz w:val="24"/>
      <w:szCs w:val="20"/>
      <w:lang w:eastAsia="ru-RU"/>
    </w:rPr>
  </w:style>
  <w:style w:type="character" w:customStyle="1" w:styleId="40">
    <w:name w:val="Заголовок 4 Знак"/>
    <w:basedOn w:val="a0"/>
    <w:link w:val="4"/>
    <w:uiPriority w:val="99"/>
    <w:rsid w:val="002856FF"/>
    <w:rPr>
      <w:rFonts w:ascii="Calibri" w:eastAsia="Times New Roman" w:hAnsi="Calibri" w:cs="Times New Roman"/>
      <w:b/>
      <w:bCs/>
      <w:sz w:val="28"/>
      <w:szCs w:val="28"/>
      <w:lang w:eastAsia="ru-RU"/>
    </w:rPr>
  </w:style>
  <w:style w:type="character" w:customStyle="1" w:styleId="50">
    <w:name w:val="Заголовок 5 Знак"/>
    <w:aliases w:val="Заголовок 5 Знак1 Знак Знак,Заголовок 5 Знак Знак Знак Знак,Знак6 Знак Знак Знак Знак"/>
    <w:basedOn w:val="a0"/>
    <w:link w:val="5"/>
    <w:rsid w:val="002856FF"/>
    <w:rPr>
      <w:rFonts w:ascii="Bashkort" w:eastAsia="Times New Roman" w:hAnsi="Bashkort" w:cs="Times New Roman"/>
      <w:b/>
      <w:sz w:val="26"/>
      <w:szCs w:val="20"/>
      <w:lang w:eastAsia="ru-RU"/>
    </w:rPr>
  </w:style>
  <w:style w:type="numbering" w:customStyle="1" w:styleId="11">
    <w:name w:val="Нет списка1"/>
    <w:next w:val="a2"/>
    <w:semiHidden/>
    <w:rsid w:val="002856FF"/>
  </w:style>
  <w:style w:type="paragraph" w:customStyle="1" w:styleId="a3">
    <w:name w:val="Знак Знак Знак Знак Знак Знак Знак Знак Знак Знак Знак Знак Знак Знак Знак Знак"/>
    <w:basedOn w:val="a"/>
    <w:autoRedefine/>
    <w:rsid w:val="002856FF"/>
    <w:pPr>
      <w:spacing w:line="240" w:lineRule="exact"/>
      <w:jc w:val="both"/>
    </w:pPr>
    <w:rPr>
      <w:rFonts w:ascii="Times New Roman" w:eastAsia="Times New Roman" w:hAnsi="Times New Roman" w:cs="Times New Roman"/>
      <w:sz w:val="24"/>
      <w:szCs w:val="24"/>
      <w:lang w:val="en-US"/>
    </w:rPr>
  </w:style>
  <w:style w:type="paragraph" w:customStyle="1" w:styleId="ConsTitle">
    <w:name w:val="ConsTitle"/>
    <w:rsid w:val="002856F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4">
    <w:name w:val="Body Text Indent"/>
    <w:basedOn w:val="a"/>
    <w:link w:val="a5"/>
    <w:uiPriority w:val="99"/>
    <w:rsid w:val="002856FF"/>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856FF"/>
    <w:rPr>
      <w:rFonts w:ascii="Times New Roman" w:eastAsia="Times New Roman" w:hAnsi="Times New Roman" w:cs="Times New Roman"/>
      <w:sz w:val="24"/>
      <w:szCs w:val="24"/>
      <w:lang w:eastAsia="ar-SA"/>
    </w:rPr>
  </w:style>
  <w:style w:type="paragraph" w:styleId="31">
    <w:name w:val="Body Text Indent 3"/>
    <w:basedOn w:val="a"/>
    <w:link w:val="32"/>
    <w:rsid w:val="002856F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856FF"/>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2856FF"/>
    <w:pPr>
      <w:suppressAutoHyphens/>
      <w:spacing w:after="0" w:line="360" w:lineRule="auto"/>
      <w:ind w:left="709"/>
      <w:jc w:val="both"/>
    </w:pPr>
    <w:rPr>
      <w:rFonts w:ascii="Times New Roman" w:eastAsia="Times New Roman" w:hAnsi="Times New Roman" w:cs="Times New Roman"/>
      <w:sz w:val="30"/>
      <w:szCs w:val="20"/>
      <w:lang w:eastAsia="ar-SA"/>
    </w:rPr>
  </w:style>
  <w:style w:type="paragraph" w:customStyle="1" w:styleId="21">
    <w:name w:val="Основной текст с отступом 21"/>
    <w:basedOn w:val="a"/>
    <w:rsid w:val="002856FF"/>
    <w:pPr>
      <w:suppressAutoHyphens/>
      <w:spacing w:after="0" w:line="360" w:lineRule="auto"/>
      <w:ind w:firstLine="709"/>
      <w:jc w:val="both"/>
    </w:pPr>
    <w:rPr>
      <w:rFonts w:ascii="Times New Roman" w:eastAsia="Times New Roman" w:hAnsi="Times New Roman" w:cs="Times New Roman"/>
      <w:sz w:val="30"/>
      <w:szCs w:val="20"/>
      <w:lang w:eastAsia="ar-SA"/>
    </w:rPr>
  </w:style>
  <w:style w:type="paragraph" w:styleId="22">
    <w:name w:val="Body Text Indent 2"/>
    <w:basedOn w:val="a"/>
    <w:link w:val="23"/>
    <w:rsid w:val="002856F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2856FF"/>
    <w:rPr>
      <w:rFonts w:ascii="Times New Roman" w:eastAsia="Times New Roman" w:hAnsi="Times New Roman" w:cs="Times New Roman"/>
      <w:sz w:val="24"/>
      <w:szCs w:val="24"/>
      <w:lang w:eastAsia="ru-RU"/>
    </w:rPr>
  </w:style>
  <w:style w:type="character" w:customStyle="1" w:styleId="24">
    <w:name w:val="Знак Знак2"/>
    <w:semiHidden/>
    <w:locked/>
    <w:rsid w:val="002856FF"/>
    <w:rPr>
      <w:sz w:val="16"/>
      <w:szCs w:val="16"/>
      <w:lang w:val="ru-RU" w:eastAsia="ru-RU" w:bidi="ar-SA"/>
    </w:rPr>
  </w:style>
  <w:style w:type="paragraph" w:styleId="a6">
    <w:name w:val="Body Text"/>
    <w:basedOn w:val="a"/>
    <w:link w:val="a7"/>
    <w:rsid w:val="002856F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2856FF"/>
    <w:rPr>
      <w:rFonts w:ascii="Times New Roman" w:eastAsia="Times New Roman" w:hAnsi="Times New Roman" w:cs="Times New Roman"/>
      <w:sz w:val="24"/>
      <w:szCs w:val="24"/>
      <w:lang w:eastAsia="ru-RU"/>
    </w:rPr>
  </w:style>
  <w:style w:type="paragraph" w:customStyle="1" w:styleId="ConsNormal">
    <w:name w:val="ConsNormal"/>
    <w:rsid w:val="002856F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856F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2856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285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2856FF"/>
  </w:style>
  <w:style w:type="character" w:styleId="a9">
    <w:name w:val="Strong"/>
    <w:qFormat/>
    <w:rsid w:val="002856FF"/>
    <w:rPr>
      <w:b/>
      <w:bCs/>
    </w:rPr>
  </w:style>
  <w:style w:type="paragraph" w:customStyle="1" w:styleId="14-15">
    <w:name w:val="Текст 14-1.5"/>
    <w:basedOn w:val="a"/>
    <w:rsid w:val="002856F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table" w:styleId="aa">
    <w:name w:val="Table Grid"/>
    <w:basedOn w:val="a1"/>
    <w:uiPriority w:val="59"/>
    <w:rsid w:val="002856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856FF"/>
    <w:rPr>
      <w:sz w:val="24"/>
      <w:szCs w:val="24"/>
      <w:lang w:val="en-US" w:eastAsia="en-US" w:bidi="ar-SA"/>
    </w:rPr>
  </w:style>
  <w:style w:type="paragraph" w:customStyle="1" w:styleId="210">
    <w:name w:val="Основной текст (2)1"/>
    <w:basedOn w:val="a"/>
    <w:rsid w:val="002856FF"/>
    <w:pPr>
      <w:widowControl w:val="0"/>
      <w:shd w:val="clear" w:color="auto" w:fill="FFFFFF"/>
      <w:spacing w:after="0" w:line="269" w:lineRule="exact"/>
      <w:ind w:hanging="380"/>
      <w:jc w:val="both"/>
    </w:pPr>
    <w:rPr>
      <w:rFonts w:ascii="Times New Roman" w:eastAsia="Arial Unicode MS" w:hAnsi="Times New Roman" w:cs="Times New Roman"/>
      <w:sz w:val="24"/>
      <w:szCs w:val="24"/>
      <w:lang w:eastAsia="ru-RU"/>
    </w:rPr>
  </w:style>
  <w:style w:type="character" w:customStyle="1" w:styleId="13">
    <w:name w:val="Заголовок №1_"/>
    <w:link w:val="14"/>
    <w:rsid w:val="002856FF"/>
    <w:rPr>
      <w:b/>
      <w:bCs/>
      <w:sz w:val="24"/>
      <w:szCs w:val="24"/>
      <w:shd w:val="clear" w:color="auto" w:fill="FFFFFF"/>
      <w:lang w:val="en-US"/>
    </w:rPr>
  </w:style>
  <w:style w:type="character" w:customStyle="1" w:styleId="41">
    <w:name w:val="Основной текст (4)_"/>
    <w:link w:val="42"/>
    <w:rsid w:val="002856FF"/>
    <w:rPr>
      <w:b/>
      <w:bCs/>
      <w:sz w:val="24"/>
      <w:szCs w:val="24"/>
      <w:shd w:val="clear" w:color="auto" w:fill="FFFFFF"/>
      <w:lang w:val="en-US"/>
    </w:rPr>
  </w:style>
  <w:style w:type="character" w:customStyle="1" w:styleId="25">
    <w:name w:val="Основной текст (2)_"/>
    <w:basedOn w:val="a0"/>
    <w:link w:val="26"/>
    <w:rsid w:val="002856FF"/>
    <w:rPr>
      <w:sz w:val="24"/>
      <w:szCs w:val="24"/>
      <w:shd w:val="clear" w:color="auto" w:fill="FFFFFF"/>
      <w:lang w:val="en-US"/>
    </w:rPr>
  </w:style>
  <w:style w:type="paragraph" w:customStyle="1" w:styleId="14">
    <w:name w:val="Заголовок №1"/>
    <w:basedOn w:val="a"/>
    <w:link w:val="13"/>
    <w:rsid w:val="002856FF"/>
    <w:pPr>
      <w:widowControl w:val="0"/>
      <w:shd w:val="clear" w:color="auto" w:fill="FFFFFF"/>
      <w:spacing w:before="960" w:after="180" w:line="240" w:lineRule="atLeast"/>
      <w:ind w:hanging="900"/>
      <w:jc w:val="center"/>
      <w:outlineLvl w:val="0"/>
    </w:pPr>
    <w:rPr>
      <w:b/>
      <w:bCs/>
      <w:sz w:val="24"/>
      <w:szCs w:val="24"/>
      <w:lang w:val="en-US"/>
    </w:rPr>
  </w:style>
  <w:style w:type="paragraph" w:customStyle="1" w:styleId="42">
    <w:name w:val="Основной текст (4)"/>
    <w:basedOn w:val="a"/>
    <w:link w:val="41"/>
    <w:rsid w:val="002856FF"/>
    <w:pPr>
      <w:widowControl w:val="0"/>
      <w:shd w:val="clear" w:color="auto" w:fill="FFFFFF"/>
      <w:spacing w:before="180" w:after="180" w:line="317" w:lineRule="exact"/>
      <w:jc w:val="center"/>
    </w:pPr>
    <w:rPr>
      <w:b/>
      <w:bCs/>
      <w:sz w:val="24"/>
      <w:szCs w:val="24"/>
      <w:lang w:val="en-US"/>
    </w:rPr>
  </w:style>
  <w:style w:type="paragraph" w:customStyle="1" w:styleId="26">
    <w:name w:val="Основной текст (2)"/>
    <w:basedOn w:val="a"/>
    <w:link w:val="25"/>
    <w:rsid w:val="002856FF"/>
    <w:pPr>
      <w:widowControl w:val="0"/>
      <w:shd w:val="clear" w:color="auto" w:fill="FFFFFF"/>
      <w:spacing w:after="0" w:line="269" w:lineRule="exact"/>
      <w:ind w:hanging="380"/>
      <w:jc w:val="both"/>
    </w:pPr>
    <w:rPr>
      <w:sz w:val="24"/>
      <w:szCs w:val="24"/>
      <w:lang w:val="en-US"/>
    </w:rPr>
  </w:style>
  <w:style w:type="character" w:customStyle="1" w:styleId="51">
    <w:name w:val="Основной текст (5)_"/>
    <w:link w:val="52"/>
    <w:rsid w:val="002856FF"/>
    <w:rPr>
      <w:sz w:val="28"/>
      <w:szCs w:val="28"/>
      <w:shd w:val="clear" w:color="auto" w:fill="FFFFFF"/>
      <w:lang w:val="en-US"/>
    </w:rPr>
  </w:style>
  <w:style w:type="paragraph" w:customStyle="1" w:styleId="52">
    <w:name w:val="Основной текст (5)"/>
    <w:basedOn w:val="a"/>
    <w:link w:val="51"/>
    <w:rsid w:val="002856FF"/>
    <w:pPr>
      <w:widowControl w:val="0"/>
      <w:shd w:val="clear" w:color="auto" w:fill="FFFFFF"/>
      <w:spacing w:after="60" w:line="240" w:lineRule="atLeast"/>
      <w:jc w:val="both"/>
    </w:pPr>
    <w:rPr>
      <w:sz w:val="28"/>
      <w:szCs w:val="28"/>
      <w:lang w:val="en-US"/>
    </w:rPr>
  </w:style>
  <w:style w:type="character" w:styleId="ab">
    <w:name w:val="Hyperlink"/>
    <w:uiPriority w:val="99"/>
    <w:rsid w:val="002856FF"/>
    <w:rPr>
      <w:color w:val="0000FF"/>
      <w:sz w:val="24"/>
      <w:szCs w:val="24"/>
      <w:u w:val="single"/>
      <w:lang w:val="en-US" w:eastAsia="en-US" w:bidi="ar-SA"/>
    </w:rPr>
  </w:style>
  <w:style w:type="paragraph" w:customStyle="1" w:styleId="15">
    <w:name w:val="Абзац списка1"/>
    <w:basedOn w:val="a"/>
    <w:rsid w:val="002856FF"/>
    <w:pPr>
      <w:spacing w:after="0" w:line="240" w:lineRule="auto"/>
      <w:ind w:left="720"/>
    </w:pPr>
    <w:rPr>
      <w:rFonts w:ascii="Times New Roman" w:eastAsia="Calibri" w:hAnsi="Times New Roman" w:cs="Times New Roman"/>
      <w:sz w:val="24"/>
      <w:szCs w:val="24"/>
      <w:lang w:eastAsia="ru-RU"/>
    </w:rPr>
  </w:style>
  <w:style w:type="paragraph" w:styleId="27">
    <w:name w:val="Body Text 2"/>
    <w:basedOn w:val="a"/>
    <w:link w:val="28"/>
    <w:rsid w:val="002856FF"/>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2856FF"/>
    <w:rPr>
      <w:rFonts w:ascii="Times New Roman" w:eastAsia="Times New Roman" w:hAnsi="Times New Roman" w:cs="Times New Roman"/>
      <w:sz w:val="24"/>
      <w:szCs w:val="24"/>
      <w:lang w:eastAsia="ru-RU"/>
    </w:rPr>
  </w:style>
  <w:style w:type="paragraph" w:customStyle="1" w:styleId="ConsPlusTitle">
    <w:name w:val="ConsPlusTitle"/>
    <w:rsid w:val="002856F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Содержимое таблицы"/>
    <w:basedOn w:val="a"/>
    <w:rsid w:val="002856FF"/>
    <w:pPr>
      <w:suppressLineNumbers/>
      <w:suppressAutoHyphens/>
      <w:spacing w:after="0" w:line="240" w:lineRule="auto"/>
    </w:pPr>
    <w:rPr>
      <w:rFonts w:ascii="Times New Roman" w:eastAsia="Arial" w:hAnsi="Times New Roman" w:cs="Times New Roman"/>
      <w:sz w:val="24"/>
      <w:szCs w:val="24"/>
      <w:lang w:eastAsia="ar-SA"/>
    </w:rPr>
  </w:style>
  <w:style w:type="paragraph" w:customStyle="1" w:styleId="16">
    <w:name w:val="Без интервала1"/>
    <w:rsid w:val="002856FF"/>
    <w:pPr>
      <w:spacing w:after="0" w:line="240" w:lineRule="auto"/>
    </w:pPr>
    <w:rPr>
      <w:rFonts w:ascii="Calibri" w:eastAsia="Times New Roman" w:hAnsi="Calibri" w:cs="Times New Roman"/>
    </w:rPr>
  </w:style>
  <w:style w:type="paragraph" w:customStyle="1" w:styleId="Default">
    <w:name w:val="Default"/>
    <w:rsid w:val="002856F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d">
    <w:name w:val="List Paragraph"/>
    <w:basedOn w:val="a"/>
    <w:uiPriority w:val="99"/>
    <w:qFormat/>
    <w:rsid w:val="002856FF"/>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alloon Text"/>
    <w:basedOn w:val="a"/>
    <w:link w:val="af"/>
    <w:uiPriority w:val="99"/>
    <w:rsid w:val="002856FF"/>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rsid w:val="002856FF"/>
    <w:rPr>
      <w:rFonts w:ascii="Segoe UI" w:eastAsia="Times New Roman" w:hAnsi="Segoe UI" w:cs="Segoe UI"/>
      <w:sz w:val="18"/>
      <w:szCs w:val="18"/>
      <w:lang w:eastAsia="ru-RU"/>
    </w:rPr>
  </w:style>
  <w:style w:type="paragraph" w:customStyle="1" w:styleId="Heading">
    <w:name w:val="Heading"/>
    <w:rsid w:val="002856FF"/>
    <w:pPr>
      <w:autoSpaceDE w:val="0"/>
      <w:autoSpaceDN w:val="0"/>
      <w:adjustRightInd w:val="0"/>
      <w:spacing w:after="0" w:line="240" w:lineRule="auto"/>
    </w:pPr>
    <w:rPr>
      <w:rFonts w:ascii="Arial" w:eastAsia="Times New Roman" w:hAnsi="Arial" w:cs="Arial"/>
      <w:b/>
      <w:bCs/>
      <w:lang w:eastAsia="ru-RU"/>
    </w:rPr>
  </w:style>
  <w:style w:type="paragraph" w:customStyle="1" w:styleId="p1">
    <w:name w:val="p1"/>
    <w:basedOn w:val="a"/>
    <w:rsid w:val="00285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85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85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285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85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85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85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2856FF"/>
  </w:style>
  <w:style w:type="character" w:customStyle="1" w:styleId="s2">
    <w:name w:val="s2"/>
    <w:rsid w:val="002856FF"/>
  </w:style>
  <w:style w:type="character" w:customStyle="1" w:styleId="s3">
    <w:name w:val="s3"/>
    <w:rsid w:val="002856FF"/>
  </w:style>
  <w:style w:type="character" w:customStyle="1" w:styleId="s4">
    <w:name w:val="s4"/>
    <w:rsid w:val="002856FF"/>
  </w:style>
  <w:style w:type="paragraph" w:styleId="af0">
    <w:name w:val="header"/>
    <w:basedOn w:val="a"/>
    <w:link w:val="af1"/>
    <w:uiPriority w:val="99"/>
    <w:rsid w:val="002856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2856FF"/>
    <w:rPr>
      <w:rFonts w:ascii="Times New Roman" w:eastAsia="Times New Roman" w:hAnsi="Times New Roman" w:cs="Times New Roman"/>
      <w:sz w:val="24"/>
      <w:szCs w:val="24"/>
      <w:lang w:eastAsia="ru-RU"/>
    </w:rPr>
  </w:style>
  <w:style w:type="paragraph" w:styleId="af2">
    <w:name w:val="footer"/>
    <w:basedOn w:val="a"/>
    <w:link w:val="af3"/>
    <w:uiPriority w:val="99"/>
    <w:rsid w:val="002856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856FF"/>
    <w:rPr>
      <w:rFonts w:ascii="Times New Roman" w:eastAsia="Times New Roman" w:hAnsi="Times New Roman" w:cs="Times New Roman"/>
      <w:sz w:val="24"/>
      <w:szCs w:val="24"/>
      <w:lang w:eastAsia="ru-RU"/>
    </w:rPr>
  </w:style>
  <w:style w:type="paragraph" w:styleId="33">
    <w:name w:val="Body Text 3"/>
    <w:basedOn w:val="a"/>
    <w:link w:val="34"/>
    <w:uiPriority w:val="99"/>
    <w:rsid w:val="002856F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2856FF"/>
    <w:rPr>
      <w:rFonts w:ascii="Times New Roman" w:eastAsia="Times New Roman" w:hAnsi="Times New Roman" w:cs="Times New Roman"/>
      <w:sz w:val="16"/>
      <w:szCs w:val="16"/>
      <w:lang w:eastAsia="ru-RU"/>
    </w:rPr>
  </w:style>
  <w:style w:type="character" w:customStyle="1" w:styleId="js-phone-number">
    <w:name w:val="js-phone-number"/>
    <w:rsid w:val="002856FF"/>
  </w:style>
  <w:style w:type="paragraph" w:customStyle="1" w:styleId="CharChar">
    <w:name w:val="Char Char"/>
    <w:basedOn w:val="a"/>
    <w:uiPriority w:val="99"/>
    <w:rsid w:val="002856FF"/>
    <w:pPr>
      <w:spacing w:after="0" w:line="240" w:lineRule="auto"/>
    </w:pPr>
    <w:rPr>
      <w:rFonts w:ascii="Times New Roman" w:eastAsia="Times New Roman" w:hAnsi="Times New Roman" w:cs="Times New Roman"/>
      <w:sz w:val="20"/>
      <w:szCs w:val="20"/>
      <w:lang w:val="en-US"/>
    </w:rPr>
  </w:style>
  <w:style w:type="numbering" w:customStyle="1" w:styleId="110">
    <w:name w:val="Нет списка11"/>
    <w:next w:val="a2"/>
    <w:uiPriority w:val="99"/>
    <w:semiHidden/>
    <w:unhideWhenUsed/>
    <w:rsid w:val="002856FF"/>
  </w:style>
  <w:style w:type="table" w:customStyle="1" w:styleId="17">
    <w:name w:val="Сетка таблицы1"/>
    <w:basedOn w:val="a1"/>
    <w:next w:val="aa"/>
    <w:uiPriority w:val="59"/>
    <w:rsid w:val="002856F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1 Знак Знак Знак Знак Знак Знак"/>
    <w:basedOn w:val="a"/>
    <w:uiPriority w:val="99"/>
    <w:rsid w:val="002856FF"/>
    <w:pPr>
      <w:spacing w:line="240" w:lineRule="exact"/>
    </w:pPr>
    <w:rPr>
      <w:rFonts w:ascii="Verdana" w:eastAsia="Times New Roman" w:hAnsi="Verdana" w:cs="Verdana"/>
      <w:sz w:val="20"/>
      <w:szCs w:val="20"/>
      <w:lang w:val="en-US"/>
    </w:rPr>
  </w:style>
  <w:style w:type="paragraph" w:customStyle="1" w:styleId="af4">
    <w:name w:val="Знак Знак"/>
    <w:basedOn w:val="a"/>
    <w:uiPriority w:val="99"/>
    <w:rsid w:val="002856FF"/>
    <w:pPr>
      <w:spacing w:line="240" w:lineRule="exact"/>
    </w:pPr>
    <w:rPr>
      <w:rFonts w:ascii="Verdana" w:eastAsia="Times New Roman" w:hAnsi="Verdana" w:cs="Verdana"/>
      <w:sz w:val="20"/>
      <w:szCs w:val="20"/>
      <w:lang w:val="en-US"/>
    </w:rPr>
  </w:style>
  <w:style w:type="character" w:styleId="af5">
    <w:name w:val="annotation reference"/>
    <w:uiPriority w:val="99"/>
    <w:unhideWhenUsed/>
    <w:rsid w:val="002856FF"/>
    <w:rPr>
      <w:sz w:val="16"/>
      <w:szCs w:val="16"/>
      <w:lang w:val="en-US" w:eastAsia="en-US" w:bidi="ar-SA"/>
    </w:rPr>
  </w:style>
  <w:style w:type="paragraph" w:styleId="af6">
    <w:name w:val="annotation text"/>
    <w:basedOn w:val="a"/>
    <w:link w:val="af7"/>
    <w:uiPriority w:val="99"/>
    <w:unhideWhenUsed/>
    <w:rsid w:val="002856FF"/>
    <w:pPr>
      <w:spacing w:after="200" w:line="240" w:lineRule="auto"/>
    </w:pPr>
    <w:rPr>
      <w:rFonts w:ascii="Calibri" w:eastAsia="Calibri" w:hAnsi="Calibri" w:cs="Calibri"/>
      <w:sz w:val="20"/>
      <w:szCs w:val="20"/>
    </w:rPr>
  </w:style>
  <w:style w:type="character" w:customStyle="1" w:styleId="af7">
    <w:name w:val="Текст примечания Знак"/>
    <w:basedOn w:val="a0"/>
    <w:link w:val="af6"/>
    <w:uiPriority w:val="99"/>
    <w:rsid w:val="002856FF"/>
    <w:rPr>
      <w:rFonts w:ascii="Calibri" w:eastAsia="Calibri" w:hAnsi="Calibri" w:cs="Calibri"/>
      <w:sz w:val="20"/>
      <w:szCs w:val="20"/>
    </w:rPr>
  </w:style>
  <w:style w:type="paragraph" w:styleId="af8">
    <w:name w:val="annotation subject"/>
    <w:basedOn w:val="af6"/>
    <w:next w:val="af6"/>
    <w:link w:val="af9"/>
    <w:uiPriority w:val="99"/>
    <w:unhideWhenUsed/>
    <w:rsid w:val="002856FF"/>
    <w:rPr>
      <w:b/>
      <w:bCs/>
    </w:rPr>
  </w:style>
  <w:style w:type="character" w:customStyle="1" w:styleId="af9">
    <w:name w:val="Тема примечания Знак"/>
    <w:basedOn w:val="af7"/>
    <w:link w:val="af8"/>
    <w:uiPriority w:val="99"/>
    <w:rsid w:val="002856FF"/>
    <w:rPr>
      <w:rFonts w:ascii="Calibri" w:eastAsia="Calibri" w:hAnsi="Calibri" w:cs="Calibri"/>
      <w:b/>
      <w:bCs/>
      <w:sz w:val="20"/>
      <w:szCs w:val="20"/>
    </w:rPr>
  </w:style>
  <w:style w:type="character" w:customStyle="1" w:styleId="311">
    <w:name w:val="Основной текст 3 Знак1"/>
    <w:uiPriority w:val="99"/>
    <w:semiHidden/>
    <w:rsid w:val="002856FF"/>
    <w:rPr>
      <w:rFonts w:cs="Calibri"/>
      <w:sz w:val="16"/>
      <w:szCs w:val="16"/>
      <w:lang w:val="en-US" w:eastAsia="en-US" w:bidi="ar-SA"/>
    </w:rPr>
  </w:style>
  <w:style w:type="paragraph" w:customStyle="1" w:styleId="ConsPlusCell">
    <w:name w:val="ConsPlusCell"/>
    <w:uiPriority w:val="99"/>
    <w:rsid w:val="002856FF"/>
    <w:pPr>
      <w:autoSpaceDE w:val="0"/>
      <w:autoSpaceDN w:val="0"/>
      <w:adjustRightInd w:val="0"/>
      <w:spacing w:after="0" w:line="240" w:lineRule="auto"/>
    </w:pPr>
    <w:rPr>
      <w:rFonts w:ascii="Arial" w:eastAsia="Times New Roman" w:hAnsi="Arial" w:cs="Arial"/>
      <w:sz w:val="20"/>
      <w:szCs w:val="20"/>
      <w:lang w:eastAsia="ru-RU"/>
    </w:rPr>
  </w:style>
  <w:style w:type="character" w:styleId="afa">
    <w:name w:val="FollowedHyperlink"/>
    <w:uiPriority w:val="99"/>
    <w:unhideWhenUsed/>
    <w:rsid w:val="002856FF"/>
    <w:rPr>
      <w:color w:val="800080"/>
      <w:sz w:val="24"/>
      <w:szCs w:val="24"/>
      <w:u w:val="single"/>
      <w:lang w:val="en-US" w:eastAsia="en-US" w:bidi="ar-SA"/>
    </w:rPr>
  </w:style>
  <w:style w:type="paragraph" w:customStyle="1" w:styleId="xl65">
    <w:name w:val="xl65"/>
    <w:basedOn w:val="a"/>
    <w:rsid w:val="002856F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856F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2856FF"/>
    <w:pP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lang w:eastAsia="ru-RU"/>
    </w:rPr>
  </w:style>
  <w:style w:type="paragraph" w:customStyle="1" w:styleId="xl72">
    <w:name w:val="xl72"/>
    <w:basedOn w:val="a"/>
    <w:rsid w:val="002856FF"/>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3">
    <w:name w:val="xl73"/>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2856F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2856FF"/>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285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2856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2856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2856F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2856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2856F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2856F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856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856F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856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856F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856F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2856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2856F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Standard">
    <w:name w:val="Standard"/>
    <w:rsid w:val="002856FF"/>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customStyle="1" w:styleId="msonormal0">
    <w:name w:val="msonormal"/>
    <w:basedOn w:val="a"/>
    <w:rsid w:val="002856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7152</Words>
  <Characters>40770</Characters>
  <Application>Microsoft Office Word</Application>
  <DocSecurity>0</DocSecurity>
  <Lines>339</Lines>
  <Paragraphs>95</Paragraphs>
  <ScaleCrop>false</ScaleCrop>
  <Company/>
  <LinksUpToDate>false</LinksUpToDate>
  <CharactersWithSpaces>47827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2024-12-26T04:43:00Z</dcterms:created>
  <dcterms:modified xsi:type="dcterms:W3CDTF">2024-12-27T05:03:00Z</dcterms:modified>
</cp:coreProperties>
</file>